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5c68" w14:textId="acc5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бірлігіне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2018 жылғы 4 қазандағы № 31/4 шешімі. Қарағанды облысының Әділет департаментінде 2018 жылғы 17 қазанда № 4978 болып тіркелді. Күші жойылды - Қарағанды облысы Теміртау қалалық мәслихатының 2020 жылғы 5 маусымдағы № 55/5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05.06.2020 № 55/5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бірлігіне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Теміртау қалалық мәслихатының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2013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15/5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салу объектісінің бірлігінен тіркелген салық ставкаларының мөлшелерін белгілеу туралы" (Нормативтік құқықтық актілерді мемлекеттік тіркеу тізілмінде № 2339 тіркелген, "Новый Теміртау" газетінде 2013 жылы 07 маусымда № 22 (092)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2015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39/5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"Теміртау қалалық мәслихатының 2013 жылғы 26 сәуірдегі 15 сессиясының № 15/5 "Салық салу объектісінің бірлігінен тіркелген салық ставкаларының мөлшерін белгілеу туралы" шешіміне өзгеріс енгізу туралы" (Нормативтік құқықтық актілерді мемлекеттік тіркеу тізілмінде № 3278 тіркелген, "Вечерняя Караганда" газетінде 2015 жылы 24 маусымда № 25 (321) жарияланған, 2015 жылы 02 шілдеде "Әділет" ақпараттық-құқықтық жүйесінде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"04"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бірлігіне тіркелген салықтың бірыңғай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5533"/>
        <w:gridCol w:w="5529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объектіге тіркелген салықтың белгіленген айлық мөлшерлемесі (айлық есептік көрсеткіш-термен)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