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bbc2" w14:textId="6e0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адамдардың құқықтарын іске асыру және қорғаудың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2018 жылғы 23 тамыздағы № 36/2 қаулысы. Қарағанды облысының Әділет департаментінде 2018 жылғы 14 қыркүйекте № 4942 болып тіркелді. Күші жойылды - Қарағанды облысы Теміртау қаласының әкімдігінің 2024 жылғы 9 шілдедегі № 37/3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09.07.2024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Қарағанды облысы Теміртау қаласының әкімдігінің 23.08.2022 </w:t>
      </w:r>
      <w:r>
        <w:rPr>
          <w:rFonts w:ascii="Times New Roman"/>
          <w:b w:val="false"/>
          <w:i w:val="false"/>
          <w:color w:val="000000"/>
          <w:sz w:val="28"/>
        </w:rPr>
        <w:t>№ 61/1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көлiгiмен мүгедектердi тасымалдау жөнiнде қызметтер көрсету қағидаларын бекіту туралы" бұйрығымен бекітілген Автомобиль көлiгiмен мүгедектердi тасымалдау жөнiнде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қаласындағы инватакси қызметтерін алушылардың санаттарын және инватакси қызметін ұсыну үшін объектілер мен межелі орындар тізбесін қызметтерді алушылардың келесі санаттарымен және объектілер, межелі орындар тізбесімен кеңейту: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Инватакси қызметін алушылардың санаттары: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қозғалысында қиындық көретін 18 жасқа дейінгі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аяқтарында ампутация тұқылдары бар 2 топ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жүріс арба көмегімен жүретін 2 топ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аурулары бар мүгедек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аутистік спектрдің бұзылуы бар мүгедек балалар.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Объектілер мен межелі орындардың тізбесі: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облыстық зағип және нашар көретін азаматтарға арналған арнайы кітапханасы"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медициналық мекемелері (жедел (шұғыл) медициналық көмек көрсету жағдайларын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әуежайы және теміржол вокзалдары;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арнаулы әлеуметтік қызмет көрсететін ұйымдары.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қаласының әкімдігінің 23.08.2022 </w:t>
      </w:r>
      <w:r>
        <w:rPr>
          <w:rFonts w:ascii="Times New Roman"/>
          <w:b w:val="false"/>
          <w:i w:val="false"/>
          <w:color w:val="00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орынбасары Дәурен Жағыпарұлы Есімхановқа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