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a18d4" w14:textId="29a18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Теміртау қалалық мәслихатының 2017 жылғы 25 желтоқсандағы 21 сессиясының № 21/4 "2018-2020 жылдарға арналған қалалық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Теміртау қалалық мәслихатының 2018 жылғы 20 тамыздағы № 28/4 шешімі. Қарағанды облысының Әділет департаментінде 2018 жылғы 29 тамызда № 4912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Қарағанды облыстық мәслихатының 2018 жылғы 9 тамыздағы XVII сессиясының "Қарағанды облыстық мәслихатының 2017 жылғы 12 желтоқсандағы ХІІІ сессиясының "2018-2020 жылдарға арналған облыстық бюджет туралы" № 258 шешіміне өзгерістер енгізу туралы" № 329 </w:t>
      </w:r>
      <w:r>
        <w:rPr>
          <w:rFonts w:ascii="Times New Roman"/>
          <w:b w:val="false"/>
          <w:i w:val="false"/>
          <w:color w:val="000000"/>
          <w:sz w:val="28"/>
        </w:rPr>
        <w:t xml:space="preserve">шешіміне </w:t>
      </w:r>
      <w:r>
        <w:rPr>
          <w:rFonts w:ascii="Times New Roman"/>
          <w:b w:val="false"/>
          <w:i w:val="false"/>
          <w:color w:val="000000"/>
          <w:sz w:val="28"/>
        </w:rPr>
        <w:t xml:space="preserve"> және Қарағанды облысы әкімдігінің 2018 жылғы 16 тамыздағы "Қарағанды облысы әкімдігінің 2017 жылғы 21 желтоқсандағы "Облыстық мәслихаттың ХІІІ сессиясының 2017 жылғы 12 желтоқсандағы "2018-2020 жылдарға арналған облыстық бюджет туралы" № 258 шешімін іске асыру туралы" № 83/09 қаулысына өзгерістер мен толықтырулар енгізу туралы" № 44/02 қаулысына сәйкес, қалалық мәслихат ШЕШІМ ЕТТІ:</w:t>
      </w:r>
    </w:p>
    <w:bookmarkEnd w:id="0"/>
    <w:bookmarkStart w:name="z5" w:id="1"/>
    <w:p>
      <w:pPr>
        <w:spacing w:after="0"/>
        <w:ind w:left="0"/>
        <w:jc w:val="both"/>
      </w:pPr>
      <w:r>
        <w:rPr>
          <w:rFonts w:ascii="Times New Roman"/>
          <w:b w:val="false"/>
          <w:i w:val="false"/>
          <w:color w:val="000000"/>
          <w:sz w:val="28"/>
        </w:rPr>
        <w:t xml:space="preserve">
      1. Теміртау қалалық мәслихатының 2017 жылғы 25 желтоқсандағы 21 сессиясының № 21/4 "2018-2020 жылдарға арналған қалалық бюджет туралы" (Нормативтік құқықтық актілерді мемлекеттік тіркеу тізілімінде № 4523 болып тіркелген, 2018 жылғы 8 қаңтардағы № 1 "Семья" газетінде жарияланған, Қазақстан Республикасы нормативтік құқықтық актілерінің эталондық бақылау банкінде электрондық түрде 2018 жылғы 10 қаңтарда жарияланған) </w:t>
      </w:r>
      <w:r>
        <w:rPr>
          <w:rFonts w:ascii="Times New Roman"/>
          <w:b w:val="false"/>
          <w:i w:val="false"/>
          <w:color w:val="000000"/>
          <w:sz w:val="28"/>
        </w:rPr>
        <w:t xml:space="preserve">шешіміне </w:t>
      </w:r>
      <w:r>
        <w:rPr>
          <w:rFonts w:ascii="Times New Roman"/>
          <w:b w:val="false"/>
          <w:i w:val="false"/>
          <w:color w:val="000000"/>
          <w:sz w:val="28"/>
        </w:rPr>
        <w:t>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1-тармақ</w:t>
      </w:r>
      <w:r>
        <w:rPr>
          <w:rFonts w:ascii="Times New Roman"/>
          <w:b w:val="false"/>
          <w:i w:val="false"/>
          <w:color w:val="000000"/>
          <w:sz w:val="28"/>
        </w:rPr>
        <w:t xml:space="preserve"> келесі редакцияда жазылсын:</w:t>
      </w:r>
    </w:p>
    <w:bookmarkEnd w:id="2"/>
    <w:bookmarkStart w:name="z7" w:id="3"/>
    <w:p>
      <w:pPr>
        <w:spacing w:after="0"/>
        <w:ind w:left="0"/>
        <w:jc w:val="both"/>
      </w:pPr>
      <w:r>
        <w:rPr>
          <w:rFonts w:ascii="Times New Roman"/>
          <w:b w:val="false"/>
          <w:i w:val="false"/>
          <w:color w:val="000000"/>
          <w:sz w:val="28"/>
        </w:rPr>
        <w:t>
      "1. 2018-2020 жылдарға арналған қалалық бюджет тиісінше 1, 2 және 3-қосымшаларға сәйкес, оның ішінде 2018 жылға мынадай көлемдерде бекiтiлсiн:</w:t>
      </w:r>
    </w:p>
    <w:bookmarkEnd w:id="3"/>
    <w:bookmarkStart w:name="z8" w:id="4"/>
    <w:p>
      <w:pPr>
        <w:spacing w:after="0"/>
        <w:ind w:left="0"/>
        <w:jc w:val="both"/>
      </w:pPr>
      <w:r>
        <w:rPr>
          <w:rFonts w:ascii="Times New Roman"/>
          <w:b w:val="false"/>
          <w:i w:val="false"/>
          <w:color w:val="000000"/>
          <w:sz w:val="28"/>
        </w:rPr>
        <w:t>
      1) кiрiстер – 14 930 245 мың теңге, оның ішінде:</w:t>
      </w:r>
    </w:p>
    <w:bookmarkEnd w:id="4"/>
    <w:bookmarkStart w:name="z9" w:id="5"/>
    <w:p>
      <w:pPr>
        <w:spacing w:after="0"/>
        <w:ind w:left="0"/>
        <w:jc w:val="both"/>
      </w:pPr>
      <w:r>
        <w:rPr>
          <w:rFonts w:ascii="Times New Roman"/>
          <w:b w:val="false"/>
          <w:i w:val="false"/>
          <w:color w:val="000000"/>
          <w:sz w:val="28"/>
        </w:rPr>
        <w:t>
      салықтық түсiмдер бойынша – 11 482 933 мың теңге;</w:t>
      </w:r>
    </w:p>
    <w:bookmarkEnd w:id="5"/>
    <w:bookmarkStart w:name="z10" w:id="6"/>
    <w:p>
      <w:pPr>
        <w:spacing w:after="0"/>
        <w:ind w:left="0"/>
        <w:jc w:val="both"/>
      </w:pPr>
      <w:r>
        <w:rPr>
          <w:rFonts w:ascii="Times New Roman"/>
          <w:b w:val="false"/>
          <w:i w:val="false"/>
          <w:color w:val="000000"/>
          <w:sz w:val="28"/>
        </w:rPr>
        <w:t>
      салықтық емес түсімдер бойынша – 33 916 мың теңге;</w:t>
      </w:r>
    </w:p>
    <w:bookmarkEnd w:id="6"/>
    <w:bookmarkStart w:name="z11" w:id="7"/>
    <w:p>
      <w:pPr>
        <w:spacing w:after="0"/>
        <w:ind w:left="0"/>
        <w:jc w:val="both"/>
      </w:pPr>
      <w:r>
        <w:rPr>
          <w:rFonts w:ascii="Times New Roman"/>
          <w:b w:val="false"/>
          <w:i w:val="false"/>
          <w:color w:val="000000"/>
          <w:sz w:val="28"/>
        </w:rPr>
        <w:t>
      негізгі капиталды сатудан түсетін түсімдер бойынша – 93 145 мың теңге;</w:t>
      </w:r>
    </w:p>
    <w:bookmarkEnd w:id="7"/>
    <w:bookmarkStart w:name="z12" w:id="8"/>
    <w:p>
      <w:pPr>
        <w:spacing w:after="0"/>
        <w:ind w:left="0"/>
        <w:jc w:val="both"/>
      </w:pPr>
      <w:r>
        <w:rPr>
          <w:rFonts w:ascii="Times New Roman"/>
          <w:b w:val="false"/>
          <w:i w:val="false"/>
          <w:color w:val="000000"/>
          <w:sz w:val="28"/>
        </w:rPr>
        <w:t>
      трансферттердің түсімдері бойынша – 3 320 251 мың теңге;</w:t>
      </w:r>
    </w:p>
    <w:bookmarkEnd w:id="8"/>
    <w:bookmarkStart w:name="z13" w:id="9"/>
    <w:p>
      <w:pPr>
        <w:spacing w:after="0"/>
        <w:ind w:left="0"/>
        <w:jc w:val="both"/>
      </w:pPr>
      <w:r>
        <w:rPr>
          <w:rFonts w:ascii="Times New Roman"/>
          <w:b w:val="false"/>
          <w:i w:val="false"/>
          <w:color w:val="000000"/>
          <w:sz w:val="28"/>
        </w:rPr>
        <w:t>
      2) шығындар – 16 457 847 мың теңге;</w:t>
      </w:r>
    </w:p>
    <w:bookmarkEnd w:id="9"/>
    <w:bookmarkStart w:name="z14" w:id="10"/>
    <w:p>
      <w:pPr>
        <w:spacing w:after="0"/>
        <w:ind w:left="0"/>
        <w:jc w:val="both"/>
      </w:pPr>
      <w:r>
        <w:rPr>
          <w:rFonts w:ascii="Times New Roman"/>
          <w:b w:val="false"/>
          <w:i w:val="false"/>
          <w:color w:val="000000"/>
          <w:sz w:val="28"/>
        </w:rPr>
        <w:t>
      3) таза бюджеттік кредиттеу – 0 мың теңге, оның ішінде:</w:t>
      </w:r>
    </w:p>
    <w:bookmarkEnd w:id="10"/>
    <w:bookmarkStart w:name="z15" w:id="11"/>
    <w:p>
      <w:pPr>
        <w:spacing w:after="0"/>
        <w:ind w:left="0"/>
        <w:jc w:val="both"/>
      </w:pPr>
      <w:r>
        <w:rPr>
          <w:rFonts w:ascii="Times New Roman"/>
          <w:b w:val="false"/>
          <w:i w:val="false"/>
          <w:color w:val="000000"/>
          <w:sz w:val="28"/>
        </w:rPr>
        <w:t>
      бюджеттiк кредиттер - 0 мың теңге;</w:t>
      </w:r>
    </w:p>
    <w:bookmarkEnd w:id="11"/>
    <w:bookmarkStart w:name="z16" w:id="12"/>
    <w:p>
      <w:pPr>
        <w:spacing w:after="0"/>
        <w:ind w:left="0"/>
        <w:jc w:val="both"/>
      </w:pPr>
      <w:r>
        <w:rPr>
          <w:rFonts w:ascii="Times New Roman"/>
          <w:b w:val="false"/>
          <w:i w:val="false"/>
          <w:color w:val="000000"/>
          <w:sz w:val="28"/>
        </w:rPr>
        <w:t>
      бюджеттiк кредиттердi өтеу - 0 мың теңге;</w:t>
      </w:r>
    </w:p>
    <w:bookmarkEnd w:id="12"/>
    <w:bookmarkStart w:name="z17" w:id="13"/>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bookmarkEnd w:id="13"/>
    <w:bookmarkStart w:name="z18" w:id="14"/>
    <w:p>
      <w:pPr>
        <w:spacing w:after="0"/>
        <w:ind w:left="0"/>
        <w:jc w:val="both"/>
      </w:pPr>
      <w:r>
        <w:rPr>
          <w:rFonts w:ascii="Times New Roman"/>
          <w:b w:val="false"/>
          <w:i w:val="false"/>
          <w:color w:val="000000"/>
          <w:sz w:val="28"/>
        </w:rPr>
        <w:t>
      қаржы активтерін сатып алу - 0 мың теңге;</w:t>
      </w:r>
    </w:p>
    <w:bookmarkEnd w:id="14"/>
    <w:bookmarkStart w:name="z19" w:id="15"/>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5"/>
    <w:bookmarkStart w:name="z20" w:id="16"/>
    <w:p>
      <w:pPr>
        <w:spacing w:after="0"/>
        <w:ind w:left="0"/>
        <w:jc w:val="both"/>
      </w:pPr>
      <w:r>
        <w:rPr>
          <w:rFonts w:ascii="Times New Roman"/>
          <w:b w:val="false"/>
          <w:i w:val="false"/>
          <w:color w:val="000000"/>
          <w:sz w:val="28"/>
        </w:rPr>
        <w:t>
      5) бюджет тапшылығы (профициті) – алу 1 527 602 мың теңге;</w:t>
      </w:r>
    </w:p>
    <w:bookmarkEnd w:id="16"/>
    <w:bookmarkStart w:name="z21" w:id="17"/>
    <w:p>
      <w:pPr>
        <w:spacing w:after="0"/>
        <w:ind w:left="0"/>
        <w:jc w:val="both"/>
      </w:pPr>
      <w:r>
        <w:rPr>
          <w:rFonts w:ascii="Times New Roman"/>
          <w:b w:val="false"/>
          <w:i w:val="false"/>
          <w:color w:val="000000"/>
          <w:sz w:val="28"/>
        </w:rPr>
        <w:t>
      6) бюджет тапшылығын (профицитті пайдалану) қаржыландыру – 1 527 602 мың теңге, оның ішінде:</w:t>
      </w:r>
    </w:p>
    <w:bookmarkEnd w:id="17"/>
    <w:bookmarkStart w:name="z22" w:id="18"/>
    <w:p>
      <w:pPr>
        <w:spacing w:after="0"/>
        <w:ind w:left="0"/>
        <w:jc w:val="both"/>
      </w:pPr>
      <w:r>
        <w:rPr>
          <w:rFonts w:ascii="Times New Roman"/>
          <w:b w:val="false"/>
          <w:i w:val="false"/>
          <w:color w:val="000000"/>
          <w:sz w:val="28"/>
        </w:rPr>
        <w:t xml:space="preserve">
      бюджет қаражатының пайдаланылатын қалдықтары – 1 527 602 мың теңге."; </w:t>
      </w:r>
    </w:p>
    <w:bookmarkEnd w:id="18"/>
    <w:bookmarkStart w:name="z23" w:id="1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7-тармақ</w:t>
      </w:r>
      <w:r>
        <w:rPr>
          <w:rFonts w:ascii="Times New Roman"/>
          <w:b w:val="false"/>
          <w:i w:val="false"/>
          <w:color w:val="000000"/>
          <w:sz w:val="28"/>
        </w:rPr>
        <w:t xml:space="preserve"> келесі редакцияда жазылсын:</w:t>
      </w:r>
    </w:p>
    <w:bookmarkEnd w:id="19"/>
    <w:bookmarkStart w:name="z24" w:id="20"/>
    <w:p>
      <w:pPr>
        <w:spacing w:after="0"/>
        <w:ind w:left="0"/>
        <w:jc w:val="both"/>
      </w:pPr>
      <w:r>
        <w:rPr>
          <w:rFonts w:ascii="Times New Roman"/>
          <w:b w:val="false"/>
          <w:i w:val="false"/>
          <w:color w:val="000000"/>
          <w:sz w:val="28"/>
        </w:rPr>
        <w:t>
      "7. Теміртау қаласы жергілікті атқарушы органының 2018 жылға арналған резерві 139 372 мың теңге сомасында бекітілсін.";</w:t>
      </w:r>
    </w:p>
    <w:bookmarkEnd w:id="20"/>
    <w:bookmarkStart w:name="z25" w:id="21"/>
    <w:p>
      <w:pPr>
        <w:spacing w:after="0"/>
        <w:ind w:left="0"/>
        <w:jc w:val="both"/>
      </w:pPr>
      <w:r>
        <w:rPr>
          <w:rFonts w:ascii="Times New Roman"/>
          <w:b w:val="false"/>
          <w:i w:val="false"/>
          <w:color w:val="000000"/>
          <w:sz w:val="28"/>
        </w:rPr>
        <w:t xml:space="preserve">
      3) көрсетілген шешімге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6-қосымшалар</w:t>
      </w:r>
      <w:r>
        <w:rPr>
          <w:rFonts w:ascii="Times New Roman"/>
          <w:b w:val="false"/>
          <w:i w:val="false"/>
          <w:color w:val="000000"/>
          <w:sz w:val="28"/>
        </w:rPr>
        <w:t xml:space="preserve"> осы шешімге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жаңа редакцияда жазылсын.</w:t>
      </w:r>
    </w:p>
    <w:bookmarkEnd w:id="21"/>
    <w:bookmarkStart w:name="z26" w:id="22"/>
    <w:p>
      <w:pPr>
        <w:spacing w:after="0"/>
        <w:ind w:left="0"/>
        <w:jc w:val="both"/>
      </w:pPr>
      <w:r>
        <w:rPr>
          <w:rFonts w:ascii="Times New Roman"/>
          <w:b w:val="false"/>
          <w:i w:val="false"/>
          <w:color w:val="000000"/>
          <w:sz w:val="28"/>
        </w:rPr>
        <w:t xml:space="preserve">
      2. Осы шешім 2018 жылғы 1 қаңтардан бастап қолданысқа енгізіледі. </w:t>
      </w:r>
    </w:p>
    <w:bookmarkEnd w:id="2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Мусина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Ломакин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Теміртау қалалық мәслихатының</w:t>
            </w:r>
            <w:r>
              <w:br/>
            </w:r>
            <w:r>
              <w:rPr>
                <w:rFonts w:ascii="Times New Roman"/>
                <w:b w:val="false"/>
                <w:i w:val="false"/>
                <w:color w:val="000000"/>
                <w:sz w:val="20"/>
              </w:rPr>
              <w:t>2018 жылғы "20" тамыздағы</w:t>
            </w:r>
            <w:r>
              <w:br/>
            </w:r>
            <w:r>
              <w:rPr>
                <w:rFonts w:ascii="Times New Roman"/>
                <w:b w:val="false"/>
                <w:i w:val="false"/>
                <w:color w:val="000000"/>
                <w:sz w:val="20"/>
              </w:rPr>
              <w:t>28 сессиясының № 28/4 шешіміне</w:t>
            </w:r>
            <w:r>
              <w:br/>
            </w:r>
            <w:r>
              <w:rPr>
                <w:rFonts w:ascii="Times New Roman"/>
                <w:b w:val="false"/>
                <w:i w:val="false"/>
                <w:color w:val="000000"/>
                <w:sz w:val="20"/>
              </w:rPr>
              <w:t>1-қосымша</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Теміртау қалалық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21 сессиясының № 21/4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34" w:id="23"/>
    <w:p>
      <w:pPr>
        <w:spacing w:after="0"/>
        <w:ind w:left="0"/>
        <w:jc w:val="left"/>
      </w:pPr>
      <w:r>
        <w:rPr>
          <w:rFonts w:ascii="Times New Roman"/>
          <w:b/>
          <w:i w:val="false"/>
          <w:color w:val="000000"/>
        </w:rPr>
        <w:t xml:space="preserve"> 2018 жылға арналған қалалық бюджет</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4"/>
          <w:p>
            <w:pPr>
              <w:spacing w:after="20"/>
              <w:ind w:left="20"/>
              <w:jc w:val="both"/>
            </w:pPr>
            <w:r>
              <w:rPr>
                <w:rFonts w:ascii="Times New Roman"/>
                <w:b w:val="false"/>
                <w:i w:val="false"/>
                <w:color w:val="000000"/>
                <w:sz w:val="20"/>
              </w:rPr>
              <w:t>
Санаты</w:t>
            </w:r>
          </w:p>
          <w:bookmarkEnd w:id="24"/>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5"/>
          <w:p>
            <w:pPr>
              <w:spacing w:after="20"/>
              <w:ind w:left="20"/>
              <w:jc w:val="both"/>
            </w:pPr>
            <w:r>
              <w:rPr>
                <w:rFonts w:ascii="Times New Roman"/>
                <w:b w:val="false"/>
                <w:i w:val="false"/>
                <w:color w:val="000000"/>
                <w:sz w:val="20"/>
              </w:rPr>
              <w:t>
 </w:t>
            </w:r>
          </w:p>
          <w:bookmarkEnd w:id="2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6"/>
          <w:p>
            <w:pPr>
              <w:spacing w:after="20"/>
              <w:ind w:left="20"/>
              <w:jc w:val="both"/>
            </w:pPr>
            <w:r>
              <w:rPr>
                <w:rFonts w:ascii="Times New Roman"/>
                <w:b w:val="false"/>
                <w:i w:val="false"/>
                <w:color w:val="000000"/>
                <w:sz w:val="20"/>
              </w:rPr>
              <w:t>
 </w:t>
            </w:r>
          </w:p>
          <w:bookmarkEnd w:id="2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7"/>
          <w:p>
            <w:pPr>
              <w:spacing w:after="20"/>
              <w:ind w:left="20"/>
              <w:jc w:val="both"/>
            </w:pPr>
            <w:r>
              <w:rPr>
                <w:rFonts w:ascii="Times New Roman"/>
                <w:b w:val="false"/>
                <w:i w:val="false"/>
                <w:color w:val="000000"/>
                <w:sz w:val="20"/>
              </w:rPr>
              <w:t>
 </w:t>
            </w:r>
          </w:p>
          <w:bookmarkEnd w:id="2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8"/>
          <w:p>
            <w:pPr>
              <w:spacing w:after="20"/>
              <w:ind w:left="20"/>
              <w:jc w:val="both"/>
            </w:pPr>
            <w:r>
              <w:rPr>
                <w:rFonts w:ascii="Times New Roman"/>
                <w:b w:val="false"/>
                <w:i w:val="false"/>
                <w:color w:val="000000"/>
                <w:sz w:val="20"/>
              </w:rPr>
              <w:t>
1</w:t>
            </w:r>
          </w:p>
          <w:bookmarkEnd w:id="2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9"/>
          <w:p>
            <w:pPr>
              <w:spacing w:after="20"/>
              <w:ind w:left="20"/>
              <w:jc w:val="both"/>
            </w:pPr>
            <w:r>
              <w:rPr>
                <w:rFonts w:ascii="Times New Roman"/>
                <w:b w:val="false"/>
                <w:i w:val="false"/>
                <w:color w:val="000000"/>
                <w:sz w:val="20"/>
              </w:rPr>
              <w:t>
 </w:t>
            </w:r>
          </w:p>
          <w:bookmarkEnd w:id="2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14930245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0"/>
          <w:p>
            <w:pPr>
              <w:spacing w:after="20"/>
              <w:ind w:left="20"/>
              <w:jc w:val="both"/>
            </w:pPr>
            <w:r>
              <w:rPr>
                <w:rFonts w:ascii="Times New Roman"/>
                <w:b w:val="false"/>
                <w:i w:val="false"/>
                <w:color w:val="000000"/>
                <w:sz w:val="20"/>
              </w:rPr>
              <w:t>
1</w:t>
            </w:r>
          </w:p>
          <w:bookmarkEnd w:id="3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11482933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1"/>
          <w:p>
            <w:pPr>
              <w:spacing w:after="20"/>
              <w:ind w:left="20"/>
              <w:jc w:val="both"/>
            </w:pPr>
            <w:r>
              <w:rPr>
                <w:rFonts w:ascii="Times New Roman"/>
                <w:b w:val="false"/>
                <w:i w:val="false"/>
                <w:color w:val="000000"/>
                <w:sz w:val="20"/>
              </w:rPr>
              <w:t>
 </w:t>
            </w:r>
          </w:p>
          <w:bookmarkEnd w:id="3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5290051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2"/>
          <w:p>
            <w:pPr>
              <w:spacing w:after="20"/>
              <w:ind w:left="20"/>
              <w:jc w:val="both"/>
            </w:pPr>
            <w:r>
              <w:rPr>
                <w:rFonts w:ascii="Times New Roman"/>
                <w:b w:val="false"/>
                <w:i w:val="false"/>
                <w:color w:val="000000"/>
                <w:sz w:val="20"/>
              </w:rPr>
              <w:t>
 </w:t>
            </w:r>
          </w:p>
          <w:bookmarkEnd w:id="3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5290051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3"/>
          <w:p>
            <w:pPr>
              <w:spacing w:after="20"/>
              <w:ind w:left="20"/>
              <w:jc w:val="both"/>
            </w:pPr>
            <w:r>
              <w:rPr>
                <w:rFonts w:ascii="Times New Roman"/>
                <w:b w:val="false"/>
                <w:i w:val="false"/>
                <w:color w:val="000000"/>
                <w:sz w:val="20"/>
              </w:rPr>
              <w:t>
 </w:t>
            </w:r>
          </w:p>
          <w:bookmarkEnd w:id="3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4"/>
          <w:p>
            <w:pPr>
              <w:spacing w:after="20"/>
              <w:ind w:left="20"/>
              <w:jc w:val="both"/>
            </w:pPr>
            <w:r>
              <w:rPr>
                <w:rFonts w:ascii="Times New Roman"/>
                <w:b w:val="false"/>
                <w:i w:val="false"/>
                <w:color w:val="000000"/>
                <w:sz w:val="20"/>
              </w:rPr>
              <w:t>
 </w:t>
            </w:r>
          </w:p>
          <w:bookmarkEnd w:id="3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5"/>
          <w:p>
            <w:pPr>
              <w:spacing w:after="20"/>
              <w:ind w:left="20"/>
              <w:jc w:val="both"/>
            </w:pPr>
            <w:r>
              <w:rPr>
                <w:rFonts w:ascii="Times New Roman"/>
                <w:b w:val="false"/>
                <w:i w:val="false"/>
                <w:color w:val="000000"/>
                <w:sz w:val="20"/>
              </w:rPr>
              <w:t>
 </w:t>
            </w:r>
          </w:p>
          <w:bookmarkEnd w:id="3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2604154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6"/>
          <w:p>
            <w:pPr>
              <w:spacing w:after="20"/>
              <w:ind w:left="20"/>
              <w:jc w:val="both"/>
            </w:pPr>
            <w:r>
              <w:rPr>
                <w:rFonts w:ascii="Times New Roman"/>
                <w:b w:val="false"/>
                <w:i w:val="false"/>
                <w:color w:val="000000"/>
                <w:sz w:val="20"/>
              </w:rPr>
              <w:t>
 </w:t>
            </w:r>
          </w:p>
          <w:bookmarkEnd w:id="3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7"/>
          <w:p>
            <w:pPr>
              <w:spacing w:after="20"/>
              <w:ind w:left="20"/>
              <w:jc w:val="both"/>
            </w:pPr>
            <w:r>
              <w:rPr>
                <w:rFonts w:ascii="Times New Roman"/>
                <w:b w:val="false"/>
                <w:i w:val="false"/>
                <w:color w:val="000000"/>
                <w:sz w:val="20"/>
              </w:rPr>
              <w:t>
 </w:t>
            </w:r>
          </w:p>
          <w:bookmarkEnd w:id="3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8"/>
          <w:p>
            <w:pPr>
              <w:spacing w:after="20"/>
              <w:ind w:left="20"/>
              <w:jc w:val="both"/>
            </w:pPr>
            <w:r>
              <w:rPr>
                <w:rFonts w:ascii="Times New Roman"/>
                <w:b w:val="false"/>
                <w:i w:val="false"/>
                <w:color w:val="000000"/>
                <w:sz w:val="20"/>
              </w:rPr>
              <w:t>
 </w:t>
            </w:r>
          </w:p>
          <w:bookmarkEnd w:id="3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9"/>
          <w:p>
            <w:pPr>
              <w:spacing w:after="20"/>
              <w:ind w:left="20"/>
              <w:jc w:val="both"/>
            </w:pPr>
            <w:r>
              <w:rPr>
                <w:rFonts w:ascii="Times New Roman"/>
                <w:b w:val="false"/>
                <w:i w:val="false"/>
                <w:color w:val="000000"/>
                <w:sz w:val="20"/>
              </w:rPr>
              <w:t>
 </w:t>
            </w:r>
          </w:p>
          <w:bookmarkEnd w:id="3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40"/>
          <w:p>
            <w:pPr>
              <w:spacing w:after="20"/>
              <w:ind w:left="20"/>
              <w:jc w:val="both"/>
            </w:pPr>
            <w:r>
              <w:rPr>
                <w:rFonts w:ascii="Times New Roman"/>
                <w:b w:val="false"/>
                <w:i w:val="false"/>
                <w:color w:val="000000"/>
                <w:sz w:val="20"/>
              </w:rPr>
              <w:t>
 </w:t>
            </w:r>
          </w:p>
          <w:bookmarkEnd w:id="4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41"/>
          <w:p>
            <w:pPr>
              <w:spacing w:after="20"/>
              <w:ind w:left="20"/>
              <w:jc w:val="both"/>
            </w:pPr>
            <w:r>
              <w:rPr>
                <w:rFonts w:ascii="Times New Roman"/>
                <w:b w:val="false"/>
                <w:i w:val="false"/>
                <w:color w:val="000000"/>
                <w:sz w:val="20"/>
              </w:rPr>
              <w:t>
 </w:t>
            </w:r>
          </w:p>
          <w:bookmarkEnd w:id="4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2"/>
          <w:p>
            <w:pPr>
              <w:spacing w:after="20"/>
              <w:ind w:left="20"/>
              <w:jc w:val="both"/>
            </w:pPr>
            <w:r>
              <w:rPr>
                <w:rFonts w:ascii="Times New Roman"/>
                <w:b w:val="false"/>
                <w:i w:val="false"/>
                <w:color w:val="000000"/>
                <w:sz w:val="20"/>
              </w:rPr>
              <w:t>
 </w:t>
            </w:r>
          </w:p>
          <w:bookmarkEnd w:id="4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3"/>
          <w:p>
            <w:pPr>
              <w:spacing w:after="20"/>
              <w:ind w:left="20"/>
              <w:jc w:val="both"/>
            </w:pPr>
            <w:r>
              <w:rPr>
                <w:rFonts w:ascii="Times New Roman"/>
                <w:b w:val="false"/>
                <w:i w:val="false"/>
                <w:color w:val="000000"/>
                <w:sz w:val="20"/>
              </w:rPr>
              <w:t>
 </w:t>
            </w:r>
          </w:p>
          <w:bookmarkEnd w:id="4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4"/>
          <w:p>
            <w:pPr>
              <w:spacing w:after="20"/>
              <w:ind w:left="20"/>
              <w:jc w:val="both"/>
            </w:pPr>
            <w:r>
              <w:rPr>
                <w:rFonts w:ascii="Times New Roman"/>
                <w:b w:val="false"/>
                <w:i w:val="false"/>
                <w:color w:val="000000"/>
                <w:sz w:val="20"/>
              </w:rPr>
              <w:t>
 </w:t>
            </w:r>
          </w:p>
          <w:bookmarkEnd w:id="4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5"/>
          <w:p>
            <w:pPr>
              <w:spacing w:after="20"/>
              <w:ind w:left="20"/>
              <w:jc w:val="both"/>
            </w:pPr>
            <w:r>
              <w:rPr>
                <w:rFonts w:ascii="Times New Roman"/>
                <w:b w:val="false"/>
                <w:i w:val="false"/>
                <w:color w:val="000000"/>
                <w:sz w:val="20"/>
              </w:rPr>
              <w:t>
 </w:t>
            </w:r>
          </w:p>
          <w:bookmarkEnd w:id="4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6"/>
          <w:p>
            <w:pPr>
              <w:spacing w:after="20"/>
              <w:ind w:left="20"/>
              <w:jc w:val="both"/>
            </w:pPr>
            <w:r>
              <w:rPr>
                <w:rFonts w:ascii="Times New Roman"/>
                <w:b w:val="false"/>
                <w:i w:val="false"/>
                <w:color w:val="000000"/>
                <w:sz w:val="20"/>
              </w:rPr>
              <w:t>
 </w:t>
            </w:r>
          </w:p>
          <w:bookmarkEnd w:id="4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47"/>
          <w:p>
            <w:pPr>
              <w:spacing w:after="20"/>
              <w:ind w:left="20"/>
              <w:jc w:val="both"/>
            </w:pPr>
            <w:r>
              <w:rPr>
                <w:rFonts w:ascii="Times New Roman"/>
                <w:b w:val="false"/>
                <w:i w:val="false"/>
                <w:color w:val="000000"/>
                <w:sz w:val="20"/>
              </w:rPr>
              <w:t>
 </w:t>
            </w:r>
          </w:p>
          <w:bookmarkEnd w:id="4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48"/>
          <w:p>
            <w:pPr>
              <w:spacing w:after="20"/>
              <w:ind w:left="20"/>
              <w:jc w:val="both"/>
            </w:pPr>
            <w:r>
              <w:rPr>
                <w:rFonts w:ascii="Times New Roman"/>
                <w:b w:val="false"/>
                <w:i w:val="false"/>
                <w:color w:val="000000"/>
                <w:sz w:val="20"/>
              </w:rPr>
              <w:t>
 </w:t>
            </w:r>
          </w:p>
          <w:bookmarkEnd w:id="4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49"/>
          <w:p>
            <w:pPr>
              <w:spacing w:after="20"/>
              <w:ind w:left="20"/>
              <w:jc w:val="both"/>
            </w:pPr>
            <w:r>
              <w:rPr>
                <w:rFonts w:ascii="Times New Roman"/>
                <w:b w:val="false"/>
                <w:i w:val="false"/>
                <w:color w:val="000000"/>
                <w:sz w:val="20"/>
              </w:rPr>
              <w:t>
2</w:t>
            </w:r>
          </w:p>
          <w:bookmarkEnd w:id="4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0"/>
          <w:p>
            <w:pPr>
              <w:spacing w:after="20"/>
              <w:ind w:left="20"/>
              <w:jc w:val="both"/>
            </w:pPr>
            <w:r>
              <w:rPr>
                <w:rFonts w:ascii="Times New Roman"/>
                <w:b w:val="false"/>
                <w:i w:val="false"/>
                <w:color w:val="000000"/>
                <w:sz w:val="20"/>
              </w:rPr>
              <w:t>
 </w:t>
            </w:r>
          </w:p>
          <w:bookmarkEnd w:id="5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51"/>
          <w:p>
            <w:pPr>
              <w:spacing w:after="20"/>
              <w:ind w:left="20"/>
              <w:jc w:val="both"/>
            </w:pPr>
            <w:r>
              <w:rPr>
                <w:rFonts w:ascii="Times New Roman"/>
                <w:b w:val="false"/>
                <w:i w:val="false"/>
                <w:color w:val="000000"/>
                <w:sz w:val="20"/>
              </w:rPr>
              <w:t>
 </w:t>
            </w:r>
          </w:p>
          <w:bookmarkEnd w:id="5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52"/>
          <w:p>
            <w:pPr>
              <w:spacing w:after="20"/>
              <w:ind w:left="20"/>
              <w:jc w:val="both"/>
            </w:pPr>
            <w:r>
              <w:rPr>
                <w:rFonts w:ascii="Times New Roman"/>
                <w:b w:val="false"/>
                <w:i w:val="false"/>
                <w:color w:val="000000"/>
                <w:sz w:val="20"/>
              </w:rPr>
              <w:t>
 </w:t>
            </w:r>
          </w:p>
          <w:bookmarkEnd w:id="5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53"/>
          <w:p>
            <w:pPr>
              <w:spacing w:after="20"/>
              <w:ind w:left="20"/>
              <w:jc w:val="both"/>
            </w:pPr>
            <w:r>
              <w:rPr>
                <w:rFonts w:ascii="Times New Roman"/>
                <w:b w:val="false"/>
                <w:i w:val="false"/>
                <w:color w:val="000000"/>
                <w:sz w:val="20"/>
              </w:rPr>
              <w:t>
 </w:t>
            </w:r>
          </w:p>
          <w:bookmarkEnd w:id="5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54"/>
          <w:p>
            <w:pPr>
              <w:spacing w:after="20"/>
              <w:ind w:left="20"/>
              <w:jc w:val="both"/>
            </w:pPr>
            <w:r>
              <w:rPr>
                <w:rFonts w:ascii="Times New Roman"/>
                <w:b w:val="false"/>
                <w:i w:val="false"/>
                <w:color w:val="000000"/>
                <w:sz w:val="20"/>
              </w:rPr>
              <w:t>
 </w:t>
            </w:r>
          </w:p>
          <w:bookmarkEnd w:id="5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55"/>
          <w:p>
            <w:pPr>
              <w:spacing w:after="20"/>
              <w:ind w:left="20"/>
              <w:jc w:val="both"/>
            </w:pPr>
            <w:r>
              <w:rPr>
                <w:rFonts w:ascii="Times New Roman"/>
                <w:b w:val="false"/>
                <w:i w:val="false"/>
                <w:color w:val="000000"/>
                <w:sz w:val="20"/>
              </w:rPr>
              <w:t>
3</w:t>
            </w:r>
          </w:p>
          <w:bookmarkEnd w:id="5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56"/>
          <w:p>
            <w:pPr>
              <w:spacing w:after="20"/>
              <w:ind w:left="20"/>
              <w:jc w:val="both"/>
            </w:pPr>
            <w:r>
              <w:rPr>
                <w:rFonts w:ascii="Times New Roman"/>
                <w:b w:val="false"/>
                <w:i w:val="false"/>
                <w:color w:val="000000"/>
                <w:sz w:val="20"/>
              </w:rPr>
              <w:t>
 </w:t>
            </w:r>
          </w:p>
          <w:bookmarkEnd w:id="5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57"/>
          <w:p>
            <w:pPr>
              <w:spacing w:after="20"/>
              <w:ind w:left="20"/>
              <w:jc w:val="both"/>
            </w:pPr>
            <w:r>
              <w:rPr>
                <w:rFonts w:ascii="Times New Roman"/>
                <w:b w:val="false"/>
                <w:i w:val="false"/>
                <w:color w:val="000000"/>
                <w:sz w:val="20"/>
              </w:rPr>
              <w:t>
 </w:t>
            </w:r>
          </w:p>
          <w:bookmarkEnd w:id="5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58"/>
          <w:p>
            <w:pPr>
              <w:spacing w:after="20"/>
              <w:ind w:left="20"/>
              <w:jc w:val="both"/>
            </w:pPr>
            <w:r>
              <w:rPr>
                <w:rFonts w:ascii="Times New Roman"/>
                <w:b w:val="false"/>
                <w:i w:val="false"/>
                <w:color w:val="000000"/>
                <w:sz w:val="20"/>
              </w:rPr>
              <w:t>
 </w:t>
            </w:r>
          </w:p>
          <w:bookmarkEnd w:id="5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59"/>
          <w:p>
            <w:pPr>
              <w:spacing w:after="20"/>
              <w:ind w:left="20"/>
              <w:jc w:val="both"/>
            </w:pPr>
            <w:r>
              <w:rPr>
                <w:rFonts w:ascii="Times New Roman"/>
                <w:b w:val="false"/>
                <w:i w:val="false"/>
                <w:color w:val="000000"/>
                <w:sz w:val="20"/>
              </w:rPr>
              <w:t>
 </w:t>
            </w:r>
          </w:p>
          <w:bookmarkEnd w:id="5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60"/>
          <w:p>
            <w:pPr>
              <w:spacing w:after="20"/>
              <w:ind w:left="20"/>
              <w:jc w:val="both"/>
            </w:pPr>
            <w:r>
              <w:rPr>
                <w:rFonts w:ascii="Times New Roman"/>
                <w:b w:val="false"/>
                <w:i w:val="false"/>
                <w:color w:val="000000"/>
                <w:sz w:val="20"/>
              </w:rPr>
              <w:t>
 </w:t>
            </w:r>
          </w:p>
          <w:bookmarkEnd w:id="6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61"/>
          <w:p>
            <w:pPr>
              <w:spacing w:after="20"/>
              <w:ind w:left="20"/>
              <w:jc w:val="both"/>
            </w:pPr>
            <w:r>
              <w:rPr>
                <w:rFonts w:ascii="Times New Roman"/>
                <w:b w:val="false"/>
                <w:i w:val="false"/>
                <w:color w:val="000000"/>
                <w:sz w:val="20"/>
              </w:rPr>
              <w:t>
4</w:t>
            </w:r>
          </w:p>
          <w:bookmarkEnd w:id="6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62"/>
          <w:p>
            <w:pPr>
              <w:spacing w:after="20"/>
              <w:ind w:left="20"/>
              <w:jc w:val="both"/>
            </w:pPr>
            <w:r>
              <w:rPr>
                <w:rFonts w:ascii="Times New Roman"/>
                <w:b w:val="false"/>
                <w:i w:val="false"/>
                <w:color w:val="000000"/>
                <w:sz w:val="20"/>
              </w:rPr>
              <w:t>
 </w:t>
            </w:r>
          </w:p>
          <w:bookmarkEnd w:id="6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63"/>
          <w:p>
            <w:pPr>
              <w:spacing w:after="20"/>
              <w:ind w:left="20"/>
              <w:jc w:val="both"/>
            </w:pPr>
            <w:r>
              <w:rPr>
                <w:rFonts w:ascii="Times New Roman"/>
                <w:b w:val="false"/>
                <w:i w:val="false"/>
                <w:color w:val="000000"/>
                <w:sz w:val="20"/>
              </w:rPr>
              <w:t>
 </w:t>
            </w:r>
          </w:p>
          <w:bookmarkEnd w:id="6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3320251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64"/>
          <w:p>
            <w:pPr>
              <w:spacing w:after="20"/>
              <w:ind w:left="20"/>
              <w:jc w:val="both"/>
            </w:pPr>
            <w:r>
              <w:rPr>
                <w:rFonts w:ascii="Times New Roman"/>
                <w:b w:val="false"/>
                <w:i w:val="false"/>
                <w:color w:val="000000"/>
                <w:sz w:val="20"/>
              </w:rPr>
              <w:t>
Функционалдық топ</w:t>
            </w:r>
          </w:p>
          <w:bookmarkEnd w:id="64"/>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65"/>
          <w:p>
            <w:pPr>
              <w:spacing w:after="20"/>
              <w:ind w:left="20"/>
              <w:jc w:val="both"/>
            </w:pPr>
            <w:r>
              <w:rPr>
                <w:rFonts w:ascii="Times New Roman"/>
                <w:b w:val="false"/>
                <w:i w:val="false"/>
                <w:color w:val="000000"/>
                <w:sz w:val="20"/>
              </w:rPr>
              <w:t>
 </w:t>
            </w:r>
          </w:p>
          <w:bookmarkEnd w:id="6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66"/>
          <w:p>
            <w:pPr>
              <w:spacing w:after="20"/>
              <w:ind w:left="20"/>
              <w:jc w:val="both"/>
            </w:pPr>
            <w:r>
              <w:rPr>
                <w:rFonts w:ascii="Times New Roman"/>
                <w:b w:val="false"/>
                <w:i w:val="false"/>
                <w:color w:val="000000"/>
                <w:sz w:val="20"/>
              </w:rPr>
              <w:t>
 </w:t>
            </w:r>
          </w:p>
          <w:bookmarkEnd w:id="6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67"/>
          <w:p>
            <w:pPr>
              <w:spacing w:after="20"/>
              <w:ind w:left="20"/>
              <w:jc w:val="both"/>
            </w:pPr>
            <w:r>
              <w:rPr>
                <w:rFonts w:ascii="Times New Roman"/>
                <w:b w:val="false"/>
                <w:i w:val="false"/>
                <w:color w:val="000000"/>
                <w:sz w:val="20"/>
              </w:rPr>
              <w:t>
 </w:t>
            </w:r>
          </w:p>
          <w:bookmarkEnd w:id="6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68"/>
          <w:p>
            <w:pPr>
              <w:spacing w:after="20"/>
              <w:ind w:left="20"/>
              <w:jc w:val="both"/>
            </w:pPr>
            <w:r>
              <w:rPr>
                <w:rFonts w:ascii="Times New Roman"/>
                <w:b w:val="false"/>
                <w:i w:val="false"/>
                <w:color w:val="000000"/>
                <w:sz w:val="20"/>
              </w:rPr>
              <w:t>
1</w:t>
            </w:r>
          </w:p>
          <w:bookmarkEnd w:id="6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69"/>
          <w:p>
            <w:pPr>
              <w:spacing w:after="20"/>
              <w:ind w:left="20"/>
              <w:jc w:val="both"/>
            </w:pPr>
            <w:r>
              <w:rPr>
                <w:rFonts w:ascii="Times New Roman"/>
                <w:b w:val="false"/>
                <w:i w:val="false"/>
                <w:color w:val="000000"/>
                <w:sz w:val="20"/>
              </w:rPr>
              <w:t>
 </w:t>
            </w:r>
          </w:p>
          <w:bookmarkEnd w:id="6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16457847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70"/>
          <w:p>
            <w:pPr>
              <w:spacing w:after="20"/>
              <w:ind w:left="20"/>
              <w:jc w:val="both"/>
            </w:pPr>
            <w:r>
              <w:rPr>
                <w:rFonts w:ascii="Times New Roman"/>
                <w:b w:val="false"/>
                <w:i w:val="false"/>
                <w:color w:val="000000"/>
                <w:sz w:val="20"/>
              </w:rPr>
              <w:t>
01</w:t>
            </w:r>
          </w:p>
          <w:bookmarkEnd w:id="7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71"/>
          <w:p>
            <w:pPr>
              <w:spacing w:after="20"/>
              <w:ind w:left="20"/>
              <w:jc w:val="both"/>
            </w:pPr>
            <w:r>
              <w:rPr>
                <w:rFonts w:ascii="Times New Roman"/>
                <w:b w:val="false"/>
                <w:i w:val="false"/>
                <w:color w:val="000000"/>
                <w:sz w:val="20"/>
              </w:rPr>
              <w:t>
 </w:t>
            </w:r>
          </w:p>
          <w:bookmarkEnd w:id="7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72"/>
          <w:p>
            <w:pPr>
              <w:spacing w:after="20"/>
              <w:ind w:left="20"/>
              <w:jc w:val="both"/>
            </w:pPr>
            <w:r>
              <w:rPr>
                <w:rFonts w:ascii="Times New Roman"/>
                <w:b w:val="false"/>
                <w:i w:val="false"/>
                <w:color w:val="000000"/>
                <w:sz w:val="20"/>
              </w:rPr>
              <w:t>
 </w:t>
            </w:r>
          </w:p>
          <w:bookmarkEnd w:id="7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73"/>
          <w:p>
            <w:pPr>
              <w:spacing w:after="20"/>
              <w:ind w:left="20"/>
              <w:jc w:val="both"/>
            </w:pPr>
            <w:r>
              <w:rPr>
                <w:rFonts w:ascii="Times New Roman"/>
                <w:b w:val="false"/>
                <w:i w:val="false"/>
                <w:color w:val="000000"/>
                <w:sz w:val="20"/>
              </w:rPr>
              <w:t>
 </w:t>
            </w:r>
          </w:p>
          <w:bookmarkEnd w:id="7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74"/>
          <w:p>
            <w:pPr>
              <w:spacing w:after="20"/>
              <w:ind w:left="20"/>
              <w:jc w:val="both"/>
            </w:pPr>
            <w:r>
              <w:rPr>
                <w:rFonts w:ascii="Times New Roman"/>
                <w:b w:val="false"/>
                <w:i w:val="false"/>
                <w:color w:val="000000"/>
                <w:sz w:val="20"/>
              </w:rPr>
              <w:t>
 </w:t>
            </w:r>
          </w:p>
          <w:bookmarkEnd w:id="7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75"/>
          <w:p>
            <w:pPr>
              <w:spacing w:after="20"/>
              <w:ind w:left="20"/>
              <w:jc w:val="both"/>
            </w:pPr>
            <w:r>
              <w:rPr>
                <w:rFonts w:ascii="Times New Roman"/>
                <w:b w:val="false"/>
                <w:i w:val="false"/>
                <w:color w:val="000000"/>
                <w:sz w:val="20"/>
              </w:rPr>
              <w:t>
 </w:t>
            </w:r>
          </w:p>
          <w:bookmarkEnd w:id="7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76"/>
          <w:p>
            <w:pPr>
              <w:spacing w:after="20"/>
              <w:ind w:left="20"/>
              <w:jc w:val="both"/>
            </w:pPr>
            <w:r>
              <w:rPr>
                <w:rFonts w:ascii="Times New Roman"/>
                <w:b w:val="false"/>
                <w:i w:val="false"/>
                <w:color w:val="000000"/>
                <w:sz w:val="20"/>
              </w:rPr>
              <w:t>
 </w:t>
            </w:r>
          </w:p>
          <w:bookmarkEnd w:id="7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77"/>
          <w:p>
            <w:pPr>
              <w:spacing w:after="20"/>
              <w:ind w:left="20"/>
              <w:jc w:val="both"/>
            </w:pPr>
            <w:r>
              <w:rPr>
                <w:rFonts w:ascii="Times New Roman"/>
                <w:b w:val="false"/>
                <w:i w:val="false"/>
                <w:color w:val="000000"/>
                <w:sz w:val="20"/>
              </w:rPr>
              <w:t>
 </w:t>
            </w:r>
          </w:p>
          <w:bookmarkEnd w:id="7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78"/>
          <w:p>
            <w:pPr>
              <w:spacing w:after="20"/>
              <w:ind w:left="20"/>
              <w:jc w:val="both"/>
            </w:pPr>
            <w:r>
              <w:rPr>
                <w:rFonts w:ascii="Times New Roman"/>
                <w:b w:val="false"/>
                <w:i w:val="false"/>
                <w:color w:val="000000"/>
                <w:sz w:val="20"/>
              </w:rPr>
              <w:t>
 </w:t>
            </w:r>
          </w:p>
          <w:bookmarkEnd w:id="7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активтер және сатып алу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79"/>
          <w:p>
            <w:pPr>
              <w:spacing w:after="20"/>
              <w:ind w:left="20"/>
              <w:jc w:val="both"/>
            </w:pPr>
            <w:r>
              <w:rPr>
                <w:rFonts w:ascii="Times New Roman"/>
                <w:b w:val="false"/>
                <w:i w:val="false"/>
                <w:color w:val="000000"/>
                <w:sz w:val="20"/>
              </w:rPr>
              <w:t>
 </w:t>
            </w:r>
          </w:p>
          <w:bookmarkEnd w:id="7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80"/>
          <w:p>
            <w:pPr>
              <w:spacing w:after="20"/>
              <w:ind w:left="20"/>
              <w:jc w:val="both"/>
            </w:pPr>
            <w:r>
              <w:rPr>
                <w:rFonts w:ascii="Times New Roman"/>
                <w:b w:val="false"/>
                <w:i w:val="false"/>
                <w:color w:val="000000"/>
                <w:sz w:val="20"/>
              </w:rPr>
              <w:t>
 </w:t>
            </w:r>
          </w:p>
          <w:bookmarkEnd w:id="8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81"/>
          <w:p>
            <w:pPr>
              <w:spacing w:after="20"/>
              <w:ind w:left="20"/>
              <w:jc w:val="both"/>
            </w:pPr>
            <w:r>
              <w:rPr>
                <w:rFonts w:ascii="Times New Roman"/>
                <w:b w:val="false"/>
                <w:i w:val="false"/>
                <w:color w:val="000000"/>
                <w:sz w:val="20"/>
              </w:rPr>
              <w:t>
 </w:t>
            </w:r>
          </w:p>
          <w:bookmarkEnd w:id="8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82"/>
          <w:p>
            <w:pPr>
              <w:spacing w:after="20"/>
              <w:ind w:left="20"/>
              <w:jc w:val="both"/>
            </w:pPr>
            <w:r>
              <w:rPr>
                <w:rFonts w:ascii="Times New Roman"/>
                <w:b w:val="false"/>
                <w:i w:val="false"/>
                <w:color w:val="000000"/>
                <w:sz w:val="20"/>
              </w:rPr>
              <w:t>
 </w:t>
            </w:r>
          </w:p>
          <w:bookmarkEnd w:id="8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83"/>
          <w:p>
            <w:pPr>
              <w:spacing w:after="20"/>
              <w:ind w:left="20"/>
              <w:jc w:val="both"/>
            </w:pPr>
            <w:r>
              <w:rPr>
                <w:rFonts w:ascii="Times New Roman"/>
                <w:b w:val="false"/>
                <w:i w:val="false"/>
                <w:color w:val="000000"/>
                <w:sz w:val="20"/>
              </w:rPr>
              <w:t>
 </w:t>
            </w:r>
          </w:p>
          <w:bookmarkEnd w:id="8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84"/>
          <w:p>
            <w:pPr>
              <w:spacing w:after="20"/>
              <w:ind w:left="20"/>
              <w:jc w:val="both"/>
            </w:pPr>
            <w:r>
              <w:rPr>
                <w:rFonts w:ascii="Times New Roman"/>
                <w:b w:val="false"/>
                <w:i w:val="false"/>
                <w:color w:val="000000"/>
                <w:sz w:val="20"/>
              </w:rPr>
              <w:t>
 </w:t>
            </w:r>
          </w:p>
          <w:bookmarkEnd w:id="8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85"/>
          <w:p>
            <w:pPr>
              <w:spacing w:after="20"/>
              <w:ind w:left="20"/>
              <w:jc w:val="both"/>
            </w:pPr>
            <w:r>
              <w:rPr>
                <w:rFonts w:ascii="Times New Roman"/>
                <w:b w:val="false"/>
                <w:i w:val="false"/>
                <w:color w:val="000000"/>
                <w:sz w:val="20"/>
              </w:rPr>
              <w:t>
 </w:t>
            </w:r>
          </w:p>
          <w:bookmarkEnd w:id="8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86"/>
          <w:p>
            <w:pPr>
              <w:spacing w:after="20"/>
              <w:ind w:left="20"/>
              <w:jc w:val="both"/>
            </w:pPr>
            <w:r>
              <w:rPr>
                <w:rFonts w:ascii="Times New Roman"/>
                <w:b w:val="false"/>
                <w:i w:val="false"/>
                <w:color w:val="000000"/>
                <w:sz w:val="20"/>
              </w:rPr>
              <w:t>
 </w:t>
            </w:r>
          </w:p>
          <w:bookmarkEnd w:id="8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87"/>
          <w:p>
            <w:pPr>
              <w:spacing w:after="20"/>
              <w:ind w:left="20"/>
              <w:jc w:val="both"/>
            </w:pPr>
            <w:r>
              <w:rPr>
                <w:rFonts w:ascii="Times New Roman"/>
                <w:b w:val="false"/>
                <w:i w:val="false"/>
                <w:color w:val="000000"/>
                <w:sz w:val="20"/>
              </w:rPr>
              <w:t>
 </w:t>
            </w:r>
          </w:p>
          <w:bookmarkEnd w:id="8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88"/>
          <w:p>
            <w:pPr>
              <w:spacing w:after="20"/>
              <w:ind w:left="20"/>
              <w:jc w:val="both"/>
            </w:pPr>
            <w:r>
              <w:rPr>
                <w:rFonts w:ascii="Times New Roman"/>
                <w:b w:val="false"/>
                <w:i w:val="false"/>
                <w:color w:val="000000"/>
                <w:sz w:val="20"/>
              </w:rPr>
              <w:t>
 </w:t>
            </w:r>
          </w:p>
          <w:bookmarkEnd w:id="8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89"/>
          <w:p>
            <w:pPr>
              <w:spacing w:after="20"/>
              <w:ind w:left="20"/>
              <w:jc w:val="both"/>
            </w:pPr>
            <w:r>
              <w:rPr>
                <w:rFonts w:ascii="Times New Roman"/>
                <w:b w:val="false"/>
                <w:i w:val="false"/>
                <w:color w:val="000000"/>
                <w:sz w:val="20"/>
              </w:rPr>
              <w:t>
 </w:t>
            </w:r>
          </w:p>
          <w:bookmarkEnd w:id="8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90"/>
          <w:p>
            <w:pPr>
              <w:spacing w:after="20"/>
              <w:ind w:left="20"/>
              <w:jc w:val="both"/>
            </w:pPr>
            <w:r>
              <w:rPr>
                <w:rFonts w:ascii="Times New Roman"/>
                <w:b w:val="false"/>
                <w:i w:val="false"/>
                <w:color w:val="000000"/>
                <w:sz w:val="20"/>
              </w:rPr>
              <w:t>
 </w:t>
            </w:r>
          </w:p>
          <w:bookmarkEnd w:id="9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құрылыс және тұрғын үй инспекциясы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91"/>
          <w:p>
            <w:pPr>
              <w:spacing w:after="20"/>
              <w:ind w:left="20"/>
              <w:jc w:val="both"/>
            </w:pPr>
            <w:r>
              <w:rPr>
                <w:rFonts w:ascii="Times New Roman"/>
                <w:b w:val="false"/>
                <w:i w:val="false"/>
                <w:color w:val="000000"/>
                <w:sz w:val="20"/>
              </w:rPr>
              <w:t>
 </w:t>
            </w:r>
          </w:p>
          <w:bookmarkEnd w:id="9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92"/>
          <w:p>
            <w:pPr>
              <w:spacing w:after="20"/>
              <w:ind w:left="20"/>
              <w:jc w:val="both"/>
            </w:pPr>
            <w:r>
              <w:rPr>
                <w:rFonts w:ascii="Times New Roman"/>
                <w:b w:val="false"/>
                <w:i w:val="false"/>
                <w:color w:val="000000"/>
                <w:sz w:val="20"/>
              </w:rPr>
              <w:t>
 </w:t>
            </w:r>
          </w:p>
          <w:bookmarkEnd w:id="9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93"/>
          <w:p>
            <w:pPr>
              <w:spacing w:after="20"/>
              <w:ind w:left="20"/>
              <w:jc w:val="both"/>
            </w:pPr>
            <w:r>
              <w:rPr>
                <w:rFonts w:ascii="Times New Roman"/>
                <w:b w:val="false"/>
                <w:i w:val="false"/>
                <w:color w:val="000000"/>
                <w:sz w:val="20"/>
              </w:rPr>
              <w:t>
 </w:t>
            </w:r>
          </w:p>
          <w:bookmarkEnd w:id="9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94"/>
          <w:p>
            <w:pPr>
              <w:spacing w:after="20"/>
              <w:ind w:left="20"/>
              <w:jc w:val="both"/>
            </w:pPr>
            <w:r>
              <w:rPr>
                <w:rFonts w:ascii="Times New Roman"/>
                <w:b w:val="false"/>
                <w:i w:val="false"/>
                <w:color w:val="000000"/>
                <w:sz w:val="20"/>
              </w:rPr>
              <w:t>
 </w:t>
            </w:r>
          </w:p>
          <w:bookmarkEnd w:id="9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95"/>
          <w:p>
            <w:pPr>
              <w:spacing w:after="20"/>
              <w:ind w:left="20"/>
              <w:jc w:val="both"/>
            </w:pPr>
            <w:r>
              <w:rPr>
                <w:rFonts w:ascii="Times New Roman"/>
                <w:b w:val="false"/>
                <w:i w:val="false"/>
                <w:color w:val="000000"/>
                <w:sz w:val="20"/>
              </w:rPr>
              <w:t>
 </w:t>
            </w:r>
          </w:p>
          <w:bookmarkEnd w:id="9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сәулет және қала құрылысын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96"/>
          <w:p>
            <w:pPr>
              <w:spacing w:after="20"/>
              <w:ind w:left="20"/>
              <w:jc w:val="both"/>
            </w:pPr>
            <w:r>
              <w:rPr>
                <w:rFonts w:ascii="Times New Roman"/>
                <w:b w:val="false"/>
                <w:i w:val="false"/>
                <w:color w:val="000000"/>
                <w:sz w:val="20"/>
              </w:rPr>
              <w:t>
 </w:t>
            </w:r>
          </w:p>
          <w:bookmarkEnd w:id="9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97"/>
          <w:p>
            <w:pPr>
              <w:spacing w:after="20"/>
              <w:ind w:left="20"/>
              <w:jc w:val="both"/>
            </w:pPr>
            <w:r>
              <w:rPr>
                <w:rFonts w:ascii="Times New Roman"/>
                <w:b w:val="false"/>
                <w:i w:val="false"/>
                <w:color w:val="000000"/>
                <w:sz w:val="20"/>
              </w:rPr>
              <w:t>
02</w:t>
            </w:r>
          </w:p>
          <w:bookmarkEnd w:id="9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98"/>
          <w:p>
            <w:pPr>
              <w:spacing w:after="20"/>
              <w:ind w:left="20"/>
              <w:jc w:val="both"/>
            </w:pPr>
            <w:r>
              <w:rPr>
                <w:rFonts w:ascii="Times New Roman"/>
                <w:b w:val="false"/>
                <w:i w:val="false"/>
                <w:color w:val="000000"/>
                <w:sz w:val="20"/>
              </w:rPr>
              <w:t>
 </w:t>
            </w:r>
          </w:p>
          <w:bookmarkEnd w:id="9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99"/>
          <w:p>
            <w:pPr>
              <w:spacing w:after="20"/>
              <w:ind w:left="20"/>
              <w:jc w:val="both"/>
            </w:pPr>
            <w:r>
              <w:rPr>
                <w:rFonts w:ascii="Times New Roman"/>
                <w:b w:val="false"/>
                <w:i w:val="false"/>
                <w:color w:val="000000"/>
                <w:sz w:val="20"/>
              </w:rPr>
              <w:t>
 </w:t>
            </w:r>
          </w:p>
          <w:bookmarkEnd w:id="9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100"/>
          <w:p>
            <w:pPr>
              <w:spacing w:after="20"/>
              <w:ind w:left="20"/>
              <w:jc w:val="both"/>
            </w:pPr>
            <w:r>
              <w:rPr>
                <w:rFonts w:ascii="Times New Roman"/>
                <w:b w:val="false"/>
                <w:i w:val="false"/>
                <w:color w:val="000000"/>
                <w:sz w:val="20"/>
              </w:rPr>
              <w:t>
 </w:t>
            </w:r>
          </w:p>
          <w:bookmarkEnd w:id="10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101"/>
          <w:p>
            <w:pPr>
              <w:spacing w:after="20"/>
              <w:ind w:left="20"/>
              <w:jc w:val="both"/>
            </w:pPr>
            <w:r>
              <w:rPr>
                <w:rFonts w:ascii="Times New Roman"/>
                <w:b w:val="false"/>
                <w:i w:val="false"/>
                <w:color w:val="000000"/>
                <w:sz w:val="20"/>
              </w:rPr>
              <w:t>
 </w:t>
            </w:r>
          </w:p>
          <w:bookmarkEnd w:id="10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02"/>
          <w:p>
            <w:pPr>
              <w:spacing w:after="20"/>
              <w:ind w:left="20"/>
              <w:jc w:val="both"/>
            </w:pPr>
            <w:r>
              <w:rPr>
                <w:rFonts w:ascii="Times New Roman"/>
                <w:b w:val="false"/>
                <w:i w:val="false"/>
                <w:color w:val="000000"/>
                <w:sz w:val="20"/>
              </w:rPr>
              <w:t>
 </w:t>
            </w:r>
          </w:p>
          <w:bookmarkEnd w:id="10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03"/>
          <w:p>
            <w:pPr>
              <w:spacing w:after="20"/>
              <w:ind w:left="20"/>
              <w:jc w:val="both"/>
            </w:pPr>
            <w:r>
              <w:rPr>
                <w:rFonts w:ascii="Times New Roman"/>
                <w:b w:val="false"/>
                <w:i w:val="false"/>
                <w:color w:val="000000"/>
                <w:sz w:val="20"/>
              </w:rPr>
              <w:t>
 </w:t>
            </w:r>
          </w:p>
          <w:bookmarkEnd w:id="10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04"/>
          <w:p>
            <w:pPr>
              <w:spacing w:after="20"/>
              <w:ind w:left="20"/>
              <w:jc w:val="both"/>
            </w:pPr>
            <w:r>
              <w:rPr>
                <w:rFonts w:ascii="Times New Roman"/>
                <w:b w:val="false"/>
                <w:i w:val="false"/>
                <w:color w:val="000000"/>
                <w:sz w:val="20"/>
              </w:rPr>
              <w:t>
 </w:t>
            </w:r>
          </w:p>
          <w:bookmarkEnd w:id="10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05"/>
          <w:p>
            <w:pPr>
              <w:spacing w:after="20"/>
              <w:ind w:left="20"/>
              <w:jc w:val="both"/>
            </w:pPr>
            <w:r>
              <w:rPr>
                <w:rFonts w:ascii="Times New Roman"/>
                <w:b w:val="false"/>
                <w:i w:val="false"/>
                <w:color w:val="000000"/>
                <w:sz w:val="20"/>
              </w:rPr>
              <w:t>
03</w:t>
            </w:r>
          </w:p>
          <w:bookmarkEnd w:id="10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06"/>
          <w:p>
            <w:pPr>
              <w:spacing w:after="20"/>
              <w:ind w:left="20"/>
              <w:jc w:val="both"/>
            </w:pPr>
            <w:r>
              <w:rPr>
                <w:rFonts w:ascii="Times New Roman"/>
                <w:b w:val="false"/>
                <w:i w:val="false"/>
                <w:color w:val="000000"/>
                <w:sz w:val="20"/>
              </w:rPr>
              <w:t>
 </w:t>
            </w:r>
          </w:p>
          <w:bookmarkEnd w:id="10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07"/>
          <w:p>
            <w:pPr>
              <w:spacing w:after="20"/>
              <w:ind w:left="20"/>
              <w:jc w:val="both"/>
            </w:pPr>
            <w:r>
              <w:rPr>
                <w:rFonts w:ascii="Times New Roman"/>
                <w:b w:val="false"/>
                <w:i w:val="false"/>
                <w:color w:val="000000"/>
                <w:sz w:val="20"/>
              </w:rPr>
              <w:t>
 </w:t>
            </w:r>
          </w:p>
          <w:bookmarkEnd w:id="10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08"/>
          <w:p>
            <w:pPr>
              <w:spacing w:after="20"/>
              <w:ind w:left="20"/>
              <w:jc w:val="both"/>
            </w:pPr>
            <w:r>
              <w:rPr>
                <w:rFonts w:ascii="Times New Roman"/>
                <w:b w:val="false"/>
                <w:i w:val="false"/>
                <w:color w:val="000000"/>
                <w:sz w:val="20"/>
              </w:rPr>
              <w:t>
 </w:t>
            </w:r>
          </w:p>
          <w:bookmarkEnd w:id="10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09"/>
          <w:p>
            <w:pPr>
              <w:spacing w:after="20"/>
              <w:ind w:left="20"/>
              <w:jc w:val="both"/>
            </w:pPr>
            <w:r>
              <w:rPr>
                <w:rFonts w:ascii="Times New Roman"/>
                <w:b w:val="false"/>
                <w:i w:val="false"/>
                <w:color w:val="000000"/>
                <w:sz w:val="20"/>
              </w:rPr>
              <w:t>
04</w:t>
            </w:r>
          </w:p>
          <w:bookmarkEnd w:id="10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8942644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10"/>
          <w:p>
            <w:pPr>
              <w:spacing w:after="20"/>
              <w:ind w:left="20"/>
              <w:jc w:val="both"/>
            </w:pPr>
            <w:r>
              <w:rPr>
                <w:rFonts w:ascii="Times New Roman"/>
                <w:b w:val="false"/>
                <w:i w:val="false"/>
                <w:color w:val="000000"/>
                <w:sz w:val="20"/>
              </w:rPr>
              <w:t>
 </w:t>
            </w:r>
          </w:p>
          <w:bookmarkEnd w:id="11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11"/>
          <w:p>
            <w:pPr>
              <w:spacing w:after="20"/>
              <w:ind w:left="20"/>
              <w:jc w:val="both"/>
            </w:pPr>
            <w:r>
              <w:rPr>
                <w:rFonts w:ascii="Times New Roman"/>
                <w:b w:val="false"/>
                <w:i w:val="false"/>
                <w:color w:val="000000"/>
                <w:sz w:val="20"/>
              </w:rPr>
              <w:t>
 </w:t>
            </w:r>
          </w:p>
          <w:bookmarkEnd w:id="11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12"/>
          <w:p>
            <w:pPr>
              <w:spacing w:after="20"/>
              <w:ind w:left="20"/>
              <w:jc w:val="both"/>
            </w:pPr>
            <w:r>
              <w:rPr>
                <w:rFonts w:ascii="Times New Roman"/>
                <w:b w:val="false"/>
                <w:i w:val="false"/>
                <w:color w:val="000000"/>
                <w:sz w:val="20"/>
              </w:rPr>
              <w:t>
 </w:t>
            </w:r>
          </w:p>
          <w:bookmarkEnd w:id="11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13"/>
          <w:p>
            <w:pPr>
              <w:spacing w:after="20"/>
              <w:ind w:left="20"/>
              <w:jc w:val="both"/>
            </w:pPr>
            <w:r>
              <w:rPr>
                <w:rFonts w:ascii="Times New Roman"/>
                <w:b w:val="false"/>
                <w:i w:val="false"/>
                <w:color w:val="000000"/>
                <w:sz w:val="20"/>
              </w:rPr>
              <w:t>
 </w:t>
            </w:r>
          </w:p>
          <w:bookmarkEnd w:id="11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5695758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14"/>
          <w:p>
            <w:pPr>
              <w:spacing w:after="20"/>
              <w:ind w:left="20"/>
              <w:jc w:val="both"/>
            </w:pPr>
            <w:r>
              <w:rPr>
                <w:rFonts w:ascii="Times New Roman"/>
                <w:b w:val="false"/>
                <w:i w:val="false"/>
                <w:color w:val="000000"/>
                <w:sz w:val="20"/>
              </w:rPr>
              <w:t>
 </w:t>
            </w:r>
          </w:p>
          <w:bookmarkEnd w:id="11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15"/>
          <w:p>
            <w:pPr>
              <w:spacing w:after="20"/>
              <w:ind w:left="20"/>
              <w:jc w:val="both"/>
            </w:pPr>
            <w:r>
              <w:rPr>
                <w:rFonts w:ascii="Times New Roman"/>
                <w:b w:val="false"/>
                <w:i w:val="false"/>
                <w:color w:val="000000"/>
                <w:sz w:val="20"/>
              </w:rPr>
              <w:t>
 </w:t>
            </w:r>
          </w:p>
          <w:bookmarkEnd w:id="11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4127184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16"/>
          <w:p>
            <w:pPr>
              <w:spacing w:after="20"/>
              <w:ind w:left="20"/>
              <w:jc w:val="both"/>
            </w:pPr>
            <w:r>
              <w:rPr>
                <w:rFonts w:ascii="Times New Roman"/>
                <w:b w:val="false"/>
                <w:i w:val="false"/>
                <w:color w:val="000000"/>
                <w:sz w:val="20"/>
              </w:rPr>
              <w:t>
 </w:t>
            </w:r>
          </w:p>
          <w:bookmarkEnd w:id="11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17"/>
          <w:p>
            <w:pPr>
              <w:spacing w:after="20"/>
              <w:ind w:left="20"/>
              <w:jc w:val="both"/>
            </w:pPr>
            <w:r>
              <w:rPr>
                <w:rFonts w:ascii="Times New Roman"/>
                <w:b w:val="false"/>
                <w:i w:val="false"/>
                <w:color w:val="000000"/>
                <w:sz w:val="20"/>
              </w:rPr>
              <w:t>
 </w:t>
            </w:r>
          </w:p>
          <w:bookmarkEnd w:id="11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18"/>
          <w:p>
            <w:pPr>
              <w:spacing w:after="20"/>
              <w:ind w:left="20"/>
              <w:jc w:val="both"/>
            </w:pPr>
            <w:r>
              <w:rPr>
                <w:rFonts w:ascii="Times New Roman"/>
                <w:b w:val="false"/>
                <w:i w:val="false"/>
                <w:color w:val="000000"/>
                <w:sz w:val="20"/>
              </w:rPr>
              <w:t>
 </w:t>
            </w:r>
          </w:p>
          <w:bookmarkEnd w:id="11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19"/>
          <w:p>
            <w:pPr>
              <w:spacing w:after="20"/>
              <w:ind w:left="20"/>
              <w:jc w:val="both"/>
            </w:pPr>
            <w:r>
              <w:rPr>
                <w:rFonts w:ascii="Times New Roman"/>
                <w:b w:val="false"/>
                <w:i w:val="false"/>
                <w:color w:val="000000"/>
                <w:sz w:val="20"/>
              </w:rPr>
              <w:t>
 </w:t>
            </w:r>
          </w:p>
          <w:bookmarkEnd w:id="11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20"/>
          <w:p>
            <w:pPr>
              <w:spacing w:after="20"/>
              <w:ind w:left="20"/>
              <w:jc w:val="both"/>
            </w:pPr>
            <w:r>
              <w:rPr>
                <w:rFonts w:ascii="Times New Roman"/>
                <w:b w:val="false"/>
                <w:i w:val="false"/>
                <w:color w:val="000000"/>
                <w:sz w:val="20"/>
              </w:rPr>
              <w:t>
 </w:t>
            </w:r>
          </w:p>
          <w:bookmarkEnd w:id="12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21"/>
          <w:p>
            <w:pPr>
              <w:spacing w:after="20"/>
              <w:ind w:left="20"/>
              <w:jc w:val="both"/>
            </w:pPr>
            <w:r>
              <w:rPr>
                <w:rFonts w:ascii="Times New Roman"/>
                <w:b w:val="false"/>
                <w:i w:val="false"/>
                <w:color w:val="000000"/>
                <w:sz w:val="20"/>
              </w:rPr>
              <w:t>
 </w:t>
            </w:r>
          </w:p>
          <w:bookmarkEnd w:id="12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22"/>
          <w:p>
            <w:pPr>
              <w:spacing w:after="20"/>
              <w:ind w:left="20"/>
              <w:jc w:val="both"/>
            </w:pPr>
            <w:r>
              <w:rPr>
                <w:rFonts w:ascii="Times New Roman"/>
                <w:b w:val="false"/>
                <w:i w:val="false"/>
                <w:color w:val="000000"/>
                <w:sz w:val="20"/>
              </w:rPr>
              <w:t>
 </w:t>
            </w:r>
          </w:p>
          <w:bookmarkEnd w:id="12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23"/>
          <w:p>
            <w:pPr>
              <w:spacing w:after="20"/>
              <w:ind w:left="20"/>
              <w:jc w:val="both"/>
            </w:pPr>
            <w:r>
              <w:rPr>
                <w:rFonts w:ascii="Times New Roman"/>
                <w:b w:val="false"/>
                <w:i w:val="false"/>
                <w:color w:val="000000"/>
                <w:sz w:val="20"/>
              </w:rPr>
              <w:t>
 </w:t>
            </w:r>
          </w:p>
          <w:bookmarkEnd w:id="12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24"/>
          <w:p>
            <w:pPr>
              <w:spacing w:after="20"/>
              <w:ind w:left="20"/>
              <w:jc w:val="both"/>
            </w:pPr>
            <w:r>
              <w:rPr>
                <w:rFonts w:ascii="Times New Roman"/>
                <w:b w:val="false"/>
                <w:i w:val="false"/>
                <w:color w:val="000000"/>
                <w:sz w:val="20"/>
              </w:rPr>
              <w:t>
 </w:t>
            </w:r>
          </w:p>
          <w:bookmarkEnd w:id="12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25"/>
          <w:p>
            <w:pPr>
              <w:spacing w:after="20"/>
              <w:ind w:left="20"/>
              <w:jc w:val="both"/>
            </w:pPr>
            <w:r>
              <w:rPr>
                <w:rFonts w:ascii="Times New Roman"/>
                <w:b w:val="false"/>
                <w:i w:val="false"/>
                <w:color w:val="000000"/>
                <w:sz w:val="20"/>
              </w:rPr>
              <w:t>
 </w:t>
            </w:r>
          </w:p>
          <w:bookmarkEnd w:id="12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26"/>
          <w:p>
            <w:pPr>
              <w:spacing w:after="20"/>
              <w:ind w:left="20"/>
              <w:jc w:val="both"/>
            </w:pPr>
            <w:r>
              <w:rPr>
                <w:rFonts w:ascii="Times New Roman"/>
                <w:b w:val="false"/>
                <w:i w:val="false"/>
                <w:color w:val="000000"/>
                <w:sz w:val="20"/>
              </w:rPr>
              <w:t>
 </w:t>
            </w:r>
          </w:p>
          <w:bookmarkEnd w:id="12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27"/>
          <w:p>
            <w:pPr>
              <w:spacing w:after="20"/>
              <w:ind w:left="20"/>
              <w:jc w:val="both"/>
            </w:pPr>
            <w:r>
              <w:rPr>
                <w:rFonts w:ascii="Times New Roman"/>
                <w:b w:val="false"/>
                <w:i w:val="false"/>
                <w:color w:val="000000"/>
                <w:sz w:val="20"/>
              </w:rPr>
              <w:t>
 </w:t>
            </w:r>
          </w:p>
          <w:bookmarkEnd w:id="12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28"/>
          <w:p>
            <w:pPr>
              <w:spacing w:after="20"/>
              <w:ind w:left="20"/>
              <w:jc w:val="both"/>
            </w:pPr>
            <w:r>
              <w:rPr>
                <w:rFonts w:ascii="Times New Roman"/>
                <w:b w:val="false"/>
                <w:i w:val="false"/>
                <w:color w:val="000000"/>
                <w:sz w:val="20"/>
              </w:rPr>
              <w:t>
 </w:t>
            </w:r>
          </w:p>
          <w:bookmarkEnd w:id="12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29"/>
          <w:p>
            <w:pPr>
              <w:spacing w:after="20"/>
              <w:ind w:left="20"/>
              <w:jc w:val="both"/>
            </w:pPr>
            <w:r>
              <w:rPr>
                <w:rFonts w:ascii="Times New Roman"/>
                <w:b w:val="false"/>
                <w:i w:val="false"/>
                <w:color w:val="000000"/>
                <w:sz w:val="20"/>
              </w:rPr>
              <w:t>
 </w:t>
            </w:r>
          </w:p>
          <w:bookmarkEnd w:id="12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30"/>
          <w:p>
            <w:pPr>
              <w:spacing w:after="20"/>
              <w:ind w:left="20"/>
              <w:jc w:val="both"/>
            </w:pPr>
            <w:r>
              <w:rPr>
                <w:rFonts w:ascii="Times New Roman"/>
                <w:b w:val="false"/>
                <w:i w:val="false"/>
                <w:color w:val="000000"/>
                <w:sz w:val="20"/>
              </w:rPr>
              <w:t>
 </w:t>
            </w:r>
          </w:p>
          <w:bookmarkEnd w:id="13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компьютерлік сауаттылығын арттыруды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31"/>
          <w:p>
            <w:pPr>
              <w:spacing w:after="20"/>
              <w:ind w:left="20"/>
              <w:jc w:val="both"/>
            </w:pPr>
            <w:r>
              <w:rPr>
                <w:rFonts w:ascii="Times New Roman"/>
                <w:b w:val="false"/>
                <w:i w:val="false"/>
                <w:color w:val="000000"/>
                <w:sz w:val="20"/>
              </w:rPr>
              <w:t>
06</w:t>
            </w:r>
          </w:p>
          <w:bookmarkEnd w:id="13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32"/>
          <w:p>
            <w:pPr>
              <w:spacing w:after="20"/>
              <w:ind w:left="20"/>
              <w:jc w:val="both"/>
            </w:pPr>
            <w:r>
              <w:rPr>
                <w:rFonts w:ascii="Times New Roman"/>
                <w:b w:val="false"/>
                <w:i w:val="false"/>
                <w:color w:val="000000"/>
                <w:sz w:val="20"/>
              </w:rPr>
              <w:t>
 </w:t>
            </w:r>
          </w:p>
          <w:bookmarkEnd w:id="13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33"/>
          <w:p>
            <w:pPr>
              <w:spacing w:after="20"/>
              <w:ind w:left="20"/>
              <w:jc w:val="both"/>
            </w:pPr>
            <w:r>
              <w:rPr>
                <w:rFonts w:ascii="Times New Roman"/>
                <w:b w:val="false"/>
                <w:i w:val="false"/>
                <w:color w:val="000000"/>
                <w:sz w:val="20"/>
              </w:rPr>
              <w:t>
 </w:t>
            </w:r>
          </w:p>
          <w:bookmarkEnd w:id="13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34"/>
          <w:p>
            <w:pPr>
              <w:spacing w:after="20"/>
              <w:ind w:left="20"/>
              <w:jc w:val="both"/>
            </w:pPr>
            <w:r>
              <w:rPr>
                <w:rFonts w:ascii="Times New Roman"/>
                <w:b w:val="false"/>
                <w:i w:val="false"/>
                <w:color w:val="000000"/>
                <w:sz w:val="20"/>
              </w:rPr>
              <w:t>
 </w:t>
            </w:r>
          </w:p>
          <w:bookmarkEnd w:id="13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35"/>
          <w:p>
            <w:pPr>
              <w:spacing w:after="20"/>
              <w:ind w:left="20"/>
              <w:jc w:val="both"/>
            </w:pPr>
            <w:r>
              <w:rPr>
                <w:rFonts w:ascii="Times New Roman"/>
                <w:b w:val="false"/>
                <w:i w:val="false"/>
                <w:color w:val="000000"/>
                <w:sz w:val="20"/>
              </w:rPr>
              <w:t>
 </w:t>
            </w:r>
          </w:p>
          <w:bookmarkEnd w:id="13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36"/>
          <w:p>
            <w:pPr>
              <w:spacing w:after="20"/>
              <w:ind w:left="20"/>
              <w:jc w:val="both"/>
            </w:pPr>
            <w:r>
              <w:rPr>
                <w:rFonts w:ascii="Times New Roman"/>
                <w:b w:val="false"/>
                <w:i w:val="false"/>
                <w:color w:val="000000"/>
                <w:sz w:val="20"/>
              </w:rPr>
              <w:t>
 </w:t>
            </w:r>
          </w:p>
          <w:bookmarkEnd w:id="13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37"/>
          <w:p>
            <w:pPr>
              <w:spacing w:after="20"/>
              <w:ind w:left="20"/>
              <w:jc w:val="both"/>
            </w:pPr>
            <w:r>
              <w:rPr>
                <w:rFonts w:ascii="Times New Roman"/>
                <w:b w:val="false"/>
                <w:i w:val="false"/>
                <w:color w:val="000000"/>
                <w:sz w:val="20"/>
              </w:rPr>
              <w:t>
 </w:t>
            </w:r>
          </w:p>
          <w:bookmarkEnd w:id="13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38"/>
          <w:p>
            <w:pPr>
              <w:spacing w:after="20"/>
              <w:ind w:left="20"/>
              <w:jc w:val="both"/>
            </w:pPr>
            <w:r>
              <w:rPr>
                <w:rFonts w:ascii="Times New Roman"/>
                <w:b w:val="false"/>
                <w:i w:val="false"/>
                <w:color w:val="000000"/>
                <w:sz w:val="20"/>
              </w:rPr>
              <w:t>
 </w:t>
            </w:r>
          </w:p>
          <w:bookmarkEnd w:id="13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39"/>
          <w:p>
            <w:pPr>
              <w:spacing w:after="20"/>
              <w:ind w:left="20"/>
              <w:jc w:val="both"/>
            </w:pPr>
            <w:r>
              <w:rPr>
                <w:rFonts w:ascii="Times New Roman"/>
                <w:b w:val="false"/>
                <w:i w:val="false"/>
                <w:color w:val="000000"/>
                <w:sz w:val="20"/>
              </w:rPr>
              <w:t>
 </w:t>
            </w:r>
          </w:p>
          <w:bookmarkEnd w:id="13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40"/>
          <w:p>
            <w:pPr>
              <w:spacing w:after="20"/>
              <w:ind w:left="20"/>
              <w:jc w:val="both"/>
            </w:pPr>
            <w:r>
              <w:rPr>
                <w:rFonts w:ascii="Times New Roman"/>
                <w:b w:val="false"/>
                <w:i w:val="false"/>
                <w:color w:val="000000"/>
                <w:sz w:val="20"/>
              </w:rPr>
              <w:t>
 </w:t>
            </w:r>
          </w:p>
          <w:bookmarkEnd w:id="14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41"/>
          <w:p>
            <w:pPr>
              <w:spacing w:after="20"/>
              <w:ind w:left="20"/>
              <w:jc w:val="both"/>
            </w:pPr>
            <w:r>
              <w:rPr>
                <w:rFonts w:ascii="Times New Roman"/>
                <w:b w:val="false"/>
                <w:i w:val="false"/>
                <w:color w:val="000000"/>
                <w:sz w:val="20"/>
              </w:rPr>
              <w:t>
 </w:t>
            </w:r>
          </w:p>
          <w:bookmarkEnd w:id="14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42"/>
          <w:p>
            <w:pPr>
              <w:spacing w:after="20"/>
              <w:ind w:left="20"/>
              <w:jc w:val="both"/>
            </w:pPr>
            <w:r>
              <w:rPr>
                <w:rFonts w:ascii="Times New Roman"/>
                <w:b w:val="false"/>
                <w:i w:val="false"/>
                <w:color w:val="000000"/>
                <w:sz w:val="20"/>
              </w:rPr>
              <w:t>
 </w:t>
            </w:r>
          </w:p>
          <w:bookmarkEnd w:id="14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43"/>
          <w:p>
            <w:pPr>
              <w:spacing w:after="20"/>
              <w:ind w:left="20"/>
              <w:jc w:val="both"/>
            </w:pPr>
            <w:r>
              <w:rPr>
                <w:rFonts w:ascii="Times New Roman"/>
                <w:b w:val="false"/>
                <w:i w:val="false"/>
                <w:color w:val="000000"/>
                <w:sz w:val="20"/>
              </w:rPr>
              <w:t>
 </w:t>
            </w:r>
          </w:p>
          <w:bookmarkEnd w:id="14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44"/>
          <w:p>
            <w:pPr>
              <w:spacing w:after="20"/>
              <w:ind w:left="20"/>
              <w:jc w:val="both"/>
            </w:pPr>
            <w:r>
              <w:rPr>
                <w:rFonts w:ascii="Times New Roman"/>
                <w:b w:val="false"/>
                <w:i w:val="false"/>
                <w:color w:val="000000"/>
                <w:sz w:val="20"/>
              </w:rPr>
              <w:t>
 </w:t>
            </w:r>
          </w:p>
          <w:bookmarkEnd w:id="14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45"/>
          <w:p>
            <w:pPr>
              <w:spacing w:after="20"/>
              <w:ind w:left="20"/>
              <w:jc w:val="both"/>
            </w:pPr>
            <w:r>
              <w:rPr>
                <w:rFonts w:ascii="Times New Roman"/>
                <w:b w:val="false"/>
                <w:i w:val="false"/>
                <w:color w:val="000000"/>
                <w:sz w:val="20"/>
              </w:rPr>
              <w:t>
 </w:t>
            </w:r>
          </w:p>
          <w:bookmarkEnd w:id="14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46"/>
          <w:p>
            <w:pPr>
              <w:spacing w:after="20"/>
              <w:ind w:left="20"/>
              <w:jc w:val="both"/>
            </w:pPr>
            <w:r>
              <w:rPr>
                <w:rFonts w:ascii="Times New Roman"/>
                <w:b w:val="false"/>
                <w:i w:val="false"/>
                <w:color w:val="000000"/>
                <w:sz w:val="20"/>
              </w:rPr>
              <w:t>
 </w:t>
            </w:r>
          </w:p>
          <w:bookmarkEnd w:id="14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47"/>
          <w:p>
            <w:pPr>
              <w:spacing w:after="20"/>
              <w:ind w:left="20"/>
              <w:jc w:val="both"/>
            </w:pPr>
            <w:r>
              <w:rPr>
                <w:rFonts w:ascii="Times New Roman"/>
                <w:b w:val="false"/>
                <w:i w:val="false"/>
                <w:color w:val="000000"/>
                <w:sz w:val="20"/>
              </w:rPr>
              <w:t>
 </w:t>
            </w:r>
          </w:p>
          <w:bookmarkEnd w:id="14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48"/>
          <w:p>
            <w:pPr>
              <w:spacing w:after="20"/>
              <w:ind w:left="20"/>
              <w:jc w:val="both"/>
            </w:pPr>
            <w:r>
              <w:rPr>
                <w:rFonts w:ascii="Times New Roman"/>
                <w:b w:val="false"/>
                <w:i w:val="false"/>
                <w:color w:val="000000"/>
                <w:sz w:val="20"/>
              </w:rPr>
              <w:t>
 </w:t>
            </w:r>
          </w:p>
          <w:bookmarkEnd w:id="14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49"/>
          <w:p>
            <w:pPr>
              <w:spacing w:after="20"/>
              <w:ind w:left="20"/>
              <w:jc w:val="both"/>
            </w:pPr>
            <w:r>
              <w:rPr>
                <w:rFonts w:ascii="Times New Roman"/>
                <w:b w:val="false"/>
                <w:i w:val="false"/>
                <w:color w:val="000000"/>
                <w:sz w:val="20"/>
              </w:rPr>
              <w:t>
 </w:t>
            </w:r>
          </w:p>
          <w:bookmarkEnd w:id="14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50"/>
          <w:p>
            <w:pPr>
              <w:spacing w:after="20"/>
              <w:ind w:left="20"/>
              <w:jc w:val="both"/>
            </w:pPr>
            <w:r>
              <w:rPr>
                <w:rFonts w:ascii="Times New Roman"/>
                <w:b w:val="false"/>
                <w:i w:val="false"/>
                <w:color w:val="000000"/>
                <w:sz w:val="20"/>
              </w:rPr>
              <w:t>
 </w:t>
            </w:r>
          </w:p>
          <w:bookmarkEnd w:id="15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51"/>
          <w:p>
            <w:pPr>
              <w:spacing w:after="20"/>
              <w:ind w:left="20"/>
              <w:jc w:val="both"/>
            </w:pPr>
            <w:r>
              <w:rPr>
                <w:rFonts w:ascii="Times New Roman"/>
                <w:b w:val="false"/>
                <w:i w:val="false"/>
                <w:color w:val="000000"/>
                <w:sz w:val="20"/>
              </w:rPr>
              <w:t>
 </w:t>
            </w:r>
          </w:p>
          <w:bookmarkEnd w:id="15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52"/>
          <w:p>
            <w:pPr>
              <w:spacing w:after="20"/>
              <w:ind w:left="20"/>
              <w:jc w:val="both"/>
            </w:pPr>
            <w:r>
              <w:rPr>
                <w:rFonts w:ascii="Times New Roman"/>
                <w:b w:val="false"/>
                <w:i w:val="false"/>
                <w:color w:val="000000"/>
                <w:sz w:val="20"/>
              </w:rPr>
              <w:t>
 </w:t>
            </w:r>
          </w:p>
          <w:bookmarkEnd w:id="15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53"/>
          <w:p>
            <w:pPr>
              <w:spacing w:after="20"/>
              <w:ind w:left="20"/>
              <w:jc w:val="both"/>
            </w:pPr>
            <w:r>
              <w:rPr>
                <w:rFonts w:ascii="Times New Roman"/>
                <w:b w:val="false"/>
                <w:i w:val="false"/>
                <w:color w:val="000000"/>
                <w:sz w:val="20"/>
              </w:rPr>
              <w:t>
 </w:t>
            </w:r>
          </w:p>
          <w:bookmarkEnd w:id="15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54"/>
          <w:p>
            <w:pPr>
              <w:spacing w:after="20"/>
              <w:ind w:left="20"/>
              <w:jc w:val="both"/>
            </w:pPr>
            <w:r>
              <w:rPr>
                <w:rFonts w:ascii="Times New Roman"/>
                <w:b w:val="false"/>
                <w:i w:val="false"/>
                <w:color w:val="000000"/>
                <w:sz w:val="20"/>
              </w:rPr>
              <w:t>
 </w:t>
            </w:r>
          </w:p>
          <w:bookmarkEnd w:id="15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55"/>
          <w:p>
            <w:pPr>
              <w:spacing w:after="20"/>
              <w:ind w:left="20"/>
              <w:jc w:val="both"/>
            </w:pPr>
            <w:r>
              <w:rPr>
                <w:rFonts w:ascii="Times New Roman"/>
                <w:b w:val="false"/>
                <w:i w:val="false"/>
                <w:color w:val="000000"/>
                <w:sz w:val="20"/>
              </w:rPr>
              <w:t>
07</w:t>
            </w:r>
          </w:p>
          <w:bookmarkEnd w:id="15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56"/>
          <w:p>
            <w:pPr>
              <w:spacing w:after="20"/>
              <w:ind w:left="20"/>
              <w:jc w:val="both"/>
            </w:pPr>
            <w:r>
              <w:rPr>
                <w:rFonts w:ascii="Times New Roman"/>
                <w:b w:val="false"/>
                <w:i w:val="false"/>
                <w:color w:val="000000"/>
                <w:sz w:val="20"/>
              </w:rPr>
              <w:t>
 </w:t>
            </w:r>
          </w:p>
          <w:bookmarkEnd w:id="15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57"/>
          <w:p>
            <w:pPr>
              <w:spacing w:after="20"/>
              <w:ind w:left="20"/>
              <w:jc w:val="both"/>
            </w:pPr>
            <w:r>
              <w:rPr>
                <w:rFonts w:ascii="Times New Roman"/>
                <w:b w:val="false"/>
                <w:i w:val="false"/>
                <w:color w:val="000000"/>
                <w:sz w:val="20"/>
              </w:rPr>
              <w:t>
 </w:t>
            </w:r>
          </w:p>
          <w:bookmarkEnd w:id="15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58"/>
          <w:p>
            <w:pPr>
              <w:spacing w:after="20"/>
              <w:ind w:left="20"/>
              <w:jc w:val="both"/>
            </w:pPr>
            <w:r>
              <w:rPr>
                <w:rFonts w:ascii="Times New Roman"/>
                <w:b w:val="false"/>
                <w:i w:val="false"/>
                <w:color w:val="000000"/>
                <w:sz w:val="20"/>
              </w:rPr>
              <w:t>
 </w:t>
            </w:r>
          </w:p>
          <w:bookmarkEnd w:id="15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59"/>
          <w:p>
            <w:pPr>
              <w:spacing w:after="20"/>
              <w:ind w:left="20"/>
              <w:jc w:val="both"/>
            </w:pPr>
            <w:r>
              <w:rPr>
                <w:rFonts w:ascii="Times New Roman"/>
                <w:b w:val="false"/>
                <w:i w:val="false"/>
                <w:color w:val="000000"/>
                <w:sz w:val="20"/>
              </w:rPr>
              <w:t>
 </w:t>
            </w:r>
          </w:p>
          <w:bookmarkEnd w:id="15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60"/>
          <w:p>
            <w:pPr>
              <w:spacing w:after="20"/>
              <w:ind w:left="20"/>
              <w:jc w:val="both"/>
            </w:pPr>
            <w:r>
              <w:rPr>
                <w:rFonts w:ascii="Times New Roman"/>
                <w:b w:val="false"/>
                <w:i w:val="false"/>
                <w:color w:val="000000"/>
                <w:sz w:val="20"/>
              </w:rPr>
              <w:t>
 </w:t>
            </w:r>
          </w:p>
          <w:bookmarkEnd w:id="16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61"/>
          <w:p>
            <w:pPr>
              <w:spacing w:after="20"/>
              <w:ind w:left="20"/>
              <w:jc w:val="both"/>
            </w:pPr>
            <w:r>
              <w:rPr>
                <w:rFonts w:ascii="Times New Roman"/>
                <w:b w:val="false"/>
                <w:i w:val="false"/>
                <w:color w:val="000000"/>
                <w:sz w:val="20"/>
              </w:rPr>
              <w:t>
 </w:t>
            </w:r>
          </w:p>
          <w:bookmarkEnd w:id="16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62"/>
          <w:p>
            <w:pPr>
              <w:spacing w:after="20"/>
              <w:ind w:left="20"/>
              <w:jc w:val="both"/>
            </w:pPr>
            <w:r>
              <w:rPr>
                <w:rFonts w:ascii="Times New Roman"/>
                <w:b w:val="false"/>
                <w:i w:val="false"/>
                <w:color w:val="000000"/>
                <w:sz w:val="20"/>
              </w:rPr>
              <w:t>
 </w:t>
            </w:r>
          </w:p>
          <w:bookmarkEnd w:id="16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63"/>
          <w:p>
            <w:pPr>
              <w:spacing w:after="20"/>
              <w:ind w:left="20"/>
              <w:jc w:val="both"/>
            </w:pPr>
            <w:r>
              <w:rPr>
                <w:rFonts w:ascii="Times New Roman"/>
                <w:b w:val="false"/>
                <w:i w:val="false"/>
                <w:color w:val="000000"/>
                <w:sz w:val="20"/>
              </w:rPr>
              <w:t>
 </w:t>
            </w:r>
          </w:p>
          <w:bookmarkEnd w:id="16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64"/>
          <w:p>
            <w:pPr>
              <w:spacing w:after="20"/>
              <w:ind w:left="20"/>
              <w:jc w:val="both"/>
            </w:pPr>
            <w:r>
              <w:rPr>
                <w:rFonts w:ascii="Times New Roman"/>
                <w:b w:val="false"/>
                <w:i w:val="false"/>
                <w:color w:val="000000"/>
                <w:sz w:val="20"/>
              </w:rPr>
              <w:t>
 </w:t>
            </w:r>
          </w:p>
          <w:bookmarkEnd w:id="16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65"/>
          <w:p>
            <w:pPr>
              <w:spacing w:after="20"/>
              <w:ind w:left="20"/>
              <w:jc w:val="both"/>
            </w:pPr>
            <w:r>
              <w:rPr>
                <w:rFonts w:ascii="Times New Roman"/>
                <w:b w:val="false"/>
                <w:i w:val="false"/>
                <w:color w:val="000000"/>
                <w:sz w:val="20"/>
              </w:rPr>
              <w:t>
 </w:t>
            </w:r>
          </w:p>
          <w:bookmarkEnd w:id="16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66"/>
          <w:p>
            <w:pPr>
              <w:spacing w:after="20"/>
              <w:ind w:left="20"/>
              <w:jc w:val="both"/>
            </w:pPr>
            <w:r>
              <w:rPr>
                <w:rFonts w:ascii="Times New Roman"/>
                <w:b w:val="false"/>
                <w:i w:val="false"/>
                <w:color w:val="000000"/>
                <w:sz w:val="20"/>
              </w:rPr>
              <w:t>
 </w:t>
            </w:r>
          </w:p>
          <w:bookmarkEnd w:id="16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67"/>
          <w:p>
            <w:pPr>
              <w:spacing w:after="20"/>
              <w:ind w:left="20"/>
              <w:jc w:val="both"/>
            </w:pPr>
            <w:r>
              <w:rPr>
                <w:rFonts w:ascii="Times New Roman"/>
                <w:b w:val="false"/>
                <w:i w:val="false"/>
                <w:color w:val="000000"/>
                <w:sz w:val="20"/>
              </w:rPr>
              <w:t>
 </w:t>
            </w:r>
          </w:p>
          <w:bookmarkEnd w:id="16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68"/>
          <w:p>
            <w:pPr>
              <w:spacing w:after="20"/>
              <w:ind w:left="20"/>
              <w:jc w:val="both"/>
            </w:pPr>
            <w:r>
              <w:rPr>
                <w:rFonts w:ascii="Times New Roman"/>
                <w:b w:val="false"/>
                <w:i w:val="false"/>
                <w:color w:val="000000"/>
                <w:sz w:val="20"/>
              </w:rPr>
              <w:t>
 </w:t>
            </w:r>
          </w:p>
          <w:bookmarkEnd w:id="16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69"/>
          <w:p>
            <w:pPr>
              <w:spacing w:after="20"/>
              <w:ind w:left="20"/>
              <w:jc w:val="both"/>
            </w:pPr>
            <w:r>
              <w:rPr>
                <w:rFonts w:ascii="Times New Roman"/>
                <w:b w:val="false"/>
                <w:i w:val="false"/>
                <w:color w:val="000000"/>
                <w:sz w:val="20"/>
              </w:rPr>
              <w:t>
 </w:t>
            </w:r>
          </w:p>
          <w:bookmarkEnd w:id="16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70"/>
          <w:p>
            <w:pPr>
              <w:spacing w:after="20"/>
              <w:ind w:left="20"/>
              <w:jc w:val="both"/>
            </w:pPr>
            <w:r>
              <w:rPr>
                <w:rFonts w:ascii="Times New Roman"/>
                <w:b w:val="false"/>
                <w:i w:val="false"/>
                <w:color w:val="000000"/>
                <w:sz w:val="20"/>
              </w:rPr>
              <w:t>
 </w:t>
            </w:r>
          </w:p>
          <w:bookmarkEnd w:id="17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71"/>
          <w:p>
            <w:pPr>
              <w:spacing w:after="20"/>
              <w:ind w:left="20"/>
              <w:jc w:val="both"/>
            </w:pPr>
            <w:r>
              <w:rPr>
                <w:rFonts w:ascii="Times New Roman"/>
                <w:b w:val="false"/>
                <w:i w:val="false"/>
                <w:color w:val="000000"/>
                <w:sz w:val="20"/>
              </w:rPr>
              <w:t>
 </w:t>
            </w:r>
          </w:p>
          <w:bookmarkEnd w:id="17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72"/>
          <w:p>
            <w:pPr>
              <w:spacing w:after="20"/>
              <w:ind w:left="20"/>
              <w:jc w:val="both"/>
            </w:pPr>
            <w:r>
              <w:rPr>
                <w:rFonts w:ascii="Times New Roman"/>
                <w:b w:val="false"/>
                <w:i w:val="false"/>
                <w:color w:val="000000"/>
                <w:sz w:val="20"/>
              </w:rPr>
              <w:t>
 </w:t>
            </w:r>
          </w:p>
          <w:bookmarkEnd w:id="17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73"/>
          <w:p>
            <w:pPr>
              <w:spacing w:after="20"/>
              <w:ind w:left="20"/>
              <w:jc w:val="both"/>
            </w:pPr>
            <w:r>
              <w:rPr>
                <w:rFonts w:ascii="Times New Roman"/>
                <w:b w:val="false"/>
                <w:i w:val="false"/>
                <w:color w:val="000000"/>
                <w:sz w:val="20"/>
              </w:rPr>
              <w:t>
08</w:t>
            </w:r>
          </w:p>
          <w:bookmarkEnd w:id="17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74"/>
          <w:p>
            <w:pPr>
              <w:spacing w:after="20"/>
              <w:ind w:left="20"/>
              <w:jc w:val="both"/>
            </w:pPr>
            <w:r>
              <w:rPr>
                <w:rFonts w:ascii="Times New Roman"/>
                <w:b w:val="false"/>
                <w:i w:val="false"/>
                <w:color w:val="000000"/>
                <w:sz w:val="20"/>
              </w:rPr>
              <w:t>
 </w:t>
            </w:r>
          </w:p>
          <w:bookmarkEnd w:id="17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75"/>
          <w:p>
            <w:pPr>
              <w:spacing w:after="20"/>
              <w:ind w:left="20"/>
              <w:jc w:val="both"/>
            </w:pPr>
            <w:r>
              <w:rPr>
                <w:rFonts w:ascii="Times New Roman"/>
                <w:b w:val="false"/>
                <w:i w:val="false"/>
                <w:color w:val="000000"/>
                <w:sz w:val="20"/>
              </w:rPr>
              <w:t>
 </w:t>
            </w:r>
          </w:p>
          <w:bookmarkEnd w:id="17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76"/>
          <w:p>
            <w:pPr>
              <w:spacing w:after="20"/>
              <w:ind w:left="20"/>
              <w:jc w:val="both"/>
            </w:pPr>
            <w:r>
              <w:rPr>
                <w:rFonts w:ascii="Times New Roman"/>
                <w:b w:val="false"/>
                <w:i w:val="false"/>
                <w:color w:val="000000"/>
                <w:sz w:val="20"/>
              </w:rPr>
              <w:t>
 </w:t>
            </w:r>
          </w:p>
          <w:bookmarkEnd w:id="17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77"/>
          <w:p>
            <w:pPr>
              <w:spacing w:after="20"/>
              <w:ind w:left="20"/>
              <w:jc w:val="both"/>
            </w:pPr>
            <w:r>
              <w:rPr>
                <w:rFonts w:ascii="Times New Roman"/>
                <w:b w:val="false"/>
                <w:i w:val="false"/>
                <w:color w:val="000000"/>
                <w:sz w:val="20"/>
              </w:rPr>
              <w:t>
 </w:t>
            </w:r>
          </w:p>
          <w:bookmarkEnd w:id="17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78"/>
          <w:p>
            <w:pPr>
              <w:spacing w:after="20"/>
              <w:ind w:left="20"/>
              <w:jc w:val="both"/>
            </w:pPr>
            <w:r>
              <w:rPr>
                <w:rFonts w:ascii="Times New Roman"/>
                <w:b w:val="false"/>
                <w:i w:val="false"/>
                <w:color w:val="000000"/>
                <w:sz w:val="20"/>
              </w:rPr>
              <w:t>
 </w:t>
            </w:r>
          </w:p>
          <w:bookmarkEnd w:id="17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79"/>
          <w:p>
            <w:pPr>
              <w:spacing w:after="20"/>
              <w:ind w:left="20"/>
              <w:jc w:val="both"/>
            </w:pPr>
            <w:r>
              <w:rPr>
                <w:rFonts w:ascii="Times New Roman"/>
                <w:b w:val="false"/>
                <w:i w:val="false"/>
                <w:color w:val="000000"/>
                <w:sz w:val="20"/>
              </w:rPr>
              <w:t>
 </w:t>
            </w:r>
          </w:p>
          <w:bookmarkEnd w:id="17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80"/>
          <w:p>
            <w:pPr>
              <w:spacing w:after="20"/>
              <w:ind w:left="20"/>
              <w:jc w:val="both"/>
            </w:pPr>
            <w:r>
              <w:rPr>
                <w:rFonts w:ascii="Times New Roman"/>
                <w:b w:val="false"/>
                <w:i w:val="false"/>
                <w:color w:val="000000"/>
                <w:sz w:val="20"/>
              </w:rPr>
              <w:t>
 </w:t>
            </w:r>
          </w:p>
          <w:bookmarkEnd w:id="18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81"/>
          <w:p>
            <w:pPr>
              <w:spacing w:after="20"/>
              <w:ind w:left="20"/>
              <w:jc w:val="both"/>
            </w:pPr>
            <w:r>
              <w:rPr>
                <w:rFonts w:ascii="Times New Roman"/>
                <w:b w:val="false"/>
                <w:i w:val="false"/>
                <w:color w:val="000000"/>
                <w:sz w:val="20"/>
              </w:rPr>
              <w:t>
 </w:t>
            </w:r>
          </w:p>
          <w:bookmarkEnd w:id="18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82"/>
          <w:p>
            <w:pPr>
              <w:spacing w:after="20"/>
              <w:ind w:left="20"/>
              <w:jc w:val="both"/>
            </w:pPr>
            <w:r>
              <w:rPr>
                <w:rFonts w:ascii="Times New Roman"/>
                <w:b w:val="false"/>
                <w:i w:val="false"/>
                <w:color w:val="000000"/>
                <w:sz w:val="20"/>
              </w:rPr>
              <w:t>
 </w:t>
            </w:r>
          </w:p>
          <w:bookmarkEnd w:id="18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83"/>
          <w:p>
            <w:pPr>
              <w:spacing w:after="20"/>
              <w:ind w:left="20"/>
              <w:jc w:val="both"/>
            </w:pPr>
            <w:r>
              <w:rPr>
                <w:rFonts w:ascii="Times New Roman"/>
                <w:b w:val="false"/>
                <w:i w:val="false"/>
                <w:color w:val="000000"/>
                <w:sz w:val="20"/>
              </w:rPr>
              <w:t>
 </w:t>
            </w:r>
          </w:p>
          <w:bookmarkEnd w:id="18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84"/>
          <w:p>
            <w:pPr>
              <w:spacing w:after="20"/>
              <w:ind w:left="20"/>
              <w:jc w:val="both"/>
            </w:pPr>
            <w:r>
              <w:rPr>
                <w:rFonts w:ascii="Times New Roman"/>
                <w:b w:val="false"/>
                <w:i w:val="false"/>
                <w:color w:val="000000"/>
                <w:sz w:val="20"/>
              </w:rPr>
              <w:t>
 </w:t>
            </w:r>
          </w:p>
          <w:bookmarkEnd w:id="18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85"/>
          <w:p>
            <w:pPr>
              <w:spacing w:after="20"/>
              <w:ind w:left="20"/>
              <w:jc w:val="both"/>
            </w:pPr>
            <w:r>
              <w:rPr>
                <w:rFonts w:ascii="Times New Roman"/>
                <w:b w:val="false"/>
                <w:i w:val="false"/>
                <w:color w:val="000000"/>
                <w:sz w:val="20"/>
              </w:rPr>
              <w:t>
 </w:t>
            </w:r>
          </w:p>
          <w:bookmarkEnd w:id="18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86"/>
          <w:p>
            <w:pPr>
              <w:spacing w:after="20"/>
              <w:ind w:left="20"/>
              <w:jc w:val="both"/>
            </w:pPr>
            <w:r>
              <w:rPr>
                <w:rFonts w:ascii="Times New Roman"/>
                <w:b w:val="false"/>
                <w:i w:val="false"/>
                <w:color w:val="000000"/>
                <w:sz w:val="20"/>
              </w:rPr>
              <w:t>
 </w:t>
            </w:r>
          </w:p>
          <w:bookmarkEnd w:id="18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87"/>
          <w:p>
            <w:pPr>
              <w:spacing w:after="20"/>
              <w:ind w:left="20"/>
              <w:jc w:val="both"/>
            </w:pPr>
            <w:r>
              <w:rPr>
                <w:rFonts w:ascii="Times New Roman"/>
                <w:b w:val="false"/>
                <w:i w:val="false"/>
                <w:color w:val="000000"/>
                <w:sz w:val="20"/>
              </w:rPr>
              <w:t>
 </w:t>
            </w:r>
          </w:p>
          <w:bookmarkEnd w:id="18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88"/>
          <w:p>
            <w:pPr>
              <w:spacing w:after="20"/>
              <w:ind w:left="20"/>
              <w:jc w:val="both"/>
            </w:pPr>
            <w:r>
              <w:rPr>
                <w:rFonts w:ascii="Times New Roman"/>
                <w:b w:val="false"/>
                <w:i w:val="false"/>
                <w:color w:val="000000"/>
                <w:sz w:val="20"/>
              </w:rPr>
              <w:t>
 </w:t>
            </w:r>
          </w:p>
          <w:bookmarkEnd w:id="18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89"/>
          <w:p>
            <w:pPr>
              <w:spacing w:after="20"/>
              <w:ind w:left="20"/>
              <w:jc w:val="both"/>
            </w:pPr>
            <w:r>
              <w:rPr>
                <w:rFonts w:ascii="Times New Roman"/>
                <w:b w:val="false"/>
                <w:i w:val="false"/>
                <w:color w:val="000000"/>
                <w:sz w:val="20"/>
              </w:rPr>
              <w:t>
 </w:t>
            </w:r>
          </w:p>
          <w:bookmarkEnd w:id="18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90"/>
          <w:p>
            <w:pPr>
              <w:spacing w:after="20"/>
              <w:ind w:left="20"/>
              <w:jc w:val="both"/>
            </w:pPr>
            <w:r>
              <w:rPr>
                <w:rFonts w:ascii="Times New Roman"/>
                <w:b w:val="false"/>
                <w:i w:val="false"/>
                <w:color w:val="000000"/>
                <w:sz w:val="20"/>
              </w:rPr>
              <w:t>
 </w:t>
            </w:r>
          </w:p>
          <w:bookmarkEnd w:id="19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91"/>
          <w:p>
            <w:pPr>
              <w:spacing w:after="20"/>
              <w:ind w:left="20"/>
              <w:jc w:val="both"/>
            </w:pPr>
            <w:r>
              <w:rPr>
                <w:rFonts w:ascii="Times New Roman"/>
                <w:b w:val="false"/>
                <w:i w:val="false"/>
                <w:color w:val="000000"/>
                <w:sz w:val="20"/>
              </w:rPr>
              <w:t>
 </w:t>
            </w:r>
          </w:p>
          <w:bookmarkEnd w:id="19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92"/>
          <w:p>
            <w:pPr>
              <w:spacing w:after="20"/>
              <w:ind w:left="20"/>
              <w:jc w:val="both"/>
            </w:pPr>
            <w:r>
              <w:rPr>
                <w:rFonts w:ascii="Times New Roman"/>
                <w:b w:val="false"/>
                <w:i w:val="false"/>
                <w:color w:val="000000"/>
                <w:sz w:val="20"/>
              </w:rPr>
              <w:t>
 </w:t>
            </w:r>
          </w:p>
          <w:bookmarkEnd w:id="19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93"/>
          <w:p>
            <w:pPr>
              <w:spacing w:after="20"/>
              <w:ind w:left="20"/>
              <w:jc w:val="both"/>
            </w:pPr>
            <w:r>
              <w:rPr>
                <w:rFonts w:ascii="Times New Roman"/>
                <w:b w:val="false"/>
                <w:i w:val="false"/>
                <w:color w:val="000000"/>
                <w:sz w:val="20"/>
              </w:rPr>
              <w:t>
 </w:t>
            </w:r>
          </w:p>
          <w:bookmarkEnd w:id="19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94"/>
          <w:p>
            <w:pPr>
              <w:spacing w:after="20"/>
              <w:ind w:left="20"/>
              <w:jc w:val="both"/>
            </w:pPr>
            <w:r>
              <w:rPr>
                <w:rFonts w:ascii="Times New Roman"/>
                <w:b w:val="false"/>
                <w:i w:val="false"/>
                <w:color w:val="000000"/>
                <w:sz w:val="20"/>
              </w:rPr>
              <w:t>
 </w:t>
            </w:r>
          </w:p>
          <w:bookmarkEnd w:id="19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95"/>
          <w:p>
            <w:pPr>
              <w:spacing w:after="20"/>
              <w:ind w:left="20"/>
              <w:jc w:val="both"/>
            </w:pPr>
            <w:r>
              <w:rPr>
                <w:rFonts w:ascii="Times New Roman"/>
                <w:b w:val="false"/>
                <w:i w:val="false"/>
                <w:color w:val="000000"/>
                <w:sz w:val="20"/>
              </w:rPr>
              <w:t>
 </w:t>
            </w:r>
          </w:p>
          <w:bookmarkEnd w:id="19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96"/>
          <w:p>
            <w:pPr>
              <w:spacing w:after="20"/>
              <w:ind w:left="20"/>
              <w:jc w:val="both"/>
            </w:pPr>
            <w:r>
              <w:rPr>
                <w:rFonts w:ascii="Times New Roman"/>
                <w:b w:val="false"/>
                <w:i w:val="false"/>
                <w:color w:val="000000"/>
                <w:sz w:val="20"/>
              </w:rPr>
              <w:t>
09</w:t>
            </w:r>
          </w:p>
          <w:bookmarkEnd w:id="19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97"/>
          <w:p>
            <w:pPr>
              <w:spacing w:after="20"/>
              <w:ind w:left="20"/>
              <w:jc w:val="both"/>
            </w:pPr>
            <w:r>
              <w:rPr>
                <w:rFonts w:ascii="Times New Roman"/>
                <w:b w:val="false"/>
                <w:i w:val="false"/>
                <w:color w:val="000000"/>
                <w:sz w:val="20"/>
              </w:rPr>
              <w:t>
 </w:t>
            </w:r>
          </w:p>
          <w:bookmarkEnd w:id="19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98"/>
          <w:p>
            <w:pPr>
              <w:spacing w:after="20"/>
              <w:ind w:left="20"/>
              <w:jc w:val="both"/>
            </w:pPr>
            <w:r>
              <w:rPr>
                <w:rFonts w:ascii="Times New Roman"/>
                <w:b w:val="false"/>
                <w:i w:val="false"/>
                <w:color w:val="000000"/>
                <w:sz w:val="20"/>
              </w:rPr>
              <w:t>
 </w:t>
            </w:r>
          </w:p>
          <w:bookmarkEnd w:id="19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99"/>
          <w:p>
            <w:pPr>
              <w:spacing w:after="20"/>
              <w:ind w:left="20"/>
              <w:jc w:val="both"/>
            </w:pPr>
            <w:r>
              <w:rPr>
                <w:rFonts w:ascii="Times New Roman"/>
                <w:b w:val="false"/>
                <w:i w:val="false"/>
                <w:color w:val="000000"/>
                <w:sz w:val="20"/>
              </w:rPr>
              <w:t>
 </w:t>
            </w:r>
          </w:p>
          <w:bookmarkEnd w:id="19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200"/>
          <w:p>
            <w:pPr>
              <w:spacing w:after="20"/>
              <w:ind w:left="20"/>
              <w:jc w:val="both"/>
            </w:pPr>
            <w:r>
              <w:rPr>
                <w:rFonts w:ascii="Times New Roman"/>
                <w:b w:val="false"/>
                <w:i w:val="false"/>
                <w:color w:val="000000"/>
                <w:sz w:val="20"/>
              </w:rPr>
              <w:t>
10</w:t>
            </w:r>
          </w:p>
          <w:bookmarkEnd w:id="20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201"/>
          <w:p>
            <w:pPr>
              <w:spacing w:after="20"/>
              <w:ind w:left="20"/>
              <w:jc w:val="both"/>
            </w:pPr>
            <w:r>
              <w:rPr>
                <w:rFonts w:ascii="Times New Roman"/>
                <w:b w:val="false"/>
                <w:i w:val="false"/>
                <w:color w:val="000000"/>
                <w:sz w:val="20"/>
              </w:rPr>
              <w:t>
 </w:t>
            </w:r>
          </w:p>
          <w:bookmarkEnd w:id="20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202"/>
          <w:p>
            <w:pPr>
              <w:spacing w:after="20"/>
              <w:ind w:left="20"/>
              <w:jc w:val="both"/>
            </w:pPr>
            <w:r>
              <w:rPr>
                <w:rFonts w:ascii="Times New Roman"/>
                <w:b w:val="false"/>
                <w:i w:val="false"/>
                <w:color w:val="000000"/>
                <w:sz w:val="20"/>
              </w:rPr>
              <w:t>
 </w:t>
            </w:r>
          </w:p>
          <w:bookmarkEnd w:id="20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203"/>
          <w:p>
            <w:pPr>
              <w:spacing w:after="20"/>
              <w:ind w:left="20"/>
              <w:jc w:val="both"/>
            </w:pPr>
            <w:r>
              <w:rPr>
                <w:rFonts w:ascii="Times New Roman"/>
                <w:b w:val="false"/>
                <w:i w:val="false"/>
                <w:color w:val="000000"/>
                <w:sz w:val="20"/>
              </w:rPr>
              <w:t>
 </w:t>
            </w:r>
          </w:p>
          <w:bookmarkEnd w:id="20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204"/>
          <w:p>
            <w:pPr>
              <w:spacing w:after="20"/>
              <w:ind w:left="20"/>
              <w:jc w:val="both"/>
            </w:pPr>
            <w:r>
              <w:rPr>
                <w:rFonts w:ascii="Times New Roman"/>
                <w:b w:val="false"/>
                <w:i w:val="false"/>
                <w:color w:val="000000"/>
                <w:sz w:val="20"/>
              </w:rPr>
              <w:t>
 </w:t>
            </w:r>
          </w:p>
          <w:bookmarkEnd w:id="20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205"/>
          <w:p>
            <w:pPr>
              <w:spacing w:after="20"/>
              <w:ind w:left="20"/>
              <w:jc w:val="both"/>
            </w:pPr>
            <w:r>
              <w:rPr>
                <w:rFonts w:ascii="Times New Roman"/>
                <w:b w:val="false"/>
                <w:i w:val="false"/>
                <w:color w:val="000000"/>
                <w:sz w:val="20"/>
              </w:rPr>
              <w:t>
 </w:t>
            </w:r>
          </w:p>
          <w:bookmarkEnd w:id="20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206"/>
          <w:p>
            <w:pPr>
              <w:spacing w:after="20"/>
              <w:ind w:left="20"/>
              <w:jc w:val="both"/>
            </w:pPr>
            <w:r>
              <w:rPr>
                <w:rFonts w:ascii="Times New Roman"/>
                <w:b w:val="false"/>
                <w:i w:val="false"/>
                <w:color w:val="000000"/>
                <w:sz w:val="20"/>
              </w:rPr>
              <w:t>
 </w:t>
            </w:r>
          </w:p>
          <w:bookmarkEnd w:id="20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207"/>
          <w:p>
            <w:pPr>
              <w:spacing w:after="20"/>
              <w:ind w:left="20"/>
              <w:jc w:val="both"/>
            </w:pPr>
            <w:r>
              <w:rPr>
                <w:rFonts w:ascii="Times New Roman"/>
                <w:b w:val="false"/>
                <w:i w:val="false"/>
                <w:color w:val="000000"/>
                <w:sz w:val="20"/>
              </w:rPr>
              <w:t>
 </w:t>
            </w:r>
          </w:p>
          <w:bookmarkEnd w:id="20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208"/>
          <w:p>
            <w:pPr>
              <w:spacing w:after="20"/>
              <w:ind w:left="20"/>
              <w:jc w:val="both"/>
            </w:pPr>
            <w:r>
              <w:rPr>
                <w:rFonts w:ascii="Times New Roman"/>
                <w:b w:val="false"/>
                <w:i w:val="false"/>
                <w:color w:val="000000"/>
                <w:sz w:val="20"/>
              </w:rPr>
              <w:t>
 </w:t>
            </w:r>
          </w:p>
          <w:bookmarkEnd w:id="20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209"/>
          <w:p>
            <w:pPr>
              <w:spacing w:after="20"/>
              <w:ind w:left="20"/>
              <w:jc w:val="both"/>
            </w:pPr>
            <w:r>
              <w:rPr>
                <w:rFonts w:ascii="Times New Roman"/>
                <w:b w:val="false"/>
                <w:i w:val="false"/>
                <w:color w:val="000000"/>
                <w:sz w:val="20"/>
              </w:rPr>
              <w:t>
 </w:t>
            </w:r>
          </w:p>
          <w:bookmarkEnd w:id="20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210"/>
          <w:p>
            <w:pPr>
              <w:spacing w:after="20"/>
              <w:ind w:left="20"/>
              <w:jc w:val="both"/>
            </w:pPr>
            <w:r>
              <w:rPr>
                <w:rFonts w:ascii="Times New Roman"/>
                <w:b w:val="false"/>
                <w:i w:val="false"/>
                <w:color w:val="000000"/>
                <w:sz w:val="20"/>
              </w:rPr>
              <w:t>
 </w:t>
            </w:r>
          </w:p>
          <w:bookmarkEnd w:id="21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211"/>
          <w:p>
            <w:pPr>
              <w:spacing w:after="20"/>
              <w:ind w:left="20"/>
              <w:jc w:val="both"/>
            </w:pPr>
            <w:r>
              <w:rPr>
                <w:rFonts w:ascii="Times New Roman"/>
                <w:b w:val="false"/>
                <w:i w:val="false"/>
                <w:color w:val="000000"/>
                <w:sz w:val="20"/>
              </w:rPr>
              <w:t>
 </w:t>
            </w:r>
          </w:p>
          <w:bookmarkEnd w:id="21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212"/>
          <w:p>
            <w:pPr>
              <w:spacing w:after="20"/>
              <w:ind w:left="20"/>
              <w:jc w:val="both"/>
            </w:pPr>
            <w:r>
              <w:rPr>
                <w:rFonts w:ascii="Times New Roman"/>
                <w:b w:val="false"/>
                <w:i w:val="false"/>
                <w:color w:val="000000"/>
                <w:sz w:val="20"/>
              </w:rPr>
              <w:t>
 </w:t>
            </w:r>
          </w:p>
          <w:bookmarkEnd w:id="21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213"/>
          <w:p>
            <w:pPr>
              <w:spacing w:after="20"/>
              <w:ind w:left="20"/>
              <w:jc w:val="both"/>
            </w:pPr>
            <w:r>
              <w:rPr>
                <w:rFonts w:ascii="Times New Roman"/>
                <w:b w:val="false"/>
                <w:i w:val="false"/>
                <w:color w:val="000000"/>
                <w:sz w:val="20"/>
              </w:rPr>
              <w:t>
11</w:t>
            </w:r>
          </w:p>
          <w:bookmarkEnd w:id="21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214"/>
          <w:p>
            <w:pPr>
              <w:spacing w:after="20"/>
              <w:ind w:left="20"/>
              <w:jc w:val="both"/>
            </w:pPr>
            <w:r>
              <w:rPr>
                <w:rFonts w:ascii="Times New Roman"/>
                <w:b w:val="false"/>
                <w:i w:val="false"/>
                <w:color w:val="000000"/>
                <w:sz w:val="20"/>
              </w:rPr>
              <w:t>
 </w:t>
            </w:r>
          </w:p>
          <w:bookmarkEnd w:id="21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215"/>
          <w:p>
            <w:pPr>
              <w:spacing w:after="20"/>
              <w:ind w:left="20"/>
              <w:jc w:val="both"/>
            </w:pPr>
            <w:r>
              <w:rPr>
                <w:rFonts w:ascii="Times New Roman"/>
                <w:b w:val="false"/>
                <w:i w:val="false"/>
                <w:color w:val="000000"/>
                <w:sz w:val="20"/>
              </w:rPr>
              <w:t>
 </w:t>
            </w:r>
          </w:p>
          <w:bookmarkEnd w:id="21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216"/>
          <w:p>
            <w:pPr>
              <w:spacing w:after="20"/>
              <w:ind w:left="20"/>
              <w:jc w:val="both"/>
            </w:pPr>
            <w:r>
              <w:rPr>
                <w:rFonts w:ascii="Times New Roman"/>
                <w:b w:val="false"/>
                <w:i w:val="false"/>
                <w:color w:val="000000"/>
                <w:sz w:val="20"/>
              </w:rPr>
              <w:t>
 </w:t>
            </w:r>
          </w:p>
          <w:bookmarkEnd w:id="21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 және елді мекендердің бас жоспарларының схемаларын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217"/>
          <w:p>
            <w:pPr>
              <w:spacing w:after="20"/>
              <w:ind w:left="20"/>
              <w:jc w:val="both"/>
            </w:pPr>
            <w:r>
              <w:rPr>
                <w:rFonts w:ascii="Times New Roman"/>
                <w:b w:val="false"/>
                <w:i w:val="false"/>
                <w:color w:val="000000"/>
                <w:sz w:val="20"/>
              </w:rPr>
              <w:t>
12</w:t>
            </w:r>
          </w:p>
          <w:bookmarkEnd w:id="21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218"/>
          <w:p>
            <w:pPr>
              <w:spacing w:after="20"/>
              <w:ind w:left="20"/>
              <w:jc w:val="both"/>
            </w:pPr>
            <w:r>
              <w:rPr>
                <w:rFonts w:ascii="Times New Roman"/>
                <w:b w:val="false"/>
                <w:i w:val="false"/>
                <w:color w:val="000000"/>
                <w:sz w:val="20"/>
              </w:rPr>
              <w:t>
 </w:t>
            </w:r>
          </w:p>
          <w:bookmarkEnd w:id="21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2645534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219"/>
          <w:p>
            <w:pPr>
              <w:spacing w:after="20"/>
              <w:ind w:left="20"/>
              <w:jc w:val="both"/>
            </w:pPr>
            <w:r>
              <w:rPr>
                <w:rFonts w:ascii="Times New Roman"/>
                <w:b w:val="false"/>
                <w:i w:val="false"/>
                <w:color w:val="000000"/>
                <w:sz w:val="20"/>
              </w:rPr>
              <w:t>
 </w:t>
            </w:r>
          </w:p>
          <w:bookmarkEnd w:id="21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2645534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220"/>
          <w:p>
            <w:pPr>
              <w:spacing w:after="20"/>
              <w:ind w:left="20"/>
              <w:jc w:val="both"/>
            </w:pPr>
            <w:r>
              <w:rPr>
                <w:rFonts w:ascii="Times New Roman"/>
                <w:b w:val="false"/>
                <w:i w:val="false"/>
                <w:color w:val="000000"/>
                <w:sz w:val="20"/>
              </w:rPr>
              <w:t>
 </w:t>
            </w:r>
          </w:p>
          <w:bookmarkEnd w:id="22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221"/>
          <w:p>
            <w:pPr>
              <w:spacing w:after="20"/>
              <w:ind w:left="20"/>
              <w:jc w:val="both"/>
            </w:pPr>
            <w:r>
              <w:rPr>
                <w:rFonts w:ascii="Times New Roman"/>
                <w:b w:val="false"/>
                <w:i w:val="false"/>
                <w:color w:val="000000"/>
                <w:sz w:val="20"/>
              </w:rPr>
              <w:t>
 </w:t>
            </w:r>
          </w:p>
          <w:bookmarkEnd w:id="22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222"/>
          <w:p>
            <w:pPr>
              <w:spacing w:after="20"/>
              <w:ind w:left="20"/>
              <w:jc w:val="both"/>
            </w:pPr>
            <w:r>
              <w:rPr>
                <w:rFonts w:ascii="Times New Roman"/>
                <w:b w:val="false"/>
                <w:i w:val="false"/>
                <w:color w:val="000000"/>
                <w:sz w:val="20"/>
              </w:rPr>
              <w:t>
 </w:t>
            </w:r>
          </w:p>
          <w:bookmarkEnd w:id="22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223"/>
          <w:p>
            <w:pPr>
              <w:spacing w:after="20"/>
              <w:ind w:left="20"/>
              <w:jc w:val="both"/>
            </w:pPr>
            <w:r>
              <w:rPr>
                <w:rFonts w:ascii="Times New Roman"/>
                <w:b w:val="false"/>
                <w:i w:val="false"/>
                <w:color w:val="000000"/>
                <w:sz w:val="20"/>
              </w:rPr>
              <w:t>
 </w:t>
            </w:r>
          </w:p>
          <w:bookmarkEnd w:id="22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24"/>
          <w:p>
            <w:pPr>
              <w:spacing w:after="20"/>
              <w:ind w:left="20"/>
              <w:jc w:val="both"/>
            </w:pPr>
            <w:r>
              <w:rPr>
                <w:rFonts w:ascii="Times New Roman"/>
                <w:b w:val="false"/>
                <w:i w:val="false"/>
                <w:color w:val="000000"/>
                <w:sz w:val="20"/>
              </w:rPr>
              <w:t>
 </w:t>
            </w:r>
          </w:p>
          <w:bookmarkEnd w:id="22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25"/>
          <w:p>
            <w:pPr>
              <w:spacing w:after="20"/>
              <w:ind w:left="20"/>
              <w:jc w:val="both"/>
            </w:pPr>
            <w:r>
              <w:rPr>
                <w:rFonts w:ascii="Times New Roman"/>
                <w:b w:val="false"/>
                <w:i w:val="false"/>
                <w:color w:val="000000"/>
                <w:sz w:val="20"/>
              </w:rPr>
              <w:t>
13</w:t>
            </w:r>
          </w:p>
          <w:bookmarkEnd w:id="22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226"/>
          <w:p>
            <w:pPr>
              <w:spacing w:after="20"/>
              <w:ind w:left="20"/>
              <w:jc w:val="both"/>
            </w:pPr>
            <w:r>
              <w:rPr>
                <w:rFonts w:ascii="Times New Roman"/>
                <w:b w:val="false"/>
                <w:i w:val="false"/>
                <w:color w:val="000000"/>
                <w:sz w:val="20"/>
              </w:rPr>
              <w:t>
 </w:t>
            </w:r>
          </w:p>
          <w:bookmarkEnd w:id="22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227"/>
          <w:p>
            <w:pPr>
              <w:spacing w:after="20"/>
              <w:ind w:left="20"/>
              <w:jc w:val="both"/>
            </w:pPr>
            <w:r>
              <w:rPr>
                <w:rFonts w:ascii="Times New Roman"/>
                <w:b w:val="false"/>
                <w:i w:val="false"/>
                <w:color w:val="000000"/>
                <w:sz w:val="20"/>
              </w:rPr>
              <w:t>
 </w:t>
            </w:r>
          </w:p>
          <w:bookmarkEnd w:id="22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228"/>
          <w:p>
            <w:pPr>
              <w:spacing w:after="20"/>
              <w:ind w:left="20"/>
              <w:jc w:val="both"/>
            </w:pPr>
            <w:r>
              <w:rPr>
                <w:rFonts w:ascii="Times New Roman"/>
                <w:b w:val="false"/>
                <w:i w:val="false"/>
                <w:color w:val="000000"/>
                <w:sz w:val="20"/>
              </w:rPr>
              <w:t>
 </w:t>
            </w:r>
          </w:p>
          <w:bookmarkEnd w:id="22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229"/>
          <w:p>
            <w:pPr>
              <w:spacing w:after="20"/>
              <w:ind w:left="20"/>
              <w:jc w:val="both"/>
            </w:pPr>
            <w:r>
              <w:rPr>
                <w:rFonts w:ascii="Times New Roman"/>
                <w:b w:val="false"/>
                <w:i w:val="false"/>
                <w:color w:val="000000"/>
                <w:sz w:val="20"/>
              </w:rPr>
              <w:t>
14</w:t>
            </w:r>
          </w:p>
          <w:bookmarkEnd w:id="22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230"/>
          <w:p>
            <w:pPr>
              <w:spacing w:after="20"/>
              <w:ind w:left="20"/>
              <w:jc w:val="both"/>
            </w:pPr>
            <w:r>
              <w:rPr>
                <w:rFonts w:ascii="Times New Roman"/>
                <w:b w:val="false"/>
                <w:i w:val="false"/>
                <w:color w:val="000000"/>
                <w:sz w:val="20"/>
              </w:rPr>
              <w:t>
 </w:t>
            </w:r>
          </w:p>
          <w:bookmarkEnd w:id="23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231"/>
          <w:p>
            <w:pPr>
              <w:spacing w:after="20"/>
              <w:ind w:left="20"/>
              <w:jc w:val="both"/>
            </w:pPr>
            <w:r>
              <w:rPr>
                <w:rFonts w:ascii="Times New Roman"/>
                <w:b w:val="false"/>
                <w:i w:val="false"/>
                <w:color w:val="000000"/>
                <w:sz w:val="20"/>
              </w:rPr>
              <w:t>
 </w:t>
            </w:r>
          </w:p>
          <w:bookmarkEnd w:id="23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32"/>
          <w:p>
            <w:pPr>
              <w:spacing w:after="20"/>
              <w:ind w:left="20"/>
              <w:jc w:val="both"/>
            </w:pPr>
            <w:r>
              <w:rPr>
                <w:rFonts w:ascii="Times New Roman"/>
                <w:b w:val="false"/>
                <w:i w:val="false"/>
                <w:color w:val="000000"/>
                <w:sz w:val="20"/>
              </w:rPr>
              <w:t>
 </w:t>
            </w:r>
          </w:p>
          <w:bookmarkEnd w:id="23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33"/>
          <w:p>
            <w:pPr>
              <w:spacing w:after="20"/>
              <w:ind w:left="20"/>
              <w:jc w:val="both"/>
            </w:pPr>
            <w:r>
              <w:rPr>
                <w:rFonts w:ascii="Times New Roman"/>
                <w:b w:val="false"/>
                <w:i w:val="false"/>
                <w:color w:val="000000"/>
                <w:sz w:val="20"/>
              </w:rPr>
              <w:t>
15</w:t>
            </w:r>
          </w:p>
          <w:bookmarkEnd w:id="23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34"/>
          <w:p>
            <w:pPr>
              <w:spacing w:after="20"/>
              <w:ind w:left="20"/>
              <w:jc w:val="both"/>
            </w:pPr>
            <w:r>
              <w:rPr>
                <w:rFonts w:ascii="Times New Roman"/>
                <w:b w:val="false"/>
                <w:i w:val="false"/>
                <w:color w:val="000000"/>
                <w:sz w:val="20"/>
              </w:rPr>
              <w:t>
 </w:t>
            </w:r>
          </w:p>
          <w:bookmarkEnd w:id="23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35"/>
          <w:p>
            <w:pPr>
              <w:spacing w:after="20"/>
              <w:ind w:left="20"/>
              <w:jc w:val="both"/>
            </w:pPr>
            <w:r>
              <w:rPr>
                <w:rFonts w:ascii="Times New Roman"/>
                <w:b w:val="false"/>
                <w:i w:val="false"/>
                <w:color w:val="000000"/>
                <w:sz w:val="20"/>
              </w:rPr>
              <w:t>
 </w:t>
            </w:r>
          </w:p>
          <w:bookmarkEnd w:id="23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236"/>
          <w:p>
            <w:pPr>
              <w:spacing w:after="20"/>
              <w:ind w:left="20"/>
              <w:jc w:val="both"/>
            </w:pPr>
            <w:r>
              <w:rPr>
                <w:rFonts w:ascii="Times New Roman"/>
                <w:b w:val="false"/>
                <w:i w:val="false"/>
                <w:color w:val="000000"/>
                <w:sz w:val="20"/>
              </w:rPr>
              <w:t>
 </w:t>
            </w:r>
          </w:p>
          <w:bookmarkEnd w:id="23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237"/>
          <w:p>
            <w:pPr>
              <w:spacing w:after="20"/>
              <w:ind w:left="20"/>
              <w:jc w:val="both"/>
            </w:pPr>
            <w:r>
              <w:rPr>
                <w:rFonts w:ascii="Times New Roman"/>
                <w:b w:val="false"/>
                <w:i w:val="false"/>
                <w:color w:val="000000"/>
                <w:sz w:val="20"/>
              </w:rPr>
              <w:t>
 </w:t>
            </w:r>
          </w:p>
          <w:bookmarkEnd w:id="23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238"/>
          <w:p>
            <w:pPr>
              <w:spacing w:after="20"/>
              <w:ind w:left="20"/>
              <w:jc w:val="both"/>
            </w:pPr>
            <w:r>
              <w:rPr>
                <w:rFonts w:ascii="Times New Roman"/>
                <w:b w:val="false"/>
                <w:i w:val="false"/>
                <w:color w:val="000000"/>
                <w:sz w:val="20"/>
              </w:rPr>
              <w:t>
 </w:t>
            </w:r>
          </w:p>
          <w:bookmarkEnd w:id="23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239"/>
          <w:p>
            <w:pPr>
              <w:spacing w:after="20"/>
              <w:ind w:left="20"/>
              <w:jc w:val="both"/>
            </w:pPr>
            <w:r>
              <w:rPr>
                <w:rFonts w:ascii="Times New Roman"/>
                <w:b w:val="false"/>
                <w:i w:val="false"/>
                <w:color w:val="000000"/>
                <w:sz w:val="20"/>
              </w:rPr>
              <w:t>
 </w:t>
            </w:r>
          </w:p>
          <w:bookmarkEnd w:id="23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240"/>
          <w:p>
            <w:pPr>
              <w:spacing w:after="20"/>
              <w:ind w:left="20"/>
              <w:jc w:val="both"/>
            </w:pPr>
            <w:r>
              <w:rPr>
                <w:rFonts w:ascii="Times New Roman"/>
                <w:b w:val="false"/>
                <w:i w:val="false"/>
                <w:color w:val="000000"/>
                <w:sz w:val="20"/>
              </w:rPr>
              <w:t>
 </w:t>
            </w:r>
          </w:p>
          <w:bookmarkEnd w:id="24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241"/>
          <w:p>
            <w:pPr>
              <w:spacing w:after="20"/>
              <w:ind w:left="20"/>
              <w:jc w:val="both"/>
            </w:pPr>
            <w:r>
              <w:rPr>
                <w:rFonts w:ascii="Times New Roman"/>
                <w:b w:val="false"/>
                <w:i w:val="false"/>
                <w:color w:val="000000"/>
                <w:sz w:val="20"/>
              </w:rPr>
              <w:t>
Функционалдық топ</w:t>
            </w:r>
          </w:p>
          <w:bookmarkEnd w:id="241"/>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242"/>
          <w:p>
            <w:pPr>
              <w:spacing w:after="20"/>
              <w:ind w:left="20"/>
              <w:jc w:val="both"/>
            </w:pPr>
            <w:r>
              <w:rPr>
                <w:rFonts w:ascii="Times New Roman"/>
                <w:b w:val="false"/>
                <w:i w:val="false"/>
                <w:color w:val="000000"/>
                <w:sz w:val="20"/>
              </w:rPr>
              <w:t>
 </w:t>
            </w:r>
          </w:p>
          <w:bookmarkEnd w:id="24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243"/>
          <w:p>
            <w:pPr>
              <w:spacing w:after="20"/>
              <w:ind w:left="20"/>
              <w:jc w:val="both"/>
            </w:pPr>
            <w:r>
              <w:rPr>
                <w:rFonts w:ascii="Times New Roman"/>
                <w:b w:val="false"/>
                <w:i w:val="false"/>
                <w:color w:val="000000"/>
                <w:sz w:val="20"/>
              </w:rPr>
              <w:t>
 </w:t>
            </w:r>
          </w:p>
          <w:bookmarkEnd w:id="24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244"/>
          <w:p>
            <w:pPr>
              <w:spacing w:after="20"/>
              <w:ind w:left="20"/>
              <w:jc w:val="both"/>
            </w:pPr>
            <w:r>
              <w:rPr>
                <w:rFonts w:ascii="Times New Roman"/>
                <w:b w:val="false"/>
                <w:i w:val="false"/>
                <w:color w:val="000000"/>
                <w:sz w:val="20"/>
              </w:rPr>
              <w:t>
 </w:t>
            </w:r>
          </w:p>
          <w:bookmarkEnd w:id="24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245"/>
          <w:p>
            <w:pPr>
              <w:spacing w:after="20"/>
              <w:ind w:left="20"/>
              <w:jc w:val="both"/>
            </w:pPr>
            <w:r>
              <w:rPr>
                <w:rFonts w:ascii="Times New Roman"/>
                <w:b w:val="false"/>
                <w:i w:val="false"/>
                <w:color w:val="000000"/>
                <w:sz w:val="20"/>
              </w:rPr>
              <w:t>
1</w:t>
            </w:r>
          </w:p>
          <w:bookmarkEnd w:id="24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246"/>
          <w:p>
            <w:pPr>
              <w:spacing w:after="20"/>
              <w:ind w:left="20"/>
              <w:jc w:val="both"/>
            </w:pPr>
            <w:r>
              <w:rPr>
                <w:rFonts w:ascii="Times New Roman"/>
                <w:b w:val="false"/>
                <w:i w:val="false"/>
                <w:color w:val="000000"/>
                <w:sz w:val="20"/>
              </w:rPr>
              <w:t>
 </w:t>
            </w:r>
          </w:p>
          <w:bookmarkEnd w:id="24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47"/>
          <w:p>
            <w:pPr>
              <w:spacing w:after="20"/>
              <w:ind w:left="20"/>
              <w:jc w:val="both"/>
            </w:pPr>
            <w:r>
              <w:rPr>
                <w:rFonts w:ascii="Times New Roman"/>
                <w:b w:val="false"/>
                <w:i w:val="false"/>
                <w:color w:val="000000"/>
                <w:sz w:val="20"/>
              </w:rPr>
              <w:t>
Функционалдық топ</w:t>
            </w:r>
          </w:p>
          <w:bookmarkEnd w:id="247"/>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248"/>
          <w:p>
            <w:pPr>
              <w:spacing w:after="20"/>
              <w:ind w:left="20"/>
              <w:jc w:val="both"/>
            </w:pPr>
            <w:r>
              <w:rPr>
                <w:rFonts w:ascii="Times New Roman"/>
                <w:b w:val="false"/>
                <w:i w:val="false"/>
                <w:color w:val="000000"/>
                <w:sz w:val="20"/>
              </w:rPr>
              <w:t>
 </w:t>
            </w:r>
          </w:p>
          <w:bookmarkEnd w:id="24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249"/>
          <w:p>
            <w:pPr>
              <w:spacing w:after="20"/>
              <w:ind w:left="20"/>
              <w:jc w:val="both"/>
            </w:pPr>
            <w:r>
              <w:rPr>
                <w:rFonts w:ascii="Times New Roman"/>
                <w:b w:val="false"/>
                <w:i w:val="false"/>
                <w:color w:val="000000"/>
                <w:sz w:val="20"/>
              </w:rPr>
              <w:t>
 </w:t>
            </w:r>
          </w:p>
          <w:bookmarkEnd w:id="24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250"/>
          <w:p>
            <w:pPr>
              <w:spacing w:after="20"/>
              <w:ind w:left="20"/>
              <w:jc w:val="both"/>
            </w:pPr>
            <w:r>
              <w:rPr>
                <w:rFonts w:ascii="Times New Roman"/>
                <w:b w:val="false"/>
                <w:i w:val="false"/>
                <w:color w:val="000000"/>
                <w:sz w:val="20"/>
              </w:rPr>
              <w:t>
1</w:t>
            </w:r>
          </w:p>
          <w:bookmarkEnd w:id="25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251"/>
          <w:p>
            <w:pPr>
              <w:spacing w:after="20"/>
              <w:ind w:left="20"/>
              <w:jc w:val="both"/>
            </w:pPr>
            <w:r>
              <w:rPr>
                <w:rFonts w:ascii="Times New Roman"/>
                <w:b w:val="false"/>
                <w:i w:val="false"/>
                <w:color w:val="000000"/>
                <w:sz w:val="20"/>
              </w:rPr>
              <w:t>
 </w:t>
            </w:r>
          </w:p>
          <w:bookmarkEnd w:id="25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252"/>
          <w:p>
            <w:pPr>
              <w:spacing w:after="20"/>
              <w:ind w:left="20"/>
              <w:jc w:val="both"/>
            </w:pPr>
            <w:r>
              <w:rPr>
                <w:rFonts w:ascii="Times New Roman"/>
                <w:b w:val="false"/>
                <w:i w:val="false"/>
                <w:color w:val="000000"/>
                <w:sz w:val="20"/>
              </w:rPr>
              <w:t>
 </w:t>
            </w:r>
          </w:p>
          <w:bookmarkEnd w:id="25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253"/>
          <w:p>
            <w:pPr>
              <w:spacing w:after="20"/>
              <w:ind w:left="20"/>
              <w:jc w:val="both"/>
            </w:pPr>
            <w:r>
              <w:rPr>
                <w:rFonts w:ascii="Times New Roman"/>
                <w:b w:val="false"/>
                <w:i w:val="false"/>
                <w:color w:val="000000"/>
                <w:sz w:val="20"/>
              </w:rPr>
              <w:t>
Санаты</w:t>
            </w:r>
          </w:p>
          <w:bookmarkEnd w:id="253"/>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254"/>
          <w:p>
            <w:pPr>
              <w:spacing w:after="20"/>
              <w:ind w:left="20"/>
              <w:jc w:val="both"/>
            </w:pPr>
            <w:r>
              <w:rPr>
                <w:rFonts w:ascii="Times New Roman"/>
                <w:b w:val="false"/>
                <w:i w:val="false"/>
                <w:color w:val="000000"/>
                <w:sz w:val="20"/>
              </w:rPr>
              <w:t>
 </w:t>
            </w:r>
          </w:p>
          <w:bookmarkEnd w:id="25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255"/>
          <w:p>
            <w:pPr>
              <w:spacing w:after="20"/>
              <w:ind w:left="20"/>
              <w:jc w:val="both"/>
            </w:pPr>
            <w:r>
              <w:rPr>
                <w:rFonts w:ascii="Times New Roman"/>
                <w:b w:val="false"/>
                <w:i w:val="false"/>
                <w:color w:val="000000"/>
                <w:sz w:val="20"/>
              </w:rPr>
              <w:t>
 </w:t>
            </w:r>
          </w:p>
          <w:bookmarkEnd w:id="25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56"/>
          <w:p>
            <w:pPr>
              <w:spacing w:after="20"/>
              <w:ind w:left="20"/>
              <w:jc w:val="both"/>
            </w:pPr>
            <w:r>
              <w:rPr>
                <w:rFonts w:ascii="Times New Roman"/>
                <w:b w:val="false"/>
                <w:i w:val="false"/>
                <w:color w:val="000000"/>
                <w:sz w:val="20"/>
              </w:rPr>
              <w:t>
1</w:t>
            </w:r>
          </w:p>
          <w:bookmarkEnd w:id="25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257"/>
          <w:p>
            <w:pPr>
              <w:spacing w:after="20"/>
              <w:ind w:left="20"/>
              <w:jc w:val="both"/>
            </w:pPr>
            <w:r>
              <w:rPr>
                <w:rFonts w:ascii="Times New Roman"/>
                <w:b w:val="false"/>
                <w:i w:val="false"/>
                <w:color w:val="000000"/>
                <w:sz w:val="20"/>
              </w:rPr>
              <w:t>
6</w:t>
            </w:r>
          </w:p>
          <w:bookmarkEnd w:id="25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58"/>
          <w:p>
            <w:pPr>
              <w:spacing w:after="20"/>
              <w:ind w:left="20"/>
              <w:jc w:val="both"/>
            </w:pPr>
            <w:r>
              <w:rPr>
                <w:rFonts w:ascii="Times New Roman"/>
                <w:b w:val="false"/>
                <w:i w:val="false"/>
                <w:color w:val="000000"/>
                <w:sz w:val="20"/>
              </w:rPr>
              <w:t>
 </w:t>
            </w:r>
          </w:p>
          <w:bookmarkEnd w:id="25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59"/>
          <w:p>
            <w:pPr>
              <w:spacing w:after="20"/>
              <w:ind w:left="20"/>
              <w:jc w:val="both"/>
            </w:pPr>
            <w:r>
              <w:rPr>
                <w:rFonts w:ascii="Times New Roman"/>
                <w:b w:val="false"/>
                <w:i w:val="false"/>
                <w:color w:val="000000"/>
                <w:sz w:val="20"/>
              </w:rPr>
              <w:t>
 </w:t>
            </w:r>
          </w:p>
          <w:bookmarkEnd w:id="25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60"/>
          <w:p>
            <w:pPr>
              <w:spacing w:after="20"/>
              <w:ind w:left="20"/>
              <w:jc w:val="both"/>
            </w:pPr>
            <w:r>
              <w:rPr>
                <w:rFonts w:ascii="Times New Roman"/>
                <w:b w:val="false"/>
                <w:i w:val="false"/>
                <w:color w:val="000000"/>
                <w:sz w:val="20"/>
              </w:rPr>
              <w:t>
Санаты</w:t>
            </w:r>
          </w:p>
          <w:bookmarkEnd w:id="260"/>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61"/>
          <w:p>
            <w:pPr>
              <w:spacing w:after="20"/>
              <w:ind w:left="20"/>
              <w:jc w:val="both"/>
            </w:pPr>
            <w:r>
              <w:rPr>
                <w:rFonts w:ascii="Times New Roman"/>
                <w:b w:val="false"/>
                <w:i w:val="false"/>
                <w:color w:val="000000"/>
                <w:sz w:val="20"/>
              </w:rPr>
              <w:t>
 </w:t>
            </w:r>
          </w:p>
          <w:bookmarkEnd w:id="26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62"/>
          <w:p>
            <w:pPr>
              <w:spacing w:after="20"/>
              <w:ind w:left="20"/>
              <w:jc w:val="both"/>
            </w:pPr>
            <w:r>
              <w:rPr>
                <w:rFonts w:ascii="Times New Roman"/>
                <w:b w:val="false"/>
                <w:i w:val="false"/>
                <w:color w:val="000000"/>
                <w:sz w:val="20"/>
              </w:rPr>
              <w:t>
 </w:t>
            </w:r>
          </w:p>
          <w:bookmarkEnd w:id="26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63"/>
          <w:p>
            <w:pPr>
              <w:spacing w:after="20"/>
              <w:ind w:left="20"/>
              <w:jc w:val="both"/>
            </w:pPr>
            <w:r>
              <w:rPr>
                <w:rFonts w:ascii="Times New Roman"/>
                <w:b w:val="false"/>
                <w:i w:val="false"/>
                <w:color w:val="000000"/>
                <w:sz w:val="20"/>
              </w:rPr>
              <w:t>
1</w:t>
            </w:r>
          </w:p>
          <w:bookmarkEnd w:id="26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64"/>
          <w:p>
            <w:pPr>
              <w:spacing w:after="20"/>
              <w:ind w:left="20"/>
              <w:jc w:val="both"/>
            </w:pPr>
            <w:r>
              <w:rPr>
                <w:rFonts w:ascii="Times New Roman"/>
                <w:b w:val="false"/>
                <w:i w:val="false"/>
                <w:color w:val="000000"/>
                <w:sz w:val="20"/>
              </w:rPr>
              <w:t>
 </w:t>
            </w:r>
          </w:p>
          <w:bookmarkEnd w:id="26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-1527602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65"/>
          <w:p>
            <w:pPr>
              <w:spacing w:after="20"/>
              <w:ind w:left="20"/>
              <w:jc w:val="both"/>
            </w:pPr>
            <w:r>
              <w:rPr>
                <w:rFonts w:ascii="Times New Roman"/>
                <w:b w:val="false"/>
                <w:i w:val="false"/>
                <w:color w:val="000000"/>
                <w:sz w:val="20"/>
              </w:rPr>
              <w:t>
 </w:t>
            </w:r>
          </w:p>
          <w:bookmarkEnd w:id="26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1527602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66"/>
          <w:p>
            <w:pPr>
              <w:spacing w:after="20"/>
              <w:ind w:left="20"/>
              <w:jc w:val="both"/>
            </w:pPr>
            <w:r>
              <w:rPr>
                <w:rFonts w:ascii="Times New Roman"/>
                <w:b w:val="false"/>
                <w:i w:val="false"/>
                <w:color w:val="000000"/>
                <w:sz w:val="20"/>
              </w:rPr>
              <w:t>
Санаты</w:t>
            </w:r>
          </w:p>
          <w:bookmarkEnd w:id="266"/>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67"/>
          <w:p>
            <w:pPr>
              <w:spacing w:after="20"/>
              <w:ind w:left="20"/>
              <w:jc w:val="both"/>
            </w:pPr>
            <w:r>
              <w:rPr>
                <w:rFonts w:ascii="Times New Roman"/>
                <w:b w:val="false"/>
                <w:i w:val="false"/>
                <w:color w:val="000000"/>
                <w:sz w:val="20"/>
              </w:rPr>
              <w:t>
 </w:t>
            </w:r>
          </w:p>
          <w:bookmarkEnd w:id="26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68"/>
          <w:p>
            <w:pPr>
              <w:spacing w:after="20"/>
              <w:ind w:left="20"/>
              <w:jc w:val="both"/>
            </w:pPr>
            <w:r>
              <w:rPr>
                <w:rFonts w:ascii="Times New Roman"/>
                <w:b w:val="false"/>
                <w:i w:val="false"/>
                <w:color w:val="000000"/>
                <w:sz w:val="20"/>
              </w:rPr>
              <w:t>
 </w:t>
            </w:r>
          </w:p>
          <w:bookmarkEnd w:id="26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69"/>
          <w:p>
            <w:pPr>
              <w:spacing w:after="20"/>
              <w:ind w:left="20"/>
              <w:jc w:val="both"/>
            </w:pPr>
            <w:r>
              <w:rPr>
                <w:rFonts w:ascii="Times New Roman"/>
                <w:b w:val="false"/>
                <w:i w:val="false"/>
                <w:color w:val="000000"/>
                <w:sz w:val="20"/>
              </w:rPr>
              <w:t>
1</w:t>
            </w:r>
          </w:p>
          <w:bookmarkEnd w:id="26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70"/>
          <w:p>
            <w:pPr>
              <w:spacing w:after="20"/>
              <w:ind w:left="20"/>
              <w:jc w:val="both"/>
            </w:pPr>
            <w:r>
              <w:rPr>
                <w:rFonts w:ascii="Times New Roman"/>
                <w:b w:val="false"/>
                <w:i w:val="false"/>
                <w:color w:val="000000"/>
                <w:sz w:val="20"/>
              </w:rPr>
              <w:t>
8</w:t>
            </w:r>
          </w:p>
          <w:bookmarkEnd w:id="27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1527602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Теміртау қалалық мәслихатының</w:t>
            </w:r>
            <w:r>
              <w:br/>
            </w:r>
            <w:r>
              <w:rPr>
                <w:rFonts w:ascii="Times New Roman"/>
                <w:b w:val="false"/>
                <w:i w:val="false"/>
                <w:color w:val="000000"/>
                <w:sz w:val="20"/>
              </w:rPr>
              <w:t>2018 жылғы "20" тамыздағы</w:t>
            </w:r>
            <w:r>
              <w:br/>
            </w:r>
            <w:r>
              <w:rPr>
                <w:rFonts w:ascii="Times New Roman"/>
                <w:b w:val="false"/>
                <w:i w:val="false"/>
                <w:color w:val="000000"/>
                <w:sz w:val="20"/>
              </w:rPr>
              <w:t>28 сессиясының № 28/4 шешіміне</w:t>
            </w:r>
            <w:r>
              <w:br/>
            </w:r>
            <w:r>
              <w:rPr>
                <w:rFonts w:ascii="Times New Roman"/>
                <w:b w:val="false"/>
                <w:i w:val="false"/>
                <w:color w:val="000000"/>
                <w:sz w:val="20"/>
              </w:rPr>
              <w:t>2-қосымша</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Теміртау қалалық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21 сессиясының № 21/4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bookmarkStart w:name="z300" w:id="271"/>
    <w:p>
      <w:pPr>
        <w:spacing w:after="0"/>
        <w:ind w:left="0"/>
        <w:jc w:val="left"/>
      </w:pPr>
      <w:r>
        <w:rPr>
          <w:rFonts w:ascii="Times New Roman"/>
          <w:b/>
          <w:i w:val="false"/>
          <w:color w:val="000000"/>
        </w:rPr>
        <w:t xml:space="preserve"> Теміртау қаласына 2018 жылға жоғары тұрған бюджеттерден бөлінген нысаналы трансферттер</w:t>
      </w:r>
    </w:p>
    <w:bookmarkEnd w:id="2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72"/>
          <w:p>
            <w:pPr>
              <w:spacing w:after="20"/>
              <w:ind w:left="20"/>
              <w:jc w:val="both"/>
            </w:pPr>
            <w:r>
              <w:rPr>
                <w:rFonts w:ascii="Times New Roman"/>
                <w:b w:val="false"/>
                <w:i w:val="false"/>
                <w:color w:val="000000"/>
                <w:sz w:val="20"/>
              </w:rPr>
              <w:t>
№</w:t>
            </w:r>
          </w:p>
          <w:bookmarkEnd w:id="27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73"/>
          <w:p>
            <w:pPr>
              <w:spacing w:after="20"/>
              <w:ind w:left="20"/>
              <w:jc w:val="both"/>
            </w:pPr>
            <w:r>
              <w:rPr>
                <w:rFonts w:ascii="Times New Roman"/>
                <w:b w:val="false"/>
                <w:i w:val="false"/>
                <w:color w:val="000000"/>
                <w:sz w:val="20"/>
              </w:rPr>
              <w:t>
1</w:t>
            </w:r>
          </w:p>
          <w:bookmarkEnd w:id="27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74"/>
          <w:p>
            <w:pPr>
              <w:spacing w:after="20"/>
              <w:ind w:left="20"/>
              <w:jc w:val="both"/>
            </w:pPr>
            <w:r>
              <w:rPr>
                <w:rFonts w:ascii="Times New Roman"/>
                <w:b w:val="false"/>
                <w:i w:val="false"/>
                <w:color w:val="000000"/>
                <w:sz w:val="20"/>
              </w:rPr>
              <w:t>
 </w:t>
            </w:r>
          </w:p>
          <w:bookmarkEnd w:id="27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2109308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75"/>
          <w:p>
            <w:pPr>
              <w:spacing w:after="20"/>
              <w:ind w:left="20"/>
              <w:jc w:val="both"/>
            </w:pPr>
            <w:r>
              <w:rPr>
                <w:rFonts w:ascii="Times New Roman"/>
                <w:b w:val="false"/>
                <w:i w:val="false"/>
                <w:color w:val="000000"/>
                <w:sz w:val="20"/>
              </w:rPr>
              <w:t>
 </w:t>
            </w:r>
          </w:p>
          <w:bookmarkEnd w:id="27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1241468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76"/>
          <w:p>
            <w:pPr>
              <w:spacing w:after="20"/>
              <w:ind w:left="20"/>
              <w:jc w:val="both"/>
            </w:pPr>
            <w:r>
              <w:rPr>
                <w:rFonts w:ascii="Times New Roman"/>
                <w:b w:val="false"/>
                <w:i w:val="false"/>
                <w:color w:val="000000"/>
                <w:sz w:val="20"/>
              </w:rPr>
              <w:t>
 </w:t>
            </w:r>
          </w:p>
          <w:bookmarkEnd w:id="27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383958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77"/>
          <w:p>
            <w:pPr>
              <w:spacing w:after="20"/>
              <w:ind w:left="20"/>
              <w:jc w:val="both"/>
            </w:pPr>
            <w:r>
              <w:rPr>
                <w:rFonts w:ascii="Times New Roman"/>
                <w:b w:val="false"/>
                <w:i w:val="false"/>
                <w:color w:val="000000"/>
                <w:sz w:val="20"/>
              </w:rPr>
              <w:t>
1</w:t>
            </w:r>
          </w:p>
          <w:bookmarkEnd w:id="27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Тілдік курстар бойынша тағылымдамадан өткен мұғалімдерге және оқу кезеңінде негізгі қызметкерді алмастырғаны үшін мұғалімдерге қосымша ақы төлеуге, барлығы, оның ішінде: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курстар бойынша тағылымдамадан өткен мұғалімдерге қосымша ақы төлеу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26697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кезеңінде негізгі қызметкерді алмастырғаны үшін мұғалімдерге қосымша ақы төлеу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278"/>
          <w:p>
            <w:pPr>
              <w:spacing w:after="20"/>
              <w:ind w:left="20"/>
              <w:jc w:val="both"/>
            </w:pPr>
            <w:r>
              <w:rPr>
                <w:rFonts w:ascii="Times New Roman"/>
                <w:b w:val="false"/>
                <w:i w:val="false"/>
                <w:color w:val="000000"/>
                <w:sz w:val="20"/>
              </w:rPr>
              <w:t>
2</w:t>
            </w:r>
          </w:p>
          <w:bookmarkEnd w:id="27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бағдарламаларын іске асыратын ұлттық біліктілік тестінен өткен бастауыш, негізгі және жалпы орта білім беретін мұғалімдерге педагогикалық шеберлік санаты үшін қосымша ақы қосымша ақы төлеуге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279"/>
          <w:p>
            <w:pPr>
              <w:spacing w:after="20"/>
              <w:ind w:left="20"/>
              <w:jc w:val="both"/>
            </w:pPr>
            <w:r>
              <w:rPr>
                <w:rFonts w:ascii="Times New Roman"/>
                <w:b w:val="false"/>
                <w:i w:val="false"/>
                <w:color w:val="000000"/>
                <w:sz w:val="20"/>
              </w:rPr>
              <w:t>
3</w:t>
            </w:r>
          </w:p>
          <w:bookmarkEnd w:id="27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Жаңартылған білім мазмұны бойынша бастауыш, негізгі және жалпы орта білім беретін оқу бағдарламаларын іске асыратын білім беру ұйымдарының мұғалімдеріне қосымша ақы төлеуге және шығыстардың осы бағыты бойынша жергілікті бюджет қаражаттары есебінен төленген сомаларды қайтаруға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236769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280"/>
          <w:p>
            <w:pPr>
              <w:spacing w:after="20"/>
              <w:ind w:left="20"/>
              <w:jc w:val="both"/>
            </w:pPr>
            <w:r>
              <w:rPr>
                <w:rFonts w:ascii="Times New Roman"/>
                <w:b w:val="false"/>
                <w:i w:val="false"/>
                <w:color w:val="000000"/>
                <w:sz w:val="20"/>
              </w:rPr>
              <w:t>
4</w:t>
            </w:r>
          </w:p>
          <w:bookmarkEnd w:id="28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форматтағы атаулы әлеуметтік көмекті көрсетуге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281"/>
          <w:p>
            <w:pPr>
              <w:spacing w:after="20"/>
              <w:ind w:left="20"/>
              <w:jc w:val="both"/>
            </w:pPr>
            <w:r>
              <w:rPr>
                <w:rFonts w:ascii="Times New Roman"/>
                <w:b w:val="false"/>
                <w:i w:val="false"/>
                <w:color w:val="000000"/>
                <w:sz w:val="20"/>
              </w:rPr>
              <w:t>
5</w:t>
            </w:r>
          </w:p>
          <w:bookmarkEnd w:id="28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бойынша консультанттарды және халықты жұмыспен қамту орталықтарында ассистенттерді енгізуге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282"/>
          <w:p>
            <w:pPr>
              <w:spacing w:after="20"/>
              <w:ind w:left="20"/>
              <w:jc w:val="both"/>
            </w:pPr>
            <w:r>
              <w:rPr>
                <w:rFonts w:ascii="Times New Roman"/>
                <w:b w:val="false"/>
                <w:i w:val="false"/>
                <w:color w:val="000000"/>
                <w:sz w:val="20"/>
              </w:rPr>
              <w:t>
6</w:t>
            </w:r>
          </w:p>
          <w:bookmarkEnd w:id="28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еңбек нарығын дамытуға бағытталған іс-шараларды іске асыруға, барлығы,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жалақыны ішінара субсидиялауға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практикасына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бизнес идеяларды іске асыруға мемлекеттік гранттарды беруге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283"/>
          <w:p>
            <w:pPr>
              <w:spacing w:after="20"/>
              <w:ind w:left="20"/>
              <w:jc w:val="both"/>
            </w:pPr>
            <w:r>
              <w:rPr>
                <w:rFonts w:ascii="Times New Roman"/>
                <w:b w:val="false"/>
                <w:i w:val="false"/>
                <w:color w:val="000000"/>
                <w:sz w:val="20"/>
              </w:rPr>
              <w:t>
7</w:t>
            </w:r>
          </w:p>
          <w:bookmarkEnd w:id="28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барлығы, оның ішінде: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ымдау тілі маманының қызметтерін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міндетті гигиеналық құралдармен қамтамасыз ету нормаларын ұлғайту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көмекшi (компенсаторлық) құралдар тiзбесiн кеңейту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284"/>
          <w:p>
            <w:pPr>
              <w:spacing w:after="20"/>
              <w:ind w:left="20"/>
              <w:jc w:val="both"/>
            </w:pPr>
            <w:r>
              <w:rPr>
                <w:rFonts w:ascii="Times New Roman"/>
                <w:b w:val="false"/>
                <w:i w:val="false"/>
                <w:color w:val="000000"/>
                <w:sz w:val="20"/>
              </w:rPr>
              <w:t>
8</w:t>
            </w:r>
          </w:p>
          <w:bookmarkEnd w:id="28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жұмысқа орналастыру үшін арнайы жұмыс орындарын құруға жұмыс берушінің шығындарын субсидиялауға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857510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285"/>
          <w:p>
            <w:pPr>
              <w:spacing w:after="20"/>
              <w:ind w:left="20"/>
              <w:jc w:val="both"/>
            </w:pPr>
            <w:r>
              <w:rPr>
                <w:rFonts w:ascii="Times New Roman"/>
                <w:b w:val="false"/>
                <w:i w:val="false"/>
                <w:color w:val="000000"/>
                <w:sz w:val="20"/>
              </w:rPr>
              <w:t>
9</w:t>
            </w:r>
          </w:p>
          <w:bookmarkEnd w:id="28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Цифрлық білім беру инфрақұрылымын құруға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286"/>
          <w:p>
            <w:pPr>
              <w:spacing w:after="20"/>
              <w:ind w:left="20"/>
              <w:jc w:val="both"/>
            </w:pPr>
            <w:r>
              <w:rPr>
                <w:rFonts w:ascii="Times New Roman"/>
                <w:b w:val="false"/>
                <w:i w:val="false"/>
                <w:color w:val="000000"/>
                <w:sz w:val="20"/>
              </w:rPr>
              <w:t>
10</w:t>
            </w:r>
          </w:p>
          <w:bookmarkEnd w:id="28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объектілерінің материалдық-техникалық базасын нығайтуға және жөндеу жүргізуге, барлығы, оның ішінде: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92969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объектілерін жөндеуге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84969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ойындар кабинеттерін ашуға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287"/>
          <w:p>
            <w:pPr>
              <w:spacing w:after="20"/>
              <w:ind w:left="20"/>
              <w:jc w:val="both"/>
            </w:pPr>
            <w:r>
              <w:rPr>
                <w:rFonts w:ascii="Times New Roman"/>
                <w:b w:val="false"/>
                <w:i w:val="false"/>
                <w:color w:val="000000"/>
                <w:sz w:val="20"/>
              </w:rPr>
              <w:t>
11</w:t>
            </w:r>
          </w:p>
          <w:bookmarkEnd w:id="28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Интернет-сайттарды автоматтандырылған мониторингтеу бағдарламасын орнатуға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288"/>
          <w:p>
            <w:pPr>
              <w:spacing w:after="20"/>
              <w:ind w:left="20"/>
              <w:jc w:val="both"/>
            </w:pPr>
            <w:r>
              <w:rPr>
                <w:rFonts w:ascii="Times New Roman"/>
                <w:b w:val="false"/>
                <w:i w:val="false"/>
                <w:color w:val="000000"/>
                <w:sz w:val="20"/>
              </w:rPr>
              <w:t>
12</w:t>
            </w:r>
          </w:p>
          <w:bookmarkEnd w:id="28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(қала көшелерін) және елді мекендердің көшелерін жөндеу жұмыстарын жүргізуге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289"/>
          <w:p>
            <w:pPr>
              <w:spacing w:after="20"/>
              <w:ind w:left="20"/>
              <w:jc w:val="both"/>
            </w:pPr>
            <w:r>
              <w:rPr>
                <w:rFonts w:ascii="Times New Roman"/>
                <w:b w:val="false"/>
                <w:i w:val="false"/>
                <w:color w:val="000000"/>
                <w:sz w:val="20"/>
              </w:rPr>
              <w:t>
13</w:t>
            </w:r>
          </w:p>
          <w:bookmarkEnd w:id="28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бағдарламасы шеңберінде жұмысшы кадрларды еңбек нарығында сұранысқа ие мамандықтар бойынша қысқа мерзімді кәсіптік оқытуға, барлығы,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бағдарламасы шеңберінде жұмысшы кадрларды еңбек нарығында сұранысқа ие мамандықтар бойынша қысқа мерзімді кәсіптік оқытуға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Нәтижелі жұмыспен қамтуды және жаппай кәсіпкерлікті дамытудың бағдарламасы шеңберінде қызметтерді халықты жұмыспен қамтудың жеке агенттіктеріне аутсорсинг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290"/>
          <w:p>
            <w:pPr>
              <w:spacing w:after="20"/>
              <w:ind w:left="20"/>
              <w:jc w:val="both"/>
            </w:pPr>
            <w:r>
              <w:rPr>
                <w:rFonts w:ascii="Times New Roman"/>
                <w:b w:val="false"/>
                <w:i w:val="false"/>
                <w:color w:val="000000"/>
                <w:sz w:val="20"/>
              </w:rPr>
              <w:t>
14</w:t>
            </w:r>
          </w:p>
          <w:bookmarkEnd w:id="29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орталықтарында еңбек ақы төлеудің тартымды жүйесін енгізуге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291"/>
          <w:p>
            <w:pPr>
              <w:spacing w:after="20"/>
              <w:ind w:left="20"/>
              <w:jc w:val="both"/>
            </w:pPr>
            <w:r>
              <w:rPr>
                <w:rFonts w:ascii="Times New Roman"/>
                <w:b w:val="false"/>
                <w:i w:val="false"/>
                <w:color w:val="000000"/>
                <w:sz w:val="20"/>
              </w:rPr>
              <w:t>
15</w:t>
            </w:r>
          </w:p>
          <w:bookmarkEnd w:id="29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қауіпті жұқпалы аурулармен ауыратын ауыл шаруашылығы малдарын санитарлық жоюға иелеріне орнын толтыруға және ветеринариялық препараттарды вакцинациялау, тасымалдау және сақтау бойынша қызметтер көрсетуге, барлығы,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аса қауіпті жұқпалы аурулармен ауыратын ауыл шаруашылығы малдарын санитарлық жоюға иелеріне орнын толтыруға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препараттарды вакцинациялау, тасымалдау және сақтау бойынша қызметтер көрсетуге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292"/>
          <w:p>
            <w:pPr>
              <w:spacing w:after="20"/>
              <w:ind w:left="20"/>
              <w:jc w:val="both"/>
            </w:pPr>
            <w:r>
              <w:rPr>
                <w:rFonts w:ascii="Times New Roman"/>
                <w:b w:val="false"/>
                <w:i w:val="false"/>
                <w:color w:val="000000"/>
                <w:sz w:val="20"/>
              </w:rPr>
              <w:t>
16</w:t>
            </w:r>
          </w:p>
          <w:bookmarkEnd w:id="29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Көп пәтерлі тұрғын үйлерде энергетикалық аудит жүргізуге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Дамытуға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867840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293"/>
          <w:p>
            <w:pPr>
              <w:spacing w:after="20"/>
              <w:ind w:left="20"/>
              <w:jc w:val="both"/>
            </w:pPr>
            <w:r>
              <w:rPr>
                <w:rFonts w:ascii="Times New Roman"/>
                <w:b w:val="false"/>
                <w:i w:val="false"/>
                <w:color w:val="000000"/>
                <w:sz w:val="20"/>
              </w:rPr>
              <w:t>
№</w:t>
            </w:r>
          </w:p>
          <w:bookmarkEnd w:id="29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294"/>
          <w:p>
            <w:pPr>
              <w:spacing w:after="20"/>
              <w:ind w:left="20"/>
              <w:jc w:val="both"/>
            </w:pPr>
            <w:r>
              <w:rPr>
                <w:rFonts w:ascii="Times New Roman"/>
                <w:b w:val="false"/>
                <w:i w:val="false"/>
                <w:color w:val="000000"/>
                <w:sz w:val="20"/>
              </w:rPr>
              <w:t>
1</w:t>
            </w:r>
          </w:p>
          <w:bookmarkEnd w:id="29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295"/>
          <w:p>
            <w:pPr>
              <w:spacing w:after="20"/>
              <w:ind w:left="20"/>
              <w:jc w:val="both"/>
            </w:pPr>
            <w:r>
              <w:rPr>
                <w:rFonts w:ascii="Times New Roman"/>
                <w:b w:val="false"/>
                <w:i w:val="false"/>
                <w:color w:val="000000"/>
                <w:sz w:val="20"/>
              </w:rPr>
              <w:t>
17</w:t>
            </w:r>
          </w:p>
          <w:bookmarkEnd w:id="29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Теміртау қаласында 600 орындық мектеп салуға, барлығы, оның ішінде: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867840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735867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131973</w:t>
            </w:r>
          </w:p>
        </w:tc>
      </w:tr>
    </w:tbl>
    <w:bookmarkStart w:name="z345" w:id="296"/>
    <w:p>
      <w:pPr>
        <w:spacing w:after="0"/>
        <w:ind w:left="0"/>
        <w:jc w:val="left"/>
      </w:pPr>
      <w:r>
        <w:rPr>
          <w:rFonts w:ascii="Times New Roman"/>
          <w:b/>
          <w:i w:val="false"/>
          <w:color w:val="000000"/>
        </w:rPr>
        <w:t xml:space="preserve"> 2018 жылға жоғары тұрған бюджеттің шығындарын өтеуге қалалық бюджеттен нысаналы трансферттер</w:t>
      </w:r>
    </w:p>
    <w:bookmarkEnd w:id="2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297"/>
          <w:p>
            <w:pPr>
              <w:spacing w:after="20"/>
              <w:ind w:left="20"/>
              <w:jc w:val="both"/>
            </w:pPr>
            <w:r>
              <w:rPr>
                <w:rFonts w:ascii="Times New Roman"/>
                <w:b w:val="false"/>
                <w:i w:val="false"/>
                <w:color w:val="000000"/>
                <w:sz w:val="20"/>
              </w:rPr>
              <w:t>
№</w:t>
            </w:r>
          </w:p>
          <w:bookmarkEnd w:id="29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298"/>
          <w:p>
            <w:pPr>
              <w:spacing w:after="20"/>
              <w:ind w:left="20"/>
              <w:jc w:val="both"/>
            </w:pPr>
            <w:r>
              <w:rPr>
                <w:rFonts w:ascii="Times New Roman"/>
                <w:b w:val="false"/>
                <w:i w:val="false"/>
                <w:color w:val="000000"/>
                <w:sz w:val="20"/>
              </w:rPr>
              <w:t>
1</w:t>
            </w:r>
          </w:p>
          <w:bookmarkEnd w:id="29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299"/>
          <w:p>
            <w:pPr>
              <w:spacing w:after="20"/>
              <w:ind w:left="20"/>
              <w:jc w:val="both"/>
            </w:pPr>
            <w:r>
              <w:rPr>
                <w:rFonts w:ascii="Times New Roman"/>
                <w:b w:val="false"/>
                <w:i w:val="false"/>
                <w:color w:val="000000"/>
                <w:sz w:val="20"/>
              </w:rPr>
              <w:t>
1</w:t>
            </w:r>
          </w:p>
          <w:bookmarkEnd w:id="29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бюджеттің шығындарын өтеуге қалалық бюджеттен нысаналы трансферттер, барлығы,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560388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300"/>
          <w:p>
            <w:pPr>
              <w:spacing w:after="20"/>
              <w:ind w:left="20"/>
              <w:jc w:val="both"/>
            </w:pPr>
            <w:r>
              <w:rPr>
                <w:rFonts w:ascii="Times New Roman"/>
                <w:b w:val="false"/>
                <w:i w:val="false"/>
                <w:color w:val="000000"/>
                <w:sz w:val="20"/>
              </w:rPr>
              <w:t>
 </w:t>
            </w:r>
          </w:p>
          <w:bookmarkEnd w:id="30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берушінің міндетті зейнетақы жарналарын енгізу мерзімінің 2018 жылдан 2020 жылға ауыстырылуы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483746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301"/>
          <w:p>
            <w:pPr>
              <w:spacing w:after="20"/>
              <w:ind w:left="20"/>
              <w:jc w:val="both"/>
            </w:pPr>
            <w:r>
              <w:rPr>
                <w:rFonts w:ascii="Times New Roman"/>
                <w:b w:val="false"/>
                <w:i w:val="false"/>
                <w:color w:val="000000"/>
                <w:sz w:val="20"/>
              </w:rPr>
              <w:t>
 </w:t>
            </w:r>
          </w:p>
          <w:bookmarkEnd w:id="30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берушілердің міндетті әлеуметтік медициналық сақтандыруға аударымдары бойынша мөлшерлеменің кемуі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76642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Теміртау қалалық мәслихатының</w:t>
            </w:r>
            <w:r>
              <w:br/>
            </w:r>
            <w:r>
              <w:rPr>
                <w:rFonts w:ascii="Times New Roman"/>
                <w:b w:val="false"/>
                <w:i w:val="false"/>
                <w:color w:val="000000"/>
                <w:sz w:val="20"/>
              </w:rPr>
              <w:t>2018 жылғы "20" тамыздағы</w:t>
            </w:r>
            <w:r>
              <w:br/>
            </w:r>
            <w:r>
              <w:rPr>
                <w:rFonts w:ascii="Times New Roman"/>
                <w:b w:val="false"/>
                <w:i w:val="false"/>
                <w:color w:val="000000"/>
                <w:sz w:val="20"/>
              </w:rPr>
              <w:t>28 сессиясының № 28/4 шешіміне</w:t>
            </w:r>
            <w:r>
              <w:br/>
            </w:r>
            <w:r>
              <w:rPr>
                <w:rFonts w:ascii="Times New Roman"/>
                <w:b w:val="false"/>
                <w:i w:val="false"/>
                <w:color w:val="000000"/>
                <w:sz w:val="20"/>
              </w:rPr>
              <w:t>3-қосымша</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Теміртау қалалық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21 сессиясының № 21/4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6-қосымша</w:t>
            </w:r>
          </w:p>
        </w:tc>
      </w:tr>
    </w:tbl>
    <w:bookmarkStart w:name="z356" w:id="302"/>
    <w:p>
      <w:pPr>
        <w:spacing w:after="0"/>
        <w:ind w:left="0"/>
        <w:jc w:val="left"/>
      </w:pPr>
      <w:r>
        <w:rPr>
          <w:rFonts w:ascii="Times New Roman"/>
          <w:b/>
          <w:i w:val="false"/>
          <w:color w:val="000000"/>
        </w:rPr>
        <w:t xml:space="preserve"> Теміртау қаласының бюджетінен 2018 жылға Ақтау кентінің бюджетіне бөлінген ағымдағы нысаналы трансферттер</w:t>
      </w:r>
    </w:p>
    <w:bookmarkEnd w:id="3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303"/>
          <w:p>
            <w:pPr>
              <w:spacing w:after="20"/>
              <w:ind w:left="20"/>
              <w:jc w:val="both"/>
            </w:pPr>
            <w:r>
              <w:rPr>
                <w:rFonts w:ascii="Times New Roman"/>
                <w:b w:val="false"/>
                <w:i w:val="false"/>
                <w:color w:val="000000"/>
                <w:sz w:val="20"/>
              </w:rPr>
              <w:t>
Функционалдық топ</w:t>
            </w:r>
          </w:p>
          <w:bookmarkEnd w:id="303"/>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304"/>
          <w:p>
            <w:pPr>
              <w:spacing w:after="20"/>
              <w:ind w:left="20"/>
              <w:jc w:val="both"/>
            </w:pPr>
            <w:r>
              <w:rPr>
                <w:rFonts w:ascii="Times New Roman"/>
                <w:b w:val="false"/>
                <w:i w:val="false"/>
                <w:color w:val="000000"/>
                <w:sz w:val="20"/>
              </w:rPr>
              <w:t>
 </w:t>
            </w:r>
          </w:p>
          <w:bookmarkEnd w:id="30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305"/>
          <w:p>
            <w:pPr>
              <w:spacing w:after="20"/>
              <w:ind w:left="20"/>
              <w:jc w:val="both"/>
            </w:pPr>
            <w:r>
              <w:rPr>
                <w:rFonts w:ascii="Times New Roman"/>
                <w:b w:val="false"/>
                <w:i w:val="false"/>
                <w:color w:val="000000"/>
                <w:sz w:val="20"/>
              </w:rPr>
              <w:t>
 </w:t>
            </w:r>
          </w:p>
          <w:bookmarkEnd w:id="30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306"/>
          <w:p>
            <w:pPr>
              <w:spacing w:after="20"/>
              <w:ind w:left="20"/>
              <w:jc w:val="both"/>
            </w:pPr>
            <w:r>
              <w:rPr>
                <w:rFonts w:ascii="Times New Roman"/>
                <w:b w:val="false"/>
                <w:i w:val="false"/>
                <w:color w:val="000000"/>
                <w:sz w:val="20"/>
              </w:rPr>
              <w:t>
 </w:t>
            </w:r>
          </w:p>
          <w:bookmarkEnd w:id="30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307"/>
          <w:p>
            <w:pPr>
              <w:spacing w:after="20"/>
              <w:ind w:left="20"/>
              <w:jc w:val="both"/>
            </w:pPr>
            <w:r>
              <w:rPr>
                <w:rFonts w:ascii="Times New Roman"/>
                <w:b w:val="false"/>
                <w:i w:val="false"/>
                <w:color w:val="000000"/>
                <w:sz w:val="20"/>
              </w:rPr>
              <w:t>
1</w:t>
            </w:r>
          </w:p>
          <w:bookmarkEnd w:id="30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308"/>
          <w:p>
            <w:pPr>
              <w:spacing w:after="20"/>
              <w:ind w:left="20"/>
              <w:jc w:val="both"/>
            </w:pPr>
            <w:r>
              <w:rPr>
                <w:rFonts w:ascii="Times New Roman"/>
                <w:b w:val="false"/>
                <w:i w:val="false"/>
                <w:color w:val="000000"/>
                <w:sz w:val="20"/>
              </w:rPr>
              <w:t>
 </w:t>
            </w:r>
          </w:p>
          <w:bookmarkEnd w:id="30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309"/>
          <w:p>
            <w:pPr>
              <w:spacing w:after="20"/>
              <w:ind w:left="20"/>
              <w:jc w:val="both"/>
            </w:pPr>
            <w:r>
              <w:rPr>
                <w:rFonts w:ascii="Times New Roman"/>
                <w:b w:val="false"/>
                <w:i w:val="false"/>
                <w:color w:val="000000"/>
                <w:sz w:val="20"/>
              </w:rPr>
              <w:t>
 </w:t>
            </w:r>
          </w:p>
          <w:bookmarkEnd w:id="30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310"/>
          <w:p>
            <w:pPr>
              <w:spacing w:after="20"/>
              <w:ind w:left="20"/>
              <w:jc w:val="both"/>
            </w:pPr>
            <w:r>
              <w:rPr>
                <w:rFonts w:ascii="Times New Roman"/>
                <w:b w:val="false"/>
                <w:i w:val="false"/>
                <w:color w:val="000000"/>
                <w:sz w:val="20"/>
              </w:rPr>
              <w:t>
 </w:t>
            </w:r>
          </w:p>
          <w:bookmarkEnd w:id="31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активтер және сатып алу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311"/>
          <w:p>
            <w:pPr>
              <w:spacing w:after="20"/>
              <w:ind w:left="20"/>
              <w:jc w:val="both"/>
            </w:pPr>
            <w:r>
              <w:rPr>
                <w:rFonts w:ascii="Times New Roman"/>
                <w:b w:val="false"/>
                <w:i w:val="false"/>
                <w:color w:val="000000"/>
                <w:sz w:val="20"/>
              </w:rPr>
              <w:t>
 </w:t>
            </w:r>
          </w:p>
          <w:bookmarkEnd w:id="31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312"/>
          <w:p>
            <w:pPr>
              <w:spacing w:after="20"/>
              <w:ind w:left="20"/>
              <w:jc w:val="both"/>
            </w:pPr>
            <w:r>
              <w:rPr>
                <w:rFonts w:ascii="Times New Roman"/>
                <w:b w:val="false"/>
                <w:i w:val="false"/>
                <w:color w:val="000000"/>
                <w:sz w:val="20"/>
              </w:rPr>
              <w:t>
 </w:t>
            </w:r>
          </w:p>
          <w:bookmarkEnd w:id="31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кенттің автомобиль жолдары бойынша жер-кадастрлық жұмыстарға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313"/>
          <w:p>
            <w:pPr>
              <w:spacing w:after="20"/>
              <w:ind w:left="20"/>
              <w:jc w:val="both"/>
            </w:pPr>
            <w:r>
              <w:rPr>
                <w:rFonts w:ascii="Times New Roman"/>
                <w:b w:val="false"/>
                <w:i w:val="false"/>
                <w:color w:val="000000"/>
                <w:sz w:val="20"/>
              </w:rPr>
              <w:t>
 </w:t>
            </w:r>
          </w:p>
          <w:bookmarkEnd w:id="31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314"/>
          <w:p>
            <w:pPr>
              <w:spacing w:after="20"/>
              <w:ind w:left="20"/>
              <w:jc w:val="both"/>
            </w:pPr>
            <w:r>
              <w:rPr>
                <w:rFonts w:ascii="Times New Roman"/>
                <w:b w:val="false"/>
                <w:i w:val="false"/>
                <w:color w:val="000000"/>
                <w:sz w:val="20"/>
              </w:rPr>
              <w:t>
 </w:t>
            </w:r>
          </w:p>
          <w:bookmarkEnd w:id="31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315"/>
          <w:p>
            <w:pPr>
              <w:spacing w:after="20"/>
              <w:ind w:left="20"/>
              <w:jc w:val="both"/>
            </w:pPr>
            <w:r>
              <w:rPr>
                <w:rFonts w:ascii="Times New Roman"/>
                <w:b w:val="false"/>
                <w:i w:val="false"/>
                <w:color w:val="000000"/>
                <w:sz w:val="20"/>
              </w:rPr>
              <w:t>
 </w:t>
            </w:r>
          </w:p>
          <w:bookmarkEnd w:id="31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316"/>
          <w:p>
            <w:pPr>
              <w:spacing w:after="20"/>
              <w:ind w:left="20"/>
              <w:jc w:val="both"/>
            </w:pPr>
            <w:r>
              <w:rPr>
                <w:rFonts w:ascii="Times New Roman"/>
                <w:b w:val="false"/>
                <w:i w:val="false"/>
                <w:color w:val="000000"/>
                <w:sz w:val="20"/>
              </w:rPr>
              <w:t>
 </w:t>
            </w:r>
          </w:p>
          <w:bookmarkEnd w:id="31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мекендердің көшелерін жарықтандыру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317"/>
          <w:p>
            <w:pPr>
              <w:spacing w:after="20"/>
              <w:ind w:left="20"/>
              <w:jc w:val="both"/>
            </w:pPr>
            <w:r>
              <w:rPr>
                <w:rFonts w:ascii="Times New Roman"/>
                <w:b w:val="false"/>
                <w:i w:val="false"/>
                <w:color w:val="000000"/>
                <w:sz w:val="20"/>
              </w:rPr>
              <w:t>
 </w:t>
            </w:r>
          </w:p>
          <w:bookmarkEnd w:id="31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кенттің көшені жарықтандыруын қалпына келтіруге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