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4b7c" w14:textId="52c4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қаласының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2018 жылғы 21 маусымдағы № 27/1 қаулысы. Қарағанды облысының Әділет департаментінде 2018 жылғы 3 шілдеде № 4842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Жайылымдардың геоботаникалық зерттеп-карау негізінде Теміртау қаласының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Ғалымжан Оспанұлы Спабековке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жайылым айналымдарының схемасы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Теміртау қаласының әкімдігінің 07.11.2023 </w:t>
      </w:r>
      <w:r>
        <w:rPr>
          <w:rFonts w:ascii="Times New Roman"/>
          <w:b w:val="false"/>
          <w:i w:val="false"/>
          <w:color w:val="ff0000"/>
          <w:sz w:val="28"/>
        </w:rPr>
        <w:t>№ 79/9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Теміртау қаласы әкімдігінің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2018 жылғы "21"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27/1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Ақтау кентінің жайылым айналымдарының схемасы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Теміртау қаласының әкімдігінің 07.11.2023 </w:t>
      </w:r>
      <w:r>
        <w:rPr>
          <w:rFonts w:ascii="Times New Roman"/>
          <w:b w:val="false"/>
          <w:i w:val="false"/>
          <w:color w:val="ff0000"/>
          <w:sz w:val="28"/>
        </w:rPr>
        <w:t>№ 79/9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