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ae6e" w14:textId="a66a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қаласында көшпелі сауданы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2018 жылғы 12 сәуірдегі № 16/2 қаулысы. Қарағанды облысының Әділет департаментінде 2018 жылғы 27 сәуірде № 4734 болып тіркелді. Күші жойылды - Қарағанды облысы Теміртау қаласының әкімдігінің 2025 жылғы 18 ақпандағы № 7/7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Теміртау қаласының әкімдігінің 18.02.2025 </w:t>
      </w:r>
      <w:r>
        <w:rPr>
          <w:rFonts w:ascii="Times New Roman"/>
          <w:b w:val="false"/>
          <w:i w:val="false"/>
          <w:color w:val="ff0000"/>
          <w:sz w:val="28"/>
        </w:rPr>
        <w:t>№ 7/7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 міндетін атқарушысының 2015 жылғы 27 наурыздағы № 264 "Ішкі сауда ережесін бекіту туралы" (нормативтiк құқықтық актiлерді мемлекеттiк тіркеу Тiзiлiмiнде № 11148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қаласында көшпелі сауданы жүзеге асыру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орынбасары Ғалымжан Оспанұлы Спабековке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кейiн күнтiзбелiк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қаласында көшпелі сауданы жүзеге асыру үшін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квартал, № 3 және № 4 үйлер аралығында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жағажай ауданында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Лебедев көшесі, № 6 үй ауданында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квартал, № 1 үй ауданында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"село Отрадное" ықшамауданы, № 109 үйге қарсы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Западная көшесі, № 17/1 және № 19 үйлер аралығында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Прокатная көшесі, № 21 үй ауданында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