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8fd" w14:textId="63d8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24 желтоқсандағы № 30/275 шешімі. Қарағанды облысының Әділет департаментінде 2018 жылғы 25 желтоқсанда № 5088 болып тіркелді. Күші жойылды - Қарағанды облысы Жезқазған қалалық мәслихатының 2020 жылғы 2 маусымдағы № 46/405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02.06.2020 № 46/405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6291"/>
        <w:gridCol w:w="4267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мөлшерлемелерінің мөлшері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