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75df" w14:textId="7147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2017 жылғы 25 желтоқсандағы XVI сессиясының № 16/156 "2018 - 2020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2018 жылғы 17 сәуірдегі № 21/194 шешімі. Қарағанды облысының Әділет департаментінде 2018 жылғы 28 сәуірде № 4739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2017 жылғы 25 желтоқсандағы XVI сессиясының №16/156 "2018-2020 жылдарға арналған қалалық бюджет туралы" (Нормативтік құқықтық актілерді мемлекеттік тіркеу тізілімінде №4517 тіркелген, 2018 жылғы 10 қаңтардағы Қазақстан Республикасы Нормативтік құқықтық актілерінің электрондық түрдегі эталондық бақылау банкінде, 2018 жылғы 12 қаңтардағы №02 (8065), 2018 жылғы 19 қаңтардағы №03 (8066), "Сарыарқа" газетінде, 2018 жылғы 12 қаңтардағы №1 (207), 2018 жылғы 19 қаңтардағы №2 (208)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қалалық бюджет 1, 2, 3 қосымшаларға сәйкес, оның ішінде 2018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11901048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7116863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45019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53156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4686010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- 12648717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368721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400029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31308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теңге,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1116390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1116390 мың теңге,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400029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31308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747669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3-1 тармағымен толықтырылсын: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2018 жылға арналған қалалық бюджеттің шығыстары құрамында 8 қосымшаға сәйкес Кеңгір ауылдық округінің бюджетіне ағымдағы нысаналы трансферттер қарастырылғаны ескерілсін.";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шешімге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8 қосымшамен толықтырылсын;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сессиясының №21/194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2017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 сессиясының №16/156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жүргізгені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отбасалық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17сәуірдегі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сессиясының №21/194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2017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 сессиясының №16/156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4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әкімдер аппараттарының шығындары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Малшыбай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2018 жылғы 17сәуірдегі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XXI сессиясының №21/194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 мәслихатының 2017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XVI сессиясының №16/156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91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Кеңгір ауылдық округінің бюджетіне ағымдағы нысаналы трансферттер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  <w:bookmarkEnd w:id="3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селосының көшелерін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селосының автомобиль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