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7460" w14:textId="adf7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ХXI сессиясының 2017 жылғы 22 желтоқсандағы № 242 "Қарағанды қаласының 2018 - 2020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Қарағанды қалалық мәслихатының 2018 жылғы 22 мамырдағы VI шақырылған XXVI сессиясының № 295 шешімі. Қарағанды облысының Әділет департаментінде 2018 жылғы 30 мамырда № 4791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ХXI сессиясының 2017 жылғы 22 желтоқсандағы № 242 "Қарағанды қаласының 2018-2020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4500 болып тіркелген, 2017 жылғы 28 желтоқсандағы № 158 (1888) "Взгляд на события" газетінде, 2018 жылдың 5 қаңтарында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"1. Қаланың 2018-2020 жылдарға арналған, оның ішінде 2018 жылға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келесі көлемдерде бекітілсін: </w:t>
      </w:r>
    </w:p>
    <w:bookmarkEnd w:id="3"/>
    <w:bookmarkStart w:name="z8" w:id="4"/>
    <w:p>
      <w:pPr>
        <w:spacing w:after="0"/>
        <w:ind w:left="0"/>
        <w:jc w:val="both"/>
      </w:pPr>
      <w:r>
        <w:rPr>
          <w:rFonts w:ascii="Times New Roman"/>
          <w:b w:val="false"/>
          <w:i w:val="false"/>
          <w:color w:val="000000"/>
          <w:sz w:val="28"/>
        </w:rPr>
        <w:t>
      1) кірістер – 56 686 134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34 652 338 мың теңге;</w:t>
      </w:r>
    </w:p>
    <w:bookmarkEnd w:id="5"/>
    <w:bookmarkStart w:name="z10" w:id="6"/>
    <w:p>
      <w:pPr>
        <w:spacing w:after="0"/>
        <w:ind w:left="0"/>
        <w:jc w:val="both"/>
      </w:pPr>
      <w:r>
        <w:rPr>
          <w:rFonts w:ascii="Times New Roman"/>
          <w:b w:val="false"/>
          <w:i w:val="false"/>
          <w:color w:val="000000"/>
          <w:sz w:val="28"/>
        </w:rPr>
        <w:t>
      салықтық емес түсiмдер бойынша –3 377 060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–1 367 849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17 288 887 мың теңге;</w:t>
      </w:r>
    </w:p>
    <w:bookmarkEnd w:id="8"/>
    <w:bookmarkStart w:name="z13" w:id="9"/>
    <w:p>
      <w:pPr>
        <w:spacing w:after="0"/>
        <w:ind w:left="0"/>
        <w:jc w:val="both"/>
      </w:pPr>
      <w:r>
        <w:rPr>
          <w:rFonts w:ascii="Times New Roman"/>
          <w:b w:val="false"/>
          <w:i w:val="false"/>
          <w:color w:val="000000"/>
          <w:sz w:val="28"/>
        </w:rPr>
        <w:t>
      2) шығындар – 60 337 369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5 842 633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5 842 633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жасалатын операциялар бойынша сальдо – минус 56 610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56 610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минус 9 437 258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9 437 258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түсімдері – 8 019 665 мың теңге;</w:t>
      </w:r>
    </w:p>
    <w:bookmarkEnd w:id="18"/>
    <w:bookmarkStart w:name="z23" w:id="19"/>
    <w:p>
      <w:pPr>
        <w:spacing w:after="0"/>
        <w:ind w:left="0"/>
        <w:jc w:val="both"/>
      </w:pPr>
      <w:r>
        <w:rPr>
          <w:rFonts w:ascii="Times New Roman"/>
          <w:b w:val="false"/>
          <w:i w:val="false"/>
          <w:color w:val="000000"/>
          <w:sz w:val="28"/>
        </w:rPr>
        <w:t>
      қарыздарды өтеу – 887 849 мың теңге;</w:t>
      </w:r>
    </w:p>
    <w:bookmarkEnd w:id="19"/>
    <w:bookmarkStart w:name="z24" w:id="20"/>
    <w:p>
      <w:pPr>
        <w:spacing w:after="0"/>
        <w:ind w:left="0"/>
        <w:jc w:val="both"/>
      </w:pPr>
      <w:r>
        <w:rPr>
          <w:rFonts w:ascii="Times New Roman"/>
          <w:b w:val="false"/>
          <w:i w:val="false"/>
          <w:color w:val="000000"/>
          <w:sz w:val="28"/>
        </w:rPr>
        <w:t>
      бюджеттік қаражаттың пайдаланылатын қалдықтары – 2 305 442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3–қосымшаларына </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Мазитов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"22" мамырдағы ХХVІ сессиясының</w:t>
            </w:r>
            <w:r>
              <w:br/>
            </w:r>
            <w:r>
              <w:rPr>
                <w:rFonts w:ascii="Times New Roman"/>
                <w:b w:val="false"/>
                <w:i w:val="false"/>
                <w:color w:val="000000"/>
                <w:sz w:val="20"/>
              </w:rPr>
              <w:t>№295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2017 жылғы "22" желтоқсандағы ХХІ сессиясының</w:t>
            </w:r>
            <w:r>
              <w:br/>
            </w:r>
            <w:r>
              <w:rPr>
                <w:rFonts w:ascii="Times New Roman"/>
                <w:b w:val="false"/>
                <w:i w:val="false"/>
                <w:color w:val="000000"/>
                <w:sz w:val="20"/>
              </w:rPr>
              <w:t>№ 242 шешіміне</w:t>
            </w:r>
            <w:r>
              <w:br/>
            </w:r>
            <w:r>
              <w:rPr>
                <w:rFonts w:ascii="Times New Roman"/>
                <w:b w:val="false"/>
                <w:i w:val="false"/>
                <w:color w:val="000000"/>
                <w:sz w:val="20"/>
              </w:rPr>
              <w:t>1- қосымша</w:t>
            </w:r>
          </w:p>
        </w:tc>
      </w:tr>
    </w:tbl>
    <w:bookmarkStart w:name="z31" w:id="23"/>
    <w:p>
      <w:pPr>
        <w:spacing w:after="0"/>
        <w:ind w:left="0"/>
        <w:jc w:val="left"/>
      </w:pPr>
      <w:r>
        <w:rPr>
          <w:rFonts w:ascii="Times New Roman"/>
          <w:b/>
          <w:i w:val="false"/>
          <w:color w:val="000000"/>
        </w:rPr>
        <w:t xml:space="preserve"> Қарағанды қаласының 2018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Санаты</w:t>
            </w:r>
          </w:p>
          <w:bookmarkEnd w:id="24"/>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t>
            </w:r>
          </w:p>
          <w:bookmarkEnd w:id="2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w:t>
            </w:r>
          </w:p>
          <w:bookmarkEnd w:id="2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56 686 134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34 652 338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p>
          <w:bookmarkEnd w:id="3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13 297 227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13 297 227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p>
          <w:bookmarkEnd w:id="3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p>
          <w:bookmarkEnd w:id="3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5 801 381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p>
          <w:bookmarkEnd w:id="3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p>
          <w:bookmarkEnd w:id="3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p>
          <w:bookmarkEnd w:id="3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p>
          <w:bookmarkEnd w:id="3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p>
          <w:bookmarkEnd w:id="3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4 639 121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w:t>
            </w:r>
          </w:p>
          <w:bookmarkEnd w:id="4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w:t>
            </w:r>
          </w:p>
          <w:bookmarkEnd w:id="4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w:t>
            </w:r>
          </w:p>
          <w:bookmarkEnd w:id="4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w:t>
            </w:r>
          </w:p>
          <w:bookmarkEnd w:id="4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2</w:t>
            </w:r>
          </w:p>
          <w:bookmarkEnd w:id="4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p>
          <w:bookmarkEnd w:id="4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w:t>
            </w:r>
          </w:p>
          <w:bookmarkEnd w:id="4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кәсiпорындардың таза кірiсi бөлігінің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мүлiктi жалға беруден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3 278 894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3 278 894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3</w:t>
            </w:r>
          </w:p>
          <w:bookmarkEnd w:id="5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w:t>
            </w:r>
          </w:p>
          <w:bookmarkEnd w:id="5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p>
          <w:bookmarkEnd w:id="5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p>
          <w:bookmarkEnd w:id="5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w:t>
            </w:r>
          </w:p>
          <w:bookmarkEnd w:id="5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w:t>
            </w:r>
          </w:p>
          <w:bookmarkEnd w:id="5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4</w:t>
            </w:r>
          </w:p>
          <w:bookmarkEnd w:id="5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17 288 887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w:t>
            </w:r>
          </w:p>
          <w:bookmarkEnd w:id="5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17 288 887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w:t>
            </w:r>
          </w:p>
          <w:bookmarkEnd w:id="6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17 288 887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Функционалдық топ </w:t>
            </w:r>
          </w:p>
          <w:bookmarkEnd w:id="61"/>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w:t>
            </w:r>
          </w:p>
          <w:bookmarkEnd w:id="6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w:t>
            </w:r>
          </w:p>
          <w:bookmarkEnd w:id="6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1</w:t>
            </w:r>
          </w:p>
          <w:bookmarkEnd w:id="6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w:t>
            </w:r>
          </w:p>
          <w:bookmarkEnd w:id="6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60 337 369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01</w:t>
            </w:r>
          </w:p>
          <w:bookmarkEnd w:id="6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w:t>
            </w:r>
          </w:p>
          <w:bookmarkEnd w:id="6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w:t>
            </w:r>
          </w:p>
          <w:bookmarkEnd w:id="7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w:t>
            </w:r>
          </w:p>
          <w:bookmarkEnd w:id="7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w:t>
            </w:r>
          </w:p>
          <w:bookmarkEnd w:id="7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p>
          <w:bookmarkEnd w:id="7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w:t>
            </w:r>
          </w:p>
          <w:bookmarkEnd w:id="7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w:t>
            </w:r>
          </w:p>
          <w:bookmarkEnd w:id="7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w:t>
            </w:r>
          </w:p>
          <w:bookmarkEnd w:id="7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w:t>
            </w:r>
          </w:p>
          <w:bookmarkEnd w:id="7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p>
          <w:bookmarkEnd w:id="7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w:t>
            </w:r>
          </w:p>
          <w:bookmarkEnd w:id="7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w:t>
            </w:r>
          </w:p>
          <w:bookmarkEnd w:id="8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w:t>
            </w:r>
          </w:p>
          <w:bookmarkEnd w:id="8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w:t>
            </w:r>
          </w:p>
          <w:bookmarkEnd w:id="8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w:t>
            </w:r>
          </w:p>
          <w:bookmarkEnd w:id="8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w:t>
            </w:r>
          </w:p>
          <w:bookmarkEnd w:id="8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w:t>
            </w:r>
          </w:p>
          <w:bookmarkEnd w:id="8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w:t>
            </w:r>
          </w:p>
          <w:bookmarkEnd w:id="8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w:t>
            </w:r>
          </w:p>
          <w:bookmarkEnd w:id="8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w:t>
            </w:r>
          </w:p>
          <w:bookmarkEnd w:id="8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w:t>
            </w:r>
          </w:p>
          <w:bookmarkEnd w:id="8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p>
          <w:bookmarkEnd w:id="9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w:t>
            </w:r>
          </w:p>
          <w:bookmarkEnd w:id="9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p>
          <w:bookmarkEnd w:id="9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w:t>
            </w:r>
          </w:p>
          <w:bookmarkEnd w:id="9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p>
          <w:bookmarkEnd w:id="9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p>
          <w:bookmarkEnd w:id="9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w:t>
            </w:r>
          </w:p>
          <w:bookmarkEnd w:id="9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w:t>
            </w:r>
          </w:p>
          <w:bookmarkEnd w:id="9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02</w:t>
            </w:r>
          </w:p>
          <w:bookmarkEnd w:id="9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w:t>
            </w:r>
          </w:p>
          <w:bookmarkEnd w:id="10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w:t>
            </w:r>
          </w:p>
          <w:bookmarkEnd w:id="10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w:t>
            </w:r>
          </w:p>
          <w:bookmarkEnd w:id="10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03</w:t>
            </w:r>
          </w:p>
          <w:bookmarkEnd w:id="10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w:t>
            </w:r>
          </w:p>
          <w:bookmarkEnd w:id="10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w:t>
            </w:r>
          </w:p>
          <w:bookmarkEnd w:id="10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w:t>
            </w:r>
          </w:p>
          <w:bookmarkEnd w:id="10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04</w:t>
            </w:r>
          </w:p>
          <w:bookmarkEnd w:id="10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24 552 066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w:t>
            </w:r>
          </w:p>
          <w:bookmarkEnd w:id="10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w:t>
            </w:r>
          </w:p>
          <w:bookmarkEnd w:id="10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5 057 338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w:t>
            </w:r>
          </w:p>
          <w:bookmarkEnd w:id="1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w:t>
            </w:r>
          </w:p>
          <w:bookmarkEnd w:id="1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2 026 939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w:t>
            </w:r>
          </w:p>
          <w:bookmarkEnd w:id="1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w:t>
            </w:r>
          </w:p>
          <w:bookmarkEnd w:id="1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w:t>
            </w:r>
          </w:p>
          <w:bookmarkEnd w:id="1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16 522 954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w:t>
            </w:r>
          </w:p>
          <w:bookmarkEnd w:id="1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w:t>
            </w:r>
          </w:p>
          <w:bookmarkEnd w:id="1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13 243 275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w:t>
            </w:r>
          </w:p>
          <w:bookmarkEnd w:id="1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w:t>
            </w:r>
          </w:p>
          <w:bookmarkEnd w:id="1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w:t>
            </w:r>
          </w:p>
          <w:bookmarkEnd w:id="1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w:t>
            </w:r>
          </w:p>
          <w:bookmarkEnd w:id="1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1 963 988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w:t>
            </w:r>
          </w:p>
          <w:bookmarkEnd w:id="1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1 963 988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w:t>
            </w:r>
          </w:p>
          <w:bookmarkEnd w:id="1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w:t>
            </w:r>
          </w:p>
          <w:bookmarkEnd w:id="1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2 721 673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w:t>
            </w:r>
          </w:p>
          <w:bookmarkEnd w:id="1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w:t>
            </w:r>
          </w:p>
          <w:bookmarkEnd w:id="12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w:t>
            </w:r>
          </w:p>
          <w:bookmarkEnd w:id="12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w:t>
            </w:r>
          </w:p>
          <w:bookmarkEnd w:id="12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w:t>
            </w:r>
          </w:p>
          <w:bookmarkEnd w:id="12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w:t>
            </w:r>
          </w:p>
          <w:bookmarkEnd w:id="12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w:t>
            </w:r>
          </w:p>
          <w:bookmarkEnd w:id="13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w:t>
            </w:r>
          </w:p>
          <w:bookmarkEnd w:id="13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06</w:t>
            </w:r>
          </w:p>
          <w:bookmarkEnd w:id="13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3 857 560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w:t>
            </w:r>
          </w:p>
          <w:bookmarkEnd w:id="13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w:t>
            </w:r>
          </w:p>
          <w:bookmarkEnd w:id="13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w:t>
            </w:r>
          </w:p>
          <w:bookmarkEnd w:id="13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w:t>
            </w:r>
          </w:p>
          <w:bookmarkEnd w:id="13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w:t>
            </w:r>
          </w:p>
          <w:bookmarkEnd w:id="13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w:t>
            </w:r>
          </w:p>
          <w:bookmarkEnd w:id="13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w:t>
            </w:r>
          </w:p>
          <w:bookmarkEnd w:id="13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w:t>
            </w:r>
          </w:p>
          <w:bookmarkEnd w:id="14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w:t>
            </w:r>
          </w:p>
          <w:bookmarkEnd w:id="14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w:t>
            </w:r>
          </w:p>
          <w:bookmarkEnd w:id="14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w:t>
            </w:r>
          </w:p>
          <w:bookmarkEnd w:id="14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w:t>
            </w:r>
          </w:p>
          <w:bookmarkEnd w:id="14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w:t>
            </w:r>
          </w:p>
          <w:bookmarkEnd w:id="14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w:t>
            </w:r>
          </w:p>
          <w:bookmarkEnd w:id="14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w:t>
            </w:r>
          </w:p>
          <w:bookmarkEnd w:id="14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w:t>
            </w:r>
          </w:p>
          <w:bookmarkEnd w:id="14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w:t>
            </w:r>
          </w:p>
          <w:bookmarkEnd w:id="14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w:t>
            </w:r>
          </w:p>
          <w:bookmarkEnd w:id="15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w:t>
            </w:r>
          </w:p>
          <w:bookmarkEnd w:id="15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w:t>
            </w:r>
          </w:p>
          <w:bookmarkEnd w:id="15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w:t>
            </w:r>
          </w:p>
          <w:bookmarkEnd w:id="15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w:t>
            </w:r>
          </w:p>
          <w:bookmarkEnd w:id="15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w:t>
            </w:r>
          </w:p>
          <w:bookmarkEnd w:id="15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w:t>
            </w:r>
          </w:p>
          <w:bookmarkEnd w:id="15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07</w:t>
            </w:r>
          </w:p>
          <w:bookmarkEnd w:id="15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13 970 865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w:t>
            </w:r>
          </w:p>
          <w:bookmarkEnd w:id="15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7 612 744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w:t>
            </w:r>
          </w:p>
          <w:bookmarkEnd w:id="15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w:t>
            </w:r>
          </w:p>
          <w:bookmarkEnd w:id="16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5 578 521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w:t>
            </w:r>
          </w:p>
          <w:bookmarkEnd w:id="16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1 986 160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w:t>
            </w:r>
          </w:p>
          <w:bookmarkEnd w:id="16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w:t>
            </w:r>
          </w:p>
          <w:bookmarkEnd w:id="16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w:t>
            </w:r>
          </w:p>
          <w:bookmarkEnd w:id="16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объектілеріне техникалық паспорттар дайындау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w:t>
            </w:r>
          </w:p>
          <w:bookmarkEnd w:id="16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w:t>
            </w:r>
          </w:p>
          <w:bookmarkEnd w:id="16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w:t>
            </w:r>
          </w:p>
          <w:bookmarkEnd w:id="16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w:t>
            </w:r>
          </w:p>
          <w:bookmarkEnd w:id="16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w:t>
            </w:r>
          </w:p>
          <w:bookmarkEnd w:id="16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w:t>
            </w:r>
          </w:p>
          <w:bookmarkEnd w:id="17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w:t>
            </w:r>
          </w:p>
          <w:bookmarkEnd w:id="17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w:t>
            </w:r>
          </w:p>
          <w:bookmarkEnd w:id="17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5 518 968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w:t>
            </w:r>
          </w:p>
          <w:bookmarkEnd w:id="17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w:t>
            </w:r>
          </w:p>
          <w:bookmarkEnd w:id="17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w:t>
            </w:r>
          </w:p>
          <w:bookmarkEnd w:id="17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w:t>
            </w:r>
          </w:p>
          <w:bookmarkEnd w:id="17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w:t>
            </w:r>
          </w:p>
          <w:bookmarkEnd w:id="17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w:t>
            </w:r>
          </w:p>
          <w:bookmarkEnd w:id="17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w:t>
            </w:r>
          </w:p>
          <w:bookmarkEnd w:id="17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2 309 820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08</w:t>
            </w:r>
          </w:p>
          <w:bookmarkEnd w:id="18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w:t>
            </w:r>
          </w:p>
          <w:bookmarkEnd w:id="18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w:t>
            </w:r>
          </w:p>
          <w:bookmarkEnd w:id="18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w:t>
            </w:r>
          </w:p>
          <w:bookmarkEnd w:id="18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w:t>
            </w:r>
          </w:p>
          <w:bookmarkEnd w:id="18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w:t>
            </w:r>
          </w:p>
          <w:bookmarkEnd w:id="18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w:t>
            </w:r>
          </w:p>
          <w:bookmarkEnd w:id="18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w:t>
            </w:r>
          </w:p>
          <w:bookmarkEnd w:id="18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w:t>
            </w:r>
          </w:p>
          <w:bookmarkEnd w:id="18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w:t>
            </w:r>
          </w:p>
          <w:bookmarkEnd w:id="18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w:t>
            </w:r>
          </w:p>
          <w:bookmarkEnd w:id="19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w:t>
            </w:r>
          </w:p>
          <w:bookmarkEnd w:id="19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w:t>
            </w:r>
          </w:p>
          <w:bookmarkEnd w:id="19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w:t>
            </w:r>
          </w:p>
          <w:bookmarkEnd w:id="19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w:t>
            </w:r>
          </w:p>
          <w:bookmarkEnd w:id="19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w:t>
            </w:r>
          </w:p>
          <w:bookmarkEnd w:id="19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w:t>
            </w:r>
          </w:p>
          <w:bookmarkEnd w:id="19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w:t>
            </w:r>
          </w:p>
          <w:bookmarkEnd w:id="19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w:t>
            </w:r>
          </w:p>
          <w:bookmarkEnd w:id="19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w:t>
            </w:r>
          </w:p>
          <w:bookmarkEnd w:id="19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w:t>
            </w:r>
          </w:p>
          <w:bookmarkEnd w:id="20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w:t>
            </w:r>
          </w:p>
          <w:bookmarkEnd w:id="20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w:t>
            </w:r>
          </w:p>
          <w:bookmarkEnd w:id="20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w:t>
            </w:r>
          </w:p>
          <w:bookmarkEnd w:id="20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w:t>
            </w:r>
          </w:p>
          <w:bookmarkEnd w:id="20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w:t>
            </w:r>
          </w:p>
          <w:bookmarkEnd w:id="20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w:t>
            </w:r>
          </w:p>
          <w:bookmarkEnd w:id="20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10</w:t>
            </w:r>
          </w:p>
          <w:bookmarkEnd w:id="20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w:t>
            </w:r>
          </w:p>
          <w:bookmarkEnd w:id="20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w:t>
            </w:r>
          </w:p>
          <w:bookmarkEnd w:id="20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w:t>
            </w:r>
          </w:p>
          <w:bookmarkEnd w:id="2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w:t>
            </w:r>
          </w:p>
          <w:bookmarkEnd w:id="2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w:t>
            </w:r>
          </w:p>
          <w:bookmarkEnd w:id="2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w:t>
            </w:r>
          </w:p>
          <w:bookmarkEnd w:id="2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w:t>
            </w:r>
          </w:p>
          <w:bookmarkEnd w:id="2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w:t>
            </w:r>
          </w:p>
          <w:bookmarkEnd w:id="2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w:t>
            </w:r>
          </w:p>
          <w:bookmarkEnd w:id="2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w:t>
            </w:r>
          </w:p>
          <w:bookmarkEnd w:id="2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11</w:t>
            </w:r>
          </w:p>
          <w:bookmarkEnd w:id="2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w:t>
            </w:r>
          </w:p>
          <w:bookmarkEnd w:id="2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w:t>
            </w:r>
          </w:p>
          <w:bookmarkEnd w:id="2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w:t>
            </w:r>
          </w:p>
          <w:bookmarkEnd w:id="2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w:t>
            </w:r>
          </w:p>
          <w:bookmarkEnd w:id="2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w:t>
            </w:r>
          </w:p>
          <w:bookmarkEnd w:id="2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w:t>
            </w:r>
          </w:p>
          <w:bookmarkEnd w:id="2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12</w:t>
            </w:r>
          </w:p>
          <w:bookmarkEnd w:id="22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10 505 175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w:t>
            </w:r>
          </w:p>
          <w:bookmarkEnd w:id="22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w:t>
            </w:r>
          </w:p>
          <w:bookmarkEnd w:id="22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w:t>
            </w:r>
          </w:p>
          <w:bookmarkEnd w:id="22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w:t>
            </w:r>
          </w:p>
          <w:bookmarkEnd w:id="22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w:t>
            </w:r>
          </w:p>
          <w:bookmarkEnd w:id="23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w:t>
            </w:r>
          </w:p>
          <w:bookmarkEnd w:id="23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w:t>
            </w:r>
          </w:p>
          <w:bookmarkEnd w:id="23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w:t>
            </w:r>
          </w:p>
          <w:bookmarkEnd w:id="23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13</w:t>
            </w:r>
          </w:p>
          <w:bookmarkEnd w:id="23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w:t>
            </w:r>
          </w:p>
          <w:bookmarkEnd w:id="23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w:t>
            </w:r>
          </w:p>
          <w:bookmarkEnd w:id="23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w:t>
            </w:r>
          </w:p>
          <w:bookmarkEnd w:id="23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w:t>
            </w:r>
          </w:p>
          <w:bookmarkEnd w:id="23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w:t>
            </w:r>
          </w:p>
          <w:bookmarkEnd w:id="23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w:t>
            </w:r>
          </w:p>
          <w:bookmarkEnd w:id="24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w:t>
            </w:r>
          </w:p>
          <w:bookmarkEnd w:id="24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w:t>
            </w:r>
          </w:p>
          <w:bookmarkEnd w:id="24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w:t>
            </w:r>
          </w:p>
          <w:bookmarkEnd w:id="24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w:t>
            </w:r>
          </w:p>
          <w:bookmarkEnd w:id="24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w:t>
            </w:r>
          </w:p>
          <w:bookmarkEnd w:id="24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14</w:t>
            </w:r>
          </w:p>
          <w:bookmarkEnd w:id="24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w:t>
            </w:r>
          </w:p>
          <w:bookmarkEnd w:id="24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w:t>
            </w:r>
          </w:p>
          <w:bookmarkEnd w:id="24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w:t>
            </w:r>
          </w:p>
          <w:bookmarkEnd w:id="24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15</w:t>
            </w:r>
          </w:p>
          <w:bookmarkEnd w:id="25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w:t>
            </w:r>
          </w:p>
          <w:bookmarkEnd w:id="25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w:t>
            </w:r>
          </w:p>
          <w:bookmarkEnd w:id="25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w:t>
            </w:r>
          </w:p>
          <w:bookmarkEnd w:id="25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w:t>
            </w:r>
          </w:p>
          <w:bookmarkEnd w:id="25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w:t>
            </w:r>
          </w:p>
          <w:bookmarkEnd w:id="25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w:t>
            </w:r>
          </w:p>
          <w:bookmarkEnd w:id="25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w:t>
            </w:r>
          </w:p>
          <w:bookmarkEnd w:id="25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07</w:t>
            </w:r>
          </w:p>
          <w:bookmarkEnd w:id="25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w:t>
            </w:r>
          </w:p>
          <w:bookmarkEnd w:id="25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w:t>
            </w:r>
          </w:p>
          <w:bookmarkEnd w:id="26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1"/>
          <w:p>
            <w:pPr>
              <w:spacing w:after="20"/>
              <w:ind w:left="20"/>
              <w:jc w:val="both"/>
            </w:pPr>
            <w:r>
              <w:rPr>
                <w:rFonts w:ascii="Times New Roman"/>
                <w:b w:val="false"/>
                <w:i w:val="false"/>
                <w:color w:val="000000"/>
                <w:sz w:val="20"/>
              </w:rPr>
              <w:t>
 </w:t>
            </w:r>
          </w:p>
          <w:bookmarkEnd w:id="26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2"/>
          <w:p>
            <w:pPr>
              <w:spacing w:after="20"/>
              <w:ind w:left="20"/>
              <w:jc w:val="both"/>
            </w:pPr>
            <w:r>
              <w:rPr>
                <w:rFonts w:ascii="Times New Roman"/>
                <w:b w:val="false"/>
                <w:i w:val="false"/>
                <w:color w:val="000000"/>
                <w:sz w:val="20"/>
              </w:rPr>
              <w:t>
 </w:t>
            </w:r>
          </w:p>
          <w:bookmarkEnd w:id="26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0"/>
        <w:gridCol w:w="1710"/>
        <w:gridCol w:w="1102"/>
        <w:gridCol w:w="2597"/>
        <w:gridCol w:w="5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3"/>
          <w:p>
            <w:pPr>
              <w:spacing w:after="20"/>
              <w:ind w:left="20"/>
              <w:jc w:val="both"/>
            </w:pPr>
            <w:r>
              <w:rPr>
                <w:rFonts w:ascii="Times New Roman"/>
                <w:b w:val="false"/>
                <w:i w:val="false"/>
                <w:color w:val="000000"/>
                <w:sz w:val="20"/>
              </w:rPr>
              <w:t>
Санаты</w:t>
            </w:r>
          </w:p>
          <w:bookmarkEnd w:id="263"/>
        </w:tc>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1</w:t>
            </w:r>
          </w:p>
          <w:bookmarkEnd w:id="26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6</w:t>
            </w:r>
          </w:p>
          <w:bookmarkEnd w:id="26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w:t>
            </w:r>
          </w:p>
          <w:bookmarkEnd w:id="26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w:t>
            </w:r>
          </w:p>
          <w:bookmarkEnd w:id="267"/>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w:t>
            </w:r>
          </w:p>
          <w:bookmarkEnd w:id="268"/>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-9 437 258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w:t>
            </w:r>
          </w:p>
          <w:bookmarkEnd w:id="269"/>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9 437 258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"22" мамырдағы ХХVІ сессиясының</w:t>
            </w:r>
            <w:r>
              <w:br/>
            </w:r>
            <w:r>
              <w:rPr>
                <w:rFonts w:ascii="Times New Roman"/>
                <w:b w:val="false"/>
                <w:i w:val="false"/>
                <w:color w:val="000000"/>
                <w:sz w:val="20"/>
              </w:rPr>
              <w:t>№295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2017 жылғы "22" желтоқсандағы ХХІ сессиясының</w:t>
            </w:r>
            <w:r>
              <w:br/>
            </w:r>
            <w:r>
              <w:rPr>
                <w:rFonts w:ascii="Times New Roman"/>
                <w:b w:val="false"/>
                <w:i w:val="false"/>
                <w:color w:val="000000"/>
                <w:sz w:val="20"/>
              </w:rPr>
              <w:t>№242 шешіміне</w:t>
            </w:r>
            <w:r>
              <w:br/>
            </w:r>
            <w:r>
              <w:rPr>
                <w:rFonts w:ascii="Times New Roman"/>
                <w:b w:val="false"/>
                <w:i w:val="false"/>
                <w:color w:val="000000"/>
                <w:sz w:val="20"/>
              </w:rPr>
              <w:t>4-қосымша</w:t>
            </w:r>
          </w:p>
        </w:tc>
      </w:tr>
    </w:tbl>
    <w:bookmarkStart w:name="z284" w:id="270"/>
    <w:p>
      <w:pPr>
        <w:spacing w:after="0"/>
        <w:ind w:left="0"/>
        <w:jc w:val="left"/>
      </w:pPr>
      <w:r>
        <w:rPr>
          <w:rFonts w:ascii="Times New Roman"/>
          <w:b/>
          <w:i w:val="false"/>
          <w:color w:val="000000"/>
        </w:rPr>
        <w:t xml:space="preserve"> Қаланың 2018 жылға арналған бюджетінің түсімдері мен шығыстарының құрамында ескерілген облыстық бюджеттен нысаналы трансферттер және бюджеттік кредиттер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4"/>
        <w:gridCol w:w="4026"/>
      </w:tblGrid>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1"/>
          <w:p>
            <w:pPr>
              <w:spacing w:after="20"/>
              <w:ind w:left="20"/>
              <w:jc w:val="both"/>
            </w:pPr>
            <w:r>
              <w:rPr>
                <w:rFonts w:ascii="Times New Roman"/>
                <w:b w:val="false"/>
                <w:i w:val="false"/>
                <w:color w:val="000000"/>
                <w:sz w:val="20"/>
              </w:rPr>
              <w:t>
Атауы</w:t>
            </w:r>
          </w:p>
          <w:bookmarkEnd w:id="27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2"/>
          <w:p>
            <w:pPr>
              <w:spacing w:after="20"/>
              <w:ind w:left="20"/>
              <w:jc w:val="both"/>
            </w:pPr>
            <w:r>
              <w:rPr>
                <w:rFonts w:ascii="Times New Roman"/>
                <w:b w:val="false"/>
                <w:i w:val="false"/>
                <w:color w:val="000000"/>
                <w:sz w:val="20"/>
              </w:rPr>
              <w:t>
1</w:t>
            </w:r>
          </w:p>
          <w:bookmarkEnd w:id="27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3"/>
          <w:p>
            <w:pPr>
              <w:spacing w:after="20"/>
              <w:ind w:left="20"/>
              <w:jc w:val="both"/>
            </w:pPr>
            <w:r>
              <w:rPr>
                <w:rFonts w:ascii="Times New Roman"/>
                <w:b w:val="false"/>
                <w:i w:val="false"/>
                <w:color w:val="000000"/>
                <w:sz w:val="20"/>
              </w:rPr>
              <w:t>
Барлығы</w:t>
            </w:r>
          </w:p>
          <w:bookmarkEnd w:id="27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23 389 106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4"/>
          <w:p>
            <w:pPr>
              <w:spacing w:after="20"/>
              <w:ind w:left="20"/>
              <w:jc w:val="both"/>
            </w:pPr>
            <w:r>
              <w:rPr>
                <w:rFonts w:ascii="Times New Roman"/>
                <w:b w:val="false"/>
                <w:i w:val="false"/>
                <w:color w:val="000000"/>
                <w:sz w:val="20"/>
              </w:rPr>
              <w:t>
оның ішінде:</w:t>
            </w:r>
          </w:p>
          <w:bookmarkEnd w:id="274"/>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5"/>
          <w:p>
            <w:pPr>
              <w:spacing w:after="20"/>
              <w:ind w:left="20"/>
              <w:jc w:val="both"/>
            </w:pPr>
            <w:r>
              <w:rPr>
                <w:rFonts w:ascii="Times New Roman"/>
                <w:b w:val="false"/>
                <w:i w:val="false"/>
                <w:color w:val="000000"/>
                <w:sz w:val="20"/>
              </w:rPr>
              <w:t>
Ағымдағы нысаналы трансферттер</w:t>
            </w:r>
          </w:p>
          <w:bookmarkEnd w:id="27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8 131 674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6"/>
          <w:p>
            <w:pPr>
              <w:spacing w:after="20"/>
              <w:ind w:left="20"/>
              <w:jc w:val="both"/>
            </w:pPr>
            <w:r>
              <w:rPr>
                <w:rFonts w:ascii="Times New Roman"/>
                <w:b w:val="false"/>
                <w:i w:val="false"/>
                <w:color w:val="000000"/>
                <w:sz w:val="20"/>
              </w:rPr>
              <w:t>
Нысаналы даму трансферттері</w:t>
            </w:r>
          </w:p>
          <w:bookmarkEnd w:id="27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7 237 767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7"/>
          <w:p>
            <w:pPr>
              <w:spacing w:after="20"/>
              <w:ind w:left="20"/>
              <w:jc w:val="both"/>
            </w:pPr>
            <w:r>
              <w:rPr>
                <w:rFonts w:ascii="Times New Roman"/>
                <w:b w:val="false"/>
                <w:i w:val="false"/>
                <w:color w:val="000000"/>
                <w:sz w:val="20"/>
              </w:rPr>
              <w:t>
Бюджеттік кредиттер</w:t>
            </w:r>
          </w:p>
          <w:bookmarkEnd w:id="27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8 019 665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8"/>
          <w:p>
            <w:pPr>
              <w:spacing w:after="20"/>
              <w:ind w:left="20"/>
              <w:jc w:val="both"/>
            </w:pPr>
            <w:r>
              <w:rPr>
                <w:rFonts w:ascii="Times New Roman"/>
                <w:b w:val="false"/>
                <w:i w:val="false"/>
                <w:color w:val="000000"/>
                <w:sz w:val="20"/>
              </w:rPr>
              <w:t>
Ағымдағы нысаналы трансферттер</w:t>
            </w:r>
          </w:p>
          <w:bookmarkEnd w:id="27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8 131 674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оның ішінде:</w:t>
            </w:r>
          </w:p>
          <w:bookmarkEnd w:id="279"/>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0"/>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280"/>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1"/>
          <w:p>
            <w:pPr>
              <w:spacing w:after="20"/>
              <w:ind w:left="20"/>
              <w:jc w:val="both"/>
            </w:pPr>
            <w:r>
              <w:rPr>
                <w:rFonts w:ascii="Times New Roman"/>
                <w:b w:val="false"/>
                <w:i w:val="false"/>
                <w:color w:val="000000"/>
                <w:sz w:val="20"/>
              </w:rPr>
              <w:t>
Цифрлық білім беру инфрақұрылымын құруға</w:t>
            </w:r>
          </w:p>
          <w:bookmarkEnd w:id="28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2"/>
          <w:p>
            <w:pPr>
              <w:spacing w:after="20"/>
              <w:ind w:left="20"/>
              <w:jc w:val="both"/>
            </w:pPr>
            <w:r>
              <w:rPr>
                <w:rFonts w:ascii="Times New Roman"/>
                <w:b w:val="false"/>
                <w:i w:val="false"/>
                <w:color w:val="000000"/>
                <w:sz w:val="20"/>
              </w:rPr>
              <w:t>
Зияткерлік ойындар кабинеттерін ашуға</w:t>
            </w:r>
          </w:p>
          <w:bookmarkEnd w:id="28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3"/>
          <w:p>
            <w:pPr>
              <w:spacing w:after="20"/>
              <w:ind w:left="20"/>
              <w:jc w:val="both"/>
            </w:pPr>
            <w:r>
              <w:rPr>
                <w:rFonts w:ascii="Times New Roman"/>
                <w:b w:val="false"/>
                <w:i w:val="false"/>
                <w:color w:val="000000"/>
                <w:sz w:val="20"/>
              </w:rPr>
              <w:t>
Оқулықтарды сатып алу және жеткізуге</w:t>
            </w:r>
          </w:p>
          <w:bookmarkEnd w:id="28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bookmarkEnd w:id="284"/>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5"/>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28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770 204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6"/>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28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77 723</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7"/>
          <w:p>
            <w:pPr>
              <w:spacing w:after="20"/>
              <w:ind w:left="20"/>
              <w:jc w:val="both"/>
            </w:pPr>
            <w:r>
              <w:rPr>
                <w:rFonts w:ascii="Times New Roman"/>
                <w:b w:val="false"/>
                <w:i w:val="false"/>
                <w:color w:val="000000"/>
                <w:sz w:val="20"/>
              </w:rPr>
              <w:t>
Білім беру ұйымдарындағы интернет-сайттарға автоматтандырылған мониторинг бағдарламасын орнатуға</w:t>
            </w:r>
          </w:p>
          <w:bookmarkEnd w:id="28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8"/>
          <w:p>
            <w:pPr>
              <w:spacing w:after="20"/>
              <w:ind w:left="20"/>
              <w:jc w:val="both"/>
            </w:pPr>
            <w:r>
              <w:rPr>
                <w:rFonts w:ascii="Times New Roman"/>
                <w:b w:val="false"/>
                <w:i w:val="false"/>
                <w:color w:val="000000"/>
                <w:sz w:val="20"/>
              </w:rPr>
              <w:t>
Нәтижелі жұмыспен қамту және бұқаралық кәсіпкерлікті дамыту бағдарламасы шеңберінде еңбек нарығын дамытуға</w:t>
            </w:r>
          </w:p>
          <w:bookmarkEnd w:id="28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9"/>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сұранысқа ие мамандықтар мен еңбек дағдылары бойынша кадрларды қысқа мерзімді кәсіби оқытуға</w:t>
            </w:r>
          </w:p>
          <w:bookmarkEnd w:id="289"/>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457 632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0"/>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жұмсалған жұмыс берушінің шығындарын субсидиялауға</w:t>
            </w:r>
          </w:p>
          <w:bookmarkEnd w:id="290"/>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1"/>
          <w:p>
            <w:pPr>
              <w:spacing w:after="20"/>
              <w:ind w:left="20"/>
              <w:jc w:val="both"/>
            </w:pPr>
            <w:r>
              <w:rPr>
                <w:rFonts w:ascii="Times New Roman"/>
                <w:b w:val="false"/>
                <w:i w:val="false"/>
                <w:color w:val="000000"/>
                <w:sz w:val="20"/>
              </w:rPr>
              <w:t>
Мемлекеттік атаулы әлеуметтік көмек төлеуге</w:t>
            </w:r>
          </w:p>
          <w:bookmarkEnd w:id="29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65 193</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2"/>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кеңес берушілер мен ассистенттер енгізуге</w:t>
            </w:r>
          </w:p>
          <w:bookmarkEnd w:id="29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3"/>
          <w:p>
            <w:pPr>
              <w:spacing w:after="20"/>
              <w:ind w:left="20"/>
              <w:jc w:val="both"/>
            </w:pPr>
            <w:r>
              <w:rPr>
                <w:rFonts w:ascii="Times New Roman"/>
                <w:b w:val="false"/>
                <w:i w:val="false"/>
                <w:color w:val="000000"/>
                <w:sz w:val="20"/>
              </w:rPr>
              <w:t>
Халықты жұмыспен қамту орталықтарында еңбекақы төлемінің тартымды жүйесін енгізуге</w:t>
            </w:r>
          </w:p>
          <w:bookmarkEnd w:id="29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4"/>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294"/>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5"/>
          <w:p>
            <w:pPr>
              <w:spacing w:after="20"/>
              <w:ind w:left="20"/>
              <w:jc w:val="both"/>
            </w:pPr>
            <w:r>
              <w:rPr>
                <w:rFonts w:ascii="Times New Roman"/>
                <w:b w:val="false"/>
                <w:i w:val="false"/>
                <w:color w:val="000000"/>
                <w:sz w:val="20"/>
              </w:rPr>
              <w:t>
Ауыл шаруашылығының аса қауіпті инфекциялық ауруға шалдыққан жануарларының санитарлық союын жүргізуге құнын иелеріне өтеуге</w:t>
            </w:r>
          </w:p>
          <w:bookmarkEnd w:id="29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6"/>
          <w:p>
            <w:pPr>
              <w:spacing w:after="20"/>
              <w:ind w:left="20"/>
              <w:jc w:val="both"/>
            </w:pPr>
            <w:r>
              <w:rPr>
                <w:rFonts w:ascii="Times New Roman"/>
                <w:b w:val="false"/>
                <w:i w:val="false"/>
                <w:color w:val="000000"/>
                <w:sz w:val="20"/>
              </w:rPr>
              <w:t>
Ветеринариялық препараттарды егу, сақтау және тасымалдау бойынша қызмет көрсетуге</w:t>
            </w:r>
          </w:p>
          <w:bookmarkEnd w:id="29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7"/>
          <w:p>
            <w:pPr>
              <w:spacing w:after="20"/>
              <w:ind w:left="20"/>
              <w:jc w:val="both"/>
            </w:pPr>
            <w:r>
              <w:rPr>
                <w:rFonts w:ascii="Times New Roman"/>
                <w:b w:val="false"/>
                <w:i w:val="false"/>
                <w:color w:val="000000"/>
                <w:sz w:val="20"/>
              </w:rPr>
              <w:t>
2018 жылы аудандық маңызы бар автомобиль жолдарын (қала көшелерін) және елді мекендердің көшелерін орташа және күрделі жөндеуден өткізуге</w:t>
            </w:r>
          </w:p>
          <w:bookmarkEnd w:id="29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5 519 974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8"/>
          <w:p>
            <w:pPr>
              <w:spacing w:after="20"/>
              <w:ind w:left="20"/>
              <w:jc w:val="both"/>
            </w:pPr>
            <w:r>
              <w:rPr>
                <w:rFonts w:ascii="Times New Roman"/>
                <w:b w:val="false"/>
                <w:i w:val="false"/>
                <w:color w:val="000000"/>
                <w:sz w:val="20"/>
              </w:rPr>
              <w:t>
оның ішінде:</w:t>
            </w:r>
          </w:p>
          <w:bookmarkEnd w:id="29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9"/>
          <w:p>
            <w:pPr>
              <w:spacing w:after="20"/>
              <w:ind w:left="20"/>
              <w:jc w:val="both"/>
            </w:pPr>
            <w:r>
              <w:rPr>
                <w:rFonts w:ascii="Times New Roman"/>
                <w:b w:val="false"/>
                <w:i w:val="false"/>
                <w:color w:val="000000"/>
                <w:sz w:val="20"/>
              </w:rPr>
              <w:t>
жолдарды орташа жөндеуден өткізуге</w:t>
            </w:r>
          </w:p>
          <w:bookmarkEnd w:id="299"/>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4 207 969</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0"/>
          <w:p>
            <w:pPr>
              <w:spacing w:after="20"/>
              <w:ind w:left="20"/>
              <w:jc w:val="both"/>
            </w:pPr>
            <w:r>
              <w:rPr>
                <w:rFonts w:ascii="Times New Roman"/>
                <w:b w:val="false"/>
                <w:i w:val="false"/>
                <w:color w:val="000000"/>
                <w:sz w:val="20"/>
              </w:rPr>
              <w:t>
жолдарды күрделі жөндеуден өткізуге</w:t>
            </w:r>
          </w:p>
          <w:bookmarkEnd w:id="300"/>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1 312 005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1"/>
          <w:p>
            <w:pPr>
              <w:spacing w:after="20"/>
              <w:ind w:left="20"/>
              <w:jc w:val="both"/>
            </w:pPr>
            <w:r>
              <w:rPr>
                <w:rFonts w:ascii="Times New Roman"/>
                <w:b w:val="false"/>
                <w:i w:val="false"/>
                <w:color w:val="000000"/>
                <w:sz w:val="20"/>
              </w:rPr>
              <w:t>
Нысаналы даму трансферттері</w:t>
            </w:r>
          </w:p>
          <w:bookmarkEnd w:id="30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7 237 767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2"/>
          <w:p>
            <w:pPr>
              <w:spacing w:after="20"/>
              <w:ind w:left="20"/>
              <w:jc w:val="both"/>
            </w:pPr>
            <w:r>
              <w:rPr>
                <w:rFonts w:ascii="Times New Roman"/>
                <w:b w:val="false"/>
                <w:i w:val="false"/>
                <w:color w:val="000000"/>
                <w:sz w:val="20"/>
              </w:rPr>
              <w:t>
оның ішінде:</w:t>
            </w:r>
          </w:p>
          <w:bookmarkEnd w:id="30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3"/>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bookmarkEnd w:id="30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1 800 259</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4"/>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bookmarkEnd w:id="304"/>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5"/>
          <w:p>
            <w:pPr>
              <w:spacing w:after="20"/>
              <w:ind w:left="20"/>
              <w:jc w:val="both"/>
            </w:pPr>
            <w:r>
              <w:rPr>
                <w:rFonts w:ascii="Times New Roman"/>
                <w:b w:val="false"/>
                <w:i w:val="false"/>
                <w:color w:val="000000"/>
                <w:sz w:val="20"/>
              </w:rPr>
              <w:t>
Коммуналдық шаруашылықты дамытуға</w:t>
            </w:r>
          </w:p>
          <w:bookmarkEnd w:id="30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650 828</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6"/>
          <w:p>
            <w:pPr>
              <w:spacing w:after="20"/>
              <w:ind w:left="20"/>
              <w:jc w:val="both"/>
            </w:pPr>
            <w:r>
              <w:rPr>
                <w:rFonts w:ascii="Times New Roman"/>
                <w:b w:val="false"/>
                <w:i w:val="false"/>
                <w:color w:val="000000"/>
                <w:sz w:val="20"/>
              </w:rPr>
              <w:t>
Мәдениет объектілерін дамытуға</w:t>
            </w:r>
          </w:p>
          <w:bookmarkEnd w:id="30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7"/>
          <w:p>
            <w:pPr>
              <w:spacing w:after="20"/>
              <w:ind w:left="20"/>
              <w:jc w:val="both"/>
            </w:pPr>
            <w:r>
              <w:rPr>
                <w:rFonts w:ascii="Times New Roman"/>
                <w:b w:val="false"/>
                <w:i w:val="false"/>
                <w:color w:val="000000"/>
                <w:sz w:val="20"/>
              </w:rPr>
              <w:t>
Көлік инфрақұрылымын дамытуға</w:t>
            </w:r>
          </w:p>
          <w:bookmarkEnd w:id="30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996 260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8"/>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bookmarkEnd w:id="30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1 913 758</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9"/>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дамытуға</w:t>
            </w:r>
          </w:p>
          <w:bookmarkEnd w:id="309"/>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0"/>
          <w:p>
            <w:pPr>
              <w:spacing w:after="20"/>
              <w:ind w:left="20"/>
              <w:jc w:val="both"/>
            </w:pPr>
            <w:r>
              <w:rPr>
                <w:rFonts w:ascii="Times New Roman"/>
                <w:b w:val="false"/>
                <w:i w:val="false"/>
                <w:color w:val="000000"/>
                <w:sz w:val="20"/>
              </w:rPr>
              <w:t>
Бюджеттік кредиттер</w:t>
            </w:r>
          </w:p>
          <w:bookmarkEnd w:id="310"/>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8 019 665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1"/>
          <w:p>
            <w:pPr>
              <w:spacing w:after="20"/>
              <w:ind w:left="20"/>
              <w:jc w:val="both"/>
            </w:pPr>
            <w:r>
              <w:rPr>
                <w:rFonts w:ascii="Times New Roman"/>
                <w:b w:val="false"/>
                <w:i w:val="false"/>
                <w:color w:val="000000"/>
                <w:sz w:val="20"/>
              </w:rPr>
              <w:t>
оның ішінде:</w:t>
            </w:r>
          </w:p>
          <w:bookmarkEnd w:id="31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2"/>
          <w:p>
            <w:pPr>
              <w:spacing w:after="20"/>
              <w:ind w:left="20"/>
              <w:jc w:val="both"/>
            </w:pPr>
            <w:r>
              <w:rPr>
                <w:rFonts w:ascii="Times New Roman"/>
                <w:b w:val="false"/>
                <w:i w:val="false"/>
                <w:color w:val="000000"/>
                <w:sz w:val="20"/>
              </w:rPr>
              <w:t xml:space="preserve">
Тұрғын үй жобалауға және (немесе) салуға </w:t>
            </w:r>
          </w:p>
          <w:bookmarkEnd w:id="31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2 177 032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3"/>
          <w:p>
            <w:pPr>
              <w:spacing w:after="20"/>
              <w:ind w:left="20"/>
              <w:jc w:val="both"/>
            </w:pPr>
            <w:r>
              <w:rPr>
                <w:rFonts w:ascii="Times New Roman"/>
                <w:b w:val="false"/>
                <w:i w:val="false"/>
                <w:color w:val="000000"/>
                <w:sz w:val="20"/>
              </w:rPr>
              <w:t xml:space="preserve">
Жылу, сумен жабдықтау және су бұру жүйелерін реконструкция және құрылыс үшін </w:t>
            </w:r>
          </w:p>
          <w:bookmarkEnd w:id="31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"22" мамырдағы ХХVІ сессиясының</w:t>
            </w:r>
            <w:r>
              <w:br/>
            </w:r>
            <w:r>
              <w:rPr>
                <w:rFonts w:ascii="Times New Roman"/>
                <w:b w:val="false"/>
                <w:i w:val="false"/>
                <w:color w:val="000000"/>
                <w:sz w:val="20"/>
              </w:rPr>
              <w:t>№295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2017 жылғы "22" желтоқсандағы ХХІ сессиясының</w:t>
            </w:r>
            <w:r>
              <w:br/>
            </w:r>
            <w:r>
              <w:rPr>
                <w:rFonts w:ascii="Times New Roman"/>
                <w:b w:val="false"/>
                <w:i w:val="false"/>
                <w:color w:val="000000"/>
                <w:sz w:val="20"/>
              </w:rPr>
              <w:t>№ 242 шешіміне</w:t>
            </w:r>
            <w:r>
              <w:br/>
            </w:r>
            <w:r>
              <w:rPr>
                <w:rFonts w:ascii="Times New Roman"/>
                <w:b w:val="false"/>
                <w:i w:val="false"/>
                <w:color w:val="000000"/>
                <w:sz w:val="20"/>
              </w:rPr>
              <w:t>5-қосымша</w:t>
            </w:r>
          </w:p>
        </w:tc>
      </w:tr>
    </w:tbl>
    <w:bookmarkStart w:name="z330" w:id="314"/>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2018 жылға арналған бюджеттік бағдарламалары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Функционалдық топ</w:t>
            </w:r>
          </w:p>
          <w:bookmarkEnd w:id="315"/>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w:t>
            </w:r>
          </w:p>
          <w:bookmarkEnd w:id="3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w:t>
            </w:r>
          </w:p>
          <w:bookmarkEnd w:id="317"/>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w:t>
            </w:r>
          </w:p>
          <w:bookmarkEnd w:id="318"/>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w:t>
            </w:r>
          </w:p>
          <w:bookmarkEnd w:id="319"/>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1</w:t>
            </w:r>
          </w:p>
          <w:bookmarkEnd w:id="320"/>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1"/>
          <w:p>
            <w:pPr>
              <w:spacing w:after="20"/>
              <w:ind w:left="20"/>
              <w:jc w:val="both"/>
            </w:pPr>
            <w:r>
              <w:rPr>
                <w:rFonts w:ascii="Times New Roman"/>
                <w:b w:val="false"/>
                <w:i w:val="false"/>
                <w:color w:val="000000"/>
                <w:sz w:val="20"/>
              </w:rPr>
              <w:t>
 </w:t>
            </w:r>
          </w:p>
          <w:bookmarkEnd w:id="321"/>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ауданның бюджеттік бағдарламалары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1 462 177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2"/>
          <w:p>
            <w:pPr>
              <w:spacing w:after="20"/>
              <w:ind w:left="20"/>
              <w:jc w:val="both"/>
            </w:pPr>
            <w:r>
              <w:rPr>
                <w:rFonts w:ascii="Times New Roman"/>
                <w:b w:val="false"/>
                <w:i w:val="false"/>
                <w:color w:val="000000"/>
                <w:sz w:val="20"/>
              </w:rPr>
              <w:t>
01</w:t>
            </w:r>
          </w:p>
          <w:bookmarkEnd w:id="322"/>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w:t>
            </w:r>
          </w:p>
          <w:bookmarkEnd w:id="323"/>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w:t>
            </w:r>
          </w:p>
          <w:bookmarkEnd w:id="324"/>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w:t>
            </w:r>
          </w:p>
          <w:bookmarkEnd w:id="325"/>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w:t>
            </w:r>
          </w:p>
          <w:bookmarkEnd w:id="326"/>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07</w:t>
            </w:r>
          </w:p>
          <w:bookmarkEnd w:id="327"/>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w:t>
            </w:r>
          </w:p>
          <w:bookmarkEnd w:id="328"/>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w:t>
            </w:r>
          </w:p>
          <w:bookmarkEnd w:id="329"/>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w:t>
            </w:r>
          </w:p>
          <w:bookmarkEnd w:id="330"/>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w:t>
            </w:r>
          </w:p>
          <w:bookmarkEnd w:id="331"/>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w:t>
            </w:r>
          </w:p>
          <w:bookmarkEnd w:id="332"/>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1 324 647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w:t>
            </w:r>
          </w:p>
          <w:bookmarkEnd w:id="333"/>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бюджеттік бағдарламалары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01</w:t>
            </w:r>
          </w:p>
          <w:bookmarkEnd w:id="334"/>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w:t>
            </w:r>
          </w:p>
          <w:bookmarkEnd w:id="335"/>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w:t>
            </w:r>
          </w:p>
          <w:bookmarkEnd w:id="336"/>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w:t>
            </w:r>
          </w:p>
          <w:bookmarkEnd w:id="337"/>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w:t>
            </w:r>
          </w:p>
          <w:bookmarkEnd w:id="338"/>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07</w:t>
            </w:r>
          </w:p>
          <w:bookmarkEnd w:id="339"/>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w:t>
            </w:r>
          </w:p>
          <w:bookmarkEnd w:id="340"/>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w:t>
            </w:r>
          </w:p>
          <w:bookmarkEnd w:id="341"/>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w:t>
            </w:r>
          </w:p>
          <w:bookmarkEnd w:id="342"/>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w:t>
            </w:r>
          </w:p>
          <w:bookmarkEnd w:id="343"/>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