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41a0" w14:textId="8394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2018 жылғы 13 желтоқсандағы № 64/01 қаулысы. Қарағанды облысының Әділет департаментінде 2018 жылғы 14 желтоқсанда № 5071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15 маусымдағы №256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№17306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Келесілер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2018 жылғы 23 қаңтардағы №02/03 "Мал шаруашылығы саласындағы бюджеттік субсидиялардың нормативтерін және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4611 болып тіркелген, 2018 жылғы 6 наурыздағы № 27 (22479) "Орталық Қазақстан" және 2018 жылғы 6 наурыздағы № 27 (22286) "Индустриальная Караганда" газеттерінде, Қазақстан Республикасы нормативтік құқықтық актілерінің электрондық бақылау банкінде электрондық түрде 2018 жылы 21 ақпанда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2018 жылғы 9 тамыздағы №42/01 "Қарағанды облысы әкімдігінің 2018 жылғы 23 қаңтардағы № 02/03 "Мал шаруашылығы саласындағы бюджеттік субсидиялардың нормативтерін және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4897 тіркелген, "Орталық Қазақстан" 2018 жылғы 4 қыркүйегіндегі № 97 (22549), "Индустриальная Караганда" 2018 жылғы 4 қыркүйегіндегі № 97 (22356) газеттерінде, Қазақстан Республикасы нормативтік құқықтық актілерінің электрондық бақылау банкінде электрондық түрде 2018 жылы 22 тамызда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"2018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субсидиялардың көлемдерін бекіту туралы" қаулы алғашқы ресми жарияланған күнінен кейін қолданысқа енгізіледі.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жетекшілік жасайтын орынбасарына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"____"__________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1 қосымша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887"/>
        <w:gridCol w:w="489"/>
        <w:gridCol w:w="1981"/>
        <w:gridCol w:w="2930"/>
        <w:gridCol w:w="2388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нормативі, теңге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 *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 *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Тауарлы аналық 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Базалық норматив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Қосымша норматив: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Асыл тұқымды аналық 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Базалық норматив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Қосымша норматив: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Асыл тұқымды аналық бас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Базалық норматив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Қосымша норматив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отандық шаруашылықтардың асыл тұқымды ірі қара малы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импортталған асыл тұқымды ірі қара мал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76 586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бағымдағы мал басы 400 бастан басталатын шаруашылық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1 192 215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бағымдағы мал басы 50 бастан басталатын шаруашылық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4 617 933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ауыл шаруашылығы кооперативтері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585 406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400-ден 450 килограмға дейін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451-ден 500 килограмға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501-ден 550 килограмға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551-ден 600 килограмға дейін және одан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қаракол тұқымдарын өсірумен айналысатын (фермер) қожалықтарында ірі қара малдың аналық басын қолдан ұрықтандыруды ұйымдастыру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шаруашылықтардан ата-енелік/ата-тектік нысандығы етті бағыттағы асыл тұқымды тәуліктік балапан сатып алу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5 000 тоннадан басталатын нақты өндіріс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3 944 460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Нақты өндірісі 20 тоннадан басталатын құс (суда жүзетін құс және бройлер) етін өндіру құнын арзандату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нысандығы жұмыртқа бағытындағы асыл тұқымды тәуліктік балапан сатып алу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200 млн. данадан басталатын нақты өндіріс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77 051 535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100 млн. данадан басталатын нақты өндіріс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50 млн. данадан басталатын нақты өндіріс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12 366 940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20 млн. данадан басталатын нақты өндіріс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25 186 192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Нақты бордақыланғаны 3 000 бастан бастап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3 630 400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асыл тұқымды қойлардың аналық басы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тауарлы қойлардың аналық басы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тұсақтар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тұқымдық қошқарлар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 ішінде ауыл шаруашылығы кооперативтері үшін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1 585 963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910 340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 жиыны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3 746 748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 Премьер-Министрінің орынбасары – Қазақстан Республикасы Ауыл шаруашылығы министрінің 2018 жылғы 15 маусымдағы № 256 "Асыл тұқымды мал шаруашылығын дамытуды, мал шаруашылығының өнімділігін және өнім сапасын арттыруды субсидиялау қағидаларын бекіту туралы" (Нормативтік құқықтық актілерді мемлекеттік тіркеу тізілімінде № 17306 болып тіркелген) (әрі қарай - Қағида)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Қағиданың күшіне енгенге дейін мақұлданған, бірақ қаражаттың болмауы себепті төленбеген өтінімдер көлемі, өтінімнің мақұлдану сәтінде қолданыста болған Қағидалардың талаптары бойынша төленеді.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"______"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136"/>
        <w:gridCol w:w="846"/>
        <w:gridCol w:w="3431"/>
        <w:gridCol w:w="3081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Тауарлық аналық бас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Асыл тұқымды аналық бас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пайдалынатын етті тұқымдардың асыл тұқымды тұқымдық бұқасын күтіп-бағу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етті тұқымдардың асыл тұқымды тұқымдық бұқаларын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асыл тұқымды немесе таза тұқымды аналық мал басын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килограмы</w:t>
            </w:r>
          </w:p>
          <w:bookmarkEnd w:id="12"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782 648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салмағының бір килограмы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бір килограмы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бір жынысты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қос жынысты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отандық немесе ТМД елдерінен импортталған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Аустралия, АҚШ және Канада мен Еуропа елдерінен импортталған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бағымдағы аналық бас саны 600 бастан басталатын шаруашылық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бағымдағы аналық бас саны 400 бастан басталатын шаруашылық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бағымдағы аналық бас саны 50 бастан басталатын шаруашылық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2 345 400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Ауыл шаруашылығы кооперативі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телу жөніндегі көрсетілетін қызметтерді субсидиялау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аналық бастың азығына жұмсалған шығындар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асыл тұқымды тәуліктік балапан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15 000 тоннадан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10 000 тоннадан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5 000 тоннадан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1 612 017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2 000 тоннадан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 құс етін өндіру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палаталарда тіркелген құс фабрикаларынан алынған құстардың финалдық нысандағы асыл тұқымды тәуліктік балапанын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200 миллион данадан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98 748 073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150 миллион данадан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100 миллион данадан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64 461 589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50 миллион данадан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20 748 029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20 миллион данадан басталатын нақты өндіріс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15 420 072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шошқалар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қойлардың аналық басын қолдан ұрықтандыруды ұйымдастыру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асыл тұқымды аналық бас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тауарлық аналық бас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Асыл тұқымды ешкілердің аналық басын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асыл тұқымды тұқымдық қошқарды күтіп бағу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сапасы 60-тан басталатын жүн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сапасы 50-ден басталатын жүн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 ЖИЫНЫ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