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bff0" w14:textId="c93b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 және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2018 жылғы 4 қыркүйектегі № 48/01 қаулысы. Қарағанды облысының Әділет департаментінде 2018 жылғы 6 қыркүйекте № 4922 болып тіркелді. Күші жойылды - Қарағанды облысының әкімдігінің 2019 жылғы 13 мамырдағы № 28/01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13.05.2019 № 28/01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2016 жылғы 5 мамырдағы № 204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 қағидаларын бекіту туралы" (Нормативтік құқықтық актілерді мемлекеттік тіркеу тізілімінде № 13717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өсімдіктерді қорғау құралдары түрлерінің тізбесі және 1 бірлікке (литрге, килограмға, грамға, данаға)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2017 жылғы 17 шілдедегі № 43/01 "Субсидияланатын өсімдіктерді қорғау құралдары түрлерінің тізбесі және субсидиялар нормаларын бекіту туралы" (Нормативтік құқықтық актілерді мемлекеттік тіркеу тізілімінде № 4323 болып тіркелген, 2017 жылғы 4 тамыздағы электрондық түрде Қазақстан Республикасы Нормативтік құқықтық актілерінің эталондық бақылау банкінде, 2017 жылғы 1 тамыздағы № 85 (22 198) "Индустриальная Караганда" және 2017 жылғы 1 тамыздағы № 84 (22 391) "Орталық Қазақстан"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әкімінің жетекшілік жасайтын орынбасарына жүктелсін.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"Субсидияланатын өсімдіктерді қорғау құралдары түрлерінің тізбесі және субсидиялар нормаларын бекіту туралы" қаулысы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48/01 қаулысына қосымша</w:t>
            </w:r>
            <w:r>
              <w:br/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бірлікке (литрге, килограмға, грамға, данаға)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5888"/>
        <w:gridCol w:w="832"/>
        <w:gridCol w:w="1970"/>
        <w:gridCol w:w="284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өсімдіктерді қорғау құралдары түрлерінің тізбесі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қорғау құралдарының немесе сол тектестің ең төменгі құны, теңге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қорғау құралдарының 1 (литріне, килограмына) арналған субсидиялар нормасы, теңге (35%)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 қышқылы 2-этилгексил эфир түрінде, 600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ЭСТЕТ 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 эфир түрінде, 300 г/л + флорасулам, 5,35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 эфир түрінде, 410 г/л + флорасулам, 7,4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 эфир түрінде, 500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 эфир түрінде, 850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 эфир түрінде, 905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клопиралид, 500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2-этилгексил эфирі 2,4-Д қышқылы, 300 г/л + флорасулам, 3,7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2-этилгексил эфирі 2,4-Д қышқылы, 420 г/л + 2-этилгексил эфирі дикамбы қышқылы, 60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г/л + метсульфурон-метил, 600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з.б.у.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г/л + триасульфурон,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з.б.у.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720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950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к.к.р.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диметиламин тұзы түрінде, 344 г/л + дикамбы қышқылы диметиламин тұзы, 120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амин тұзы қоспасы ретінде, 550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в.к.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күрделі 2-этилгексил эфирі түрінде, 410 г/л + клопиралид, 40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азұшпалы эфир ретінде, 500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МЦПА қышқылы, 500 г/л диметиламин түрінде, калий және натрий тұздары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196 429,00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– калий тұзы, 12, 5%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калий тұзы ретінде, 540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калий тұзы ретінде, 600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 изопропиламин және калий тұздары ретінде, 540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 калий тұзы ретінде, 500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2 508,80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2 508,80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 калий тұзы ретінде, 450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 75%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 ретінде, 480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қышқылы изопропиламин тұзы ретінде, 360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 қышқылы, 360 г/л + хлорсульфурон қышқылы, 22,2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қышқылы диметиламин тұзы ретінде, 480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в.р.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 ретінде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750, 75%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–ЛАЙТИНГ 4,8 %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в.г.р.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э.м.в.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клоквинтоцет-мексил (антидот), 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к.к.р.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имазамокс, 25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к.с.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1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к.к.р.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1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к.с.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с.п. *(срок регистрации на картофеле закончен)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2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с.п.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в.д.г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с.п.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в.д.г.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с.п.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3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4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г/л + МЦПА, 350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4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 с.к.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с.п.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25 663,40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5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в.р.п.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5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с.т.с.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к.с.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в.д.г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6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40 346,6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6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6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 в.д.г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с.т.с.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7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7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7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с.т.с.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 - п - этил, 100 г/л + клоквинтосет - мексил (антидот), 27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феноксапрон - п - этил, 69 г/л + мефенпир - диэтил (антидот), 75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э.м.в.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э.м.в.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140 г/л + клодинафоп-прапаргил, 90 г/л + клоквинтоцет-мексил (антидот), 72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100 г/л + мефенпир - диэтил (антидот), 27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8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8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100 г/л + фенхлоразол-этил (антидот), 50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8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э.м.в.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БЕНГАЛ 120 ЕС, 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клоквинтоцет - мексил (антидот), 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э.м.в.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9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(антидот) 35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19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э.м.в.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19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нафталевый ангидрид (антидот), 125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э.м.в.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0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0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0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1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1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азұшпалы эфир 2, 4 – Д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1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с.п.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мас.к.э.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ВАРЯГ, 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ТРИЦЕПС в.д.г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254 702,00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89 145,7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г/л + дикват, 35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2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қышқылы күрделі эфир түрінде, 510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2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қышқылы күрделі эфир түрінде, 410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 ФОРТЕ к.э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 ПРЕМИУМ в.д.г.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90 г/л + мефенпир-диэтил (антидот), 44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3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720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3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</w:tbl>
    <w:bookmarkStart w:name="z39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 таратып жазу:</w:t>
      </w:r>
    </w:p>
    <w:bookmarkEnd w:id="239"/>
    <w:bookmarkStart w:name="z39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с.д.т. – сулы дисперленген түйіршік;</w:t>
      </w:r>
    </w:p>
    <w:bookmarkEnd w:id="240"/>
    <w:bookmarkStart w:name="z39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– суспензиялық концентрат;</w:t>
      </w:r>
    </w:p>
    <w:bookmarkEnd w:id="241"/>
    <w:bookmarkStart w:name="z39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 - сулы ертінді;</w:t>
      </w:r>
    </w:p>
    <w:bookmarkEnd w:id="242"/>
    <w:bookmarkStart w:name="z39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қ.а.с. – құрғақ ағымды суспензия;</w:t>
      </w:r>
    </w:p>
    <w:bookmarkEnd w:id="243"/>
    <w:bookmarkStart w:name="z40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– сулы концентрат;</w:t>
      </w:r>
    </w:p>
    <w:bookmarkEnd w:id="244"/>
    <w:bookmarkStart w:name="z40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с.ұ. – сулы ұнтақ;</w:t>
      </w:r>
    </w:p>
    <w:bookmarkEnd w:id="245"/>
    <w:bookmarkStart w:name="z40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– суспензия концентраты;</w:t>
      </w:r>
    </w:p>
    <w:bookmarkEnd w:id="246"/>
    <w:bookmarkStart w:name="z40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э.с. – эмульсия суспензиясы;</w:t>
      </w:r>
    </w:p>
    <w:bookmarkEnd w:id="247"/>
    <w:bookmarkStart w:name="z40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к.е.к. – коллоид ертінді концентраты;</w:t>
      </w:r>
    </w:p>
    <w:bookmarkEnd w:id="248"/>
    <w:bookmarkStart w:name="z40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м.э.с. – майлы сулы эмульси;</w:t>
      </w:r>
    </w:p>
    <w:bookmarkEnd w:id="249"/>
    <w:bookmarkStart w:name="z40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н.э.к. – наноэмульсия концентраты;</w:t>
      </w:r>
    </w:p>
    <w:bookmarkEnd w:id="250"/>
    <w:bookmarkStart w:name="z40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з.б.қ – зауоттық бинарлы қораб.</w:t>
      </w:r>
    </w:p>
    <w:bookmarkEnd w:id="251"/>
    <w:bookmarkStart w:name="z40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э.к. - эмульсия концентраты;</w:t>
      </w:r>
    </w:p>
    <w:bookmarkEnd w:id="252"/>
    <w:bookmarkStart w:name="z40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 – майлы дисперсия.</w:t>
      </w:r>
    </w:p>
    <w:bookmarkEnd w:id="253"/>
    <w:bookmarkStart w:name="z41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м.к.э. - микрокапсулданған эмульсия;</w:t>
      </w:r>
    </w:p>
    <w:bookmarkEnd w:id="2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