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ba8" w14:textId="503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2018 жылғы 23 қаңтардағы № 02/03 "Мал шаруашылығы саласындағы бюджеттік субсидиялардың нормативтерін және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9 тамыздағы № 42/01 қаулысы. Қарағанды облысының Әділет департаментінде 2018 жылғы 16 тамызда № 4897 болып тіркелді. Күші жойылды - Қарағанды облысының әкімдігінің 2018 жылғы 13 желтоқсандағы № 64/01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13.12.2018 № 64/01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12 желтоқсандағы № 490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орынбасары-Қазақстан Республикасы Ауыл шаруашылығы министрінің 2017 жылғы 27 қаңтардағы № 30 бұйрығына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(Нормативтік құқықтық актілерді мемлекеттік тіркеу тізілімінде № 16092 болып тіркелген) Қарағанды облысының әкімдігі ҚАУЛЫ 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2018 жылғы 23 қаңтардағы № 02/03 "Мал шаруашылығы саласындағы бюджеттік субсидиялардың нормативтерін және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4611 болып тіркелген, 2018 жылғы 6 наурыздағы № 27 (22479) "Орталық Қазақстан" және 2018 жылғы 6 наурыздағы № 27 (22286) "Индустриальная Караганда" газеттерінде, Қазақстан Республикасы нормативтік құқықтық актілерінің эталондық бақылау банкінде электрондық түрде 2018 жылы 21 ақпанда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"09" тамыздағы № 42/01 қаулысына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"23" қаңтардағы № 02/03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861"/>
        <w:gridCol w:w="454"/>
        <w:gridCol w:w="1839"/>
        <w:gridCol w:w="2720"/>
        <w:gridCol w:w="2595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нормативтері, теңге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822 850,0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1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1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бастап басталатын шаруашылық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906 080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бастап басталатын шаруашылық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0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450 килограмға дейін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451-ден 500 килограмға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501-ден 550 килограмға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551-ден 600 килограмға дейін және одан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сондай-ақ, қойдың қаракөл тұқымдарын өсірумен айналысатын шаруа (фермер) қожалықтарында ірі кара малдың аналық басын қолдан ұрықтандыруды ұйымдастыру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3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40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нысандығы етті бағыттағы асыл тұқымды тәуліктік балапан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4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5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нысандығы жұмыртқа бағытындағы асыл тұқымды тәуліктік балапан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77 051 533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12 487 727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25 186 192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5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3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3 000 336 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5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7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6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6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6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 ішінде ауыл шаруашылығы кооперативтері үшін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7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72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7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7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