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84b0" w14:textId="d788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25 тамыздағы № 49/02 "Мектепке дейінгі тәрбие мен оқыту саласында көрсетілетін мемлекеттік қызметтер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2018 жылғы 17 сәуірдегі № 17/01 қаулысы. Қарағанды облысының Әділет департаментінде 2018 жылғы 25 сәуірде № 4727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2017 жылғы 11 қазандағы № 518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өзгерістер енгізу туралы" (Нормативтік құқықтық актілерді мемлекеттік тіркеу тізілімінде № 15966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2015 жылғы 25 тамыздағы № 49/02 "Мектепке дейінгі тәрбие мен оқыту саласында көрсетілетін мемлекеттік қызметтер регламентін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3416 болып тіркелген, 2015 жылғы 13 қазандағы № 164 (22 046) "Орталық Қазақстан" газетінде, 2015 жылғы 13 қазандағы № 141 (21 892) "Индустриальная Караганда" газетінде, 2015 жылғы 14 қазандағы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"Мектепке дейінгі балалар ұйымдарына жіберу үшін мектепке дейінгі (7 жасқа дейін) жастағы балаларды кезекке қою"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xml:space="preserve">
      "3.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балалар ұйымдарына жіберу үшін мектепке дейінгі жастағы (7 жасқа дейін) балаларды кезекке қою" (Нормативтік құқықтық актілерді мемлекеттік тіркеу тізімінде № 10981 болып тіркелген)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мемлекеттік қызметті көрсетуден бас тарту туралы дәлелді жауап болып табылады.</w:t>
      </w:r>
    </w:p>
    <w:bookmarkEnd w:id="3"/>
    <w:bookmarkStart w:name="z9" w:id="4"/>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bookmarkEnd w:id="4"/>
    <w:bookmarkStart w:name="z10" w:id="5"/>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5"/>
    <w:bookmarkStart w:name="z11" w:id="6"/>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End w:id="6"/>
    <w:bookmarkStart w:name="z12" w:id="7"/>
    <w:p>
      <w:pPr>
        <w:spacing w:after="0"/>
        <w:ind w:left="0"/>
        <w:jc w:val="both"/>
      </w:pPr>
      <w:r>
        <w:rPr>
          <w:rFonts w:ascii="Times New Roman"/>
          <w:b w:val="false"/>
          <w:i w:val="false"/>
          <w:color w:val="000000"/>
          <w:sz w:val="28"/>
        </w:rPr>
        <w:t xml:space="preserve">
      2) көрсетілген қаулымен бекітілген "Мектепке дейінгі білім беру ұйымдарына құжаттарды қабылдау және балаларды қабылдау"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14" w:id="8"/>
    <w:p>
      <w:pPr>
        <w:spacing w:after="0"/>
        <w:ind w:left="0"/>
        <w:jc w:val="both"/>
      </w:pPr>
      <w:r>
        <w:rPr>
          <w:rFonts w:ascii="Times New Roman"/>
          <w:b w:val="false"/>
          <w:i w:val="false"/>
          <w:color w:val="000000"/>
          <w:sz w:val="28"/>
        </w:rPr>
        <w:t xml:space="preserve">
      "3.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білім беру ұйымдарына құжаттарды қабылдау және балаларды қабылдау" (Нормативтік құқықтық актілерді мемлекеттік тіркеу тізімінде № 10981 болып тіркелген)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 болып табылады.</w:t>
      </w:r>
    </w:p>
    <w:bookmarkEnd w:id="8"/>
    <w:bookmarkStart w:name="z15" w:id="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w:t>
      </w:r>
      <w:r>
        <w:rPr>
          <w:rFonts w:ascii="Times New Roman"/>
          <w:b w:val="false"/>
          <w:i w:val="false"/>
          <w:color w:val="000000"/>
          <w:sz w:val="28"/>
        </w:rPr>
        <w:t xml:space="preserve"> 1) тармақшасы келесі редакцияда мазмұндалсын:</w:t>
      </w:r>
    </w:p>
    <w:bookmarkStart w:name="z17" w:id="10"/>
    <w:p>
      <w:pPr>
        <w:spacing w:after="0"/>
        <w:ind w:left="0"/>
        <w:jc w:val="both"/>
      </w:pPr>
      <w:r>
        <w:rPr>
          <w:rFonts w:ascii="Times New Roman"/>
          <w:b w:val="false"/>
          <w:i w:val="false"/>
          <w:color w:val="000000"/>
          <w:sz w:val="28"/>
        </w:rPr>
        <w:t>
      "1) көрсетілетін қызметті берушінің кеңсе қызметкері Стандарттың 9-тармағында көрсетілген қажетті құжаттарды берген сәттен бастап 15 (он бес) минут ішінде қабылдау мен тіркеуді жүзеге асырады;".</w:t>
      </w:r>
    </w:p>
    <w:bookmarkEnd w:id="10"/>
    <w:bookmarkStart w:name="z18" w:id="11"/>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11"/>
    <w:bookmarkStart w:name="z19" w:id="12"/>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