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6f27" w14:textId="e946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2018 жылғы 29 наурыздағы XIV сессиясының № 298 шешімі. Қарағанды облысының Әділет департаментінде 2018 жылғы 13 сәуірде № 4698 болып тіркелді. Күші жойылды - Қарағанды облыстық мәслихатының 2025 жылғы 2 қазандағы № 329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02.10.2025 </w:t>
      </w:r>
      <w:r>
        <w:rPr>
          <w:rFonts w:ascii="Times New Roman"/>
          <w:b w:val="false"/>
          <w:i w:val="false"/>
          <w:color w:val="ff0000"/>
          <w:sz w:val="28"/>
        </w:rPr>
        <w:t>№ 329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№16299 болып тіркелді) сәйкес, Қарағанды облыстық мәслихаты ШЕШІМ ЕТТІ: </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облыстық мәслихаты аппаратының "Б" корпусы мемлекеттік әкімшілік қызметшілерінің қызметін бағалау </w:t>
      </w:r>
      <w:r>
        <w:rPr>
          <w:rFonts w:ascii="Times New Roman"/>
          <w:b w:val="false"/>
          <w:i w:val="false"/>
          <w:color w:val="000000"/>
          <w:sz w:val="28"/>
        </w:rPr>
        <w:t xml:space="preserve">әдістемесі </w:t>
      </w:r>
      <w:r>
        <w:rPr>
          <w:rFonts w:ascii="Times New Roman"/>
          <w:b w:val="false"/>
          <w:i w:val="false"/>
          <w:color w:val="000000"/>
          <w:sz w:val="28"/>
        </w:rPr>
        <w:t xml:space="preserve">бекітілсін. </w:t>
      </w:r>
    </w:p>
    <w:bookmarkEnd w:id="1"/>
    <w:bookmarkStart w:name="z6" w:id="2"/>
    <w:p>
      <w:pPr>
        <w:spacing w:after="0"/>
        <w:ind w:left="0"/>
        <w:jc w:val="both"/>
      </w:pPr>
      <w:r>
        <w:rPr>
          <w:rFonts w:ascii="Times New Roman"/>
          <w:b w:val="false"/>
          <w:i w:val="false"/>
          <w:color w:val="000000"/>
          <w:sz w:val="28"/>
        </w:rPr>
        <w:t xml:space="preserve">
      2. Қарағанды облыстық мәслихатының 2017 жылғы 30 наурыздағы VIII cессиясының № 169 "Қарағанды облыстық мәслихат аппаратының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 xml:space="preserve">(Нормативтік құқықтық актілерді мемлекеттік тіркеу тізілімінде № 4209 болып тіркелген, Қазақстан Республикасы нормативтiк құқықтық актілерінің эталондық бақылау банкiнде электрондық түрде 2017 жылғы 21 сәуірде, "Орталық Қазақстан" газетінің 2017 жылғы 13 сәуірдегі № 40 (22347), "Индустриальная Караганда" газетінің 2017 жылғы 13 сәуірдегі № 40 (22153) сандарында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Осы шешім алғаш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298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"Қарағанды облыстық мәслихатының аппараты" ММ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облыстық мәслихатының 18.04.2023 </w:t>
      </w:r>
      <w:r>
        <w:rPr>
          <w:rFonts w:ascii="Times New Roman"/>
          <w:b w:val="false"/>
          <w:i w:val="false"/>
          <w:color w:val="ff0000"/>
          <w:sz w:val="28"/>
        </w:rPr>
        <w:t>№ 37</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 16299 болып тіркелді, бұдан әрі үлгілік Әдістеме) сәйкес әзірленген және "Б" корпусы мемлекеттік әкімшілік қызметшілерінің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8"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99"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0" w:id="93"/>
    <w:p>
      <w:pPr>
        <w:spacing w:after="0"/>
        <w:ind w:left="0"/>
        <w:jc w:val="both"/>
      </w:pPr>
      <w:r>
        <w:rPr>
          <w:rFonts w:ascii="Times New Roman"/>
          <w:b w:val="false"/>
          <w:i w:val="false"/>
          <w:color w:val="000000"/>
          <w:sz w:val="28"/>
        </w:rPr>
        <w:t>
      қызметті басқару;</w:t>
      </w:r>
    </w:p>
    <w:bookmarkEnd w:id="93"/>
    <w:bookmarkStart w:name="z101" w:id="94"/>
    <w:p>
      <w:pPr>
        <w:spacing w:after="0"/>
        <w:ind w:left="0"/>
        <w:jc w:val="both"/>
      </w:pPr>
      <w:r>
        <w:rPr>
          <w:rFonts w:ascii="Times New Roman"/>
          <w:b w:val="false"/>
          <w:i w:val="false"/>
          <w:color w:val="000000"/>
          <w:sz w:val="28"/>
        </w:rPr>
        <w:t>
      тиімді коммуникацияларды құру;</w:t>
      </w:r>
    </w:p>
    <w:bookmarkEnd w:id="94"/>
    <w:bookmarkStart w:name="z10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3" w:id="96"/>
    <w:p>
      <w:pPr>
        <w:spacing w:after="0"/>
        <w:ind w:left="0"/>
        <w:jc w:val="both"/>
      </w:pPr>
      <w:r>
        <w:rPr>
          <w:rFonts w:ascii="Times New Roman"/>
          <w:b w:val="false"/>
          <w:i w:val="false"/>
          <w:color w:val="000000"/>
          <w:sz w:val="28"/>
        </w:rPr>
        <w:t>
      өзгерістерді басқару;</w:t>
      </w:r>
    </w:p>
    <w:bookmarkEnd w:id="96"/>
    <w:bookmarkStart w:name="z104" w:id="97"/>
    <w:p>
      <w:pPr>
        <w:spacing w:after="0"/>
        <w:ind w:left="0"/>
        <w:jc w:val="both"/>
      </w:pPr>
      <w:r>
        <w:rPr>
          <w:rFonts w:ascii="Times New Roman"/>
          <w:b w:val="false"/>
          <w:i w:val="false"/>
          <w:color w:val="000000"/>
          <w:sz w:val="28"/>
        </w:rPr>
        <w:t>
      нәтижеге бағдарлану;</w:t>
      </w:r>
    </w:p>
    <w:bookmarkEnd w:id="97"/>
    <w:bookmarkStart w:name="z10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6" w:id="99"/>
    <w:p>
      <w:pPr>
        <w:spacing w:after="0"/>
        <w:ind w:left="0"/>
        <w:jc w:val="both"/>
      </w:pPr>
      <w:r>
        <w:rPr>
          <w:rFonts w:ascii="Times New Roman"/>
          <w:b w:val="false"/>
          <w:i w:val="false"/>
          <w:color w:val="000000"/>
          <w:sz w:val="28"/>
        </w:rPr>
        <w:t>
      топты басқару;</w:t>
      </w:r>
    </w:p>
    <w:bookmarkEnd w:id="99"/>
    <w:bookmarkStart w:name="z107" w:id="100"/>
    <w:p>
      <w:pPr>
        <w:spacing w:after="0"/>
        <w:ind w:left="0"/>
        <w:jc w:val="both"/>
      </w:pPr>
      <w:r>
        <w:rPr>
          <w:rFonts w:ascii="Times New Roman"/>
          <w:b w:val="false"/>
          <w:i w:val="false"/>
          <w:color w:val="000000"/>
          <w:sz w:val="28"/>
        </w:rPr>
        <w:t>
      көшбасшылық қасиеттер;</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өзін-өзі дамыту;</w:t>
      </w:r>
    </w:p>
    <w:bookmarkEnd w:id="103"/>
    <w:bookmarkStart w:name="z111" w:id="104"/>
    <w:p>
      <w:pPr>
        <w:spacing w:after="0"/>
        <w:ind w:left="0"/>
        <w:jc w:val="both"/>
      </w:pPr>
      <w:r>
        <w:rPr>
          <w:rFonts w:ascii="Times New Roman"/>
          <w:b w:val="false"/>
          <w:i w:val="false"/>
          <w:color w:val="000000"/>
          <w:sz w:val="28"/>
        </w:rPr>
        <w:t>
      бастамшылдық;</w:t>
      </w:r>
    </w:p>
    <w:bookmarkEnd w:id="104"/>
    <w:bookmarkStart w:name="z112" w:id="105"/>
    <w:p>
      <w:pPr>
        <w:spacing w:after="0"/>
        <w:ind w:left="0"/>
        <w:jc w:val="both"/>
      </w:pPr>
      <w:r>
        <w:rPr>
          <w:rFonts w:ascii="Times New Roman"/>
          <w:b w:val="false"/>
          <w:i w:val="false"/>
          <w:color w:val="000000"/>
          <w:sz w:val="28"/>
        </w:rPr>
        <w:t>
      "Б" корпусының қызметшілері үшін:</w:t>
      </w:r>
    </w:p>
    <w:bookmarkEnd w:id="105"/>
    <w:bookmarkStart w:name="z113" w:id="106"/>
    <w:p>
      <w:pPr>
        <w:spacing w:after="0"/>
        <w:ind w:left="0"/>
        <w:jc w:val="both"/>
      </w:pPr>
      <w:r>
        <w:rPr>
          <w:rFonts w:ascii="Times New Roman"/>
          <w:b w:val="false"/>
          <w:i w:val="false"/>
          <w:color w:val="000000"/>
          <w:sz w:val="28"/>
        </w:rPr>
        <w:t>
      тиімді коммуникацияларды құру;</w:t>
      </w:r>
    </w:p>
    <w:bookmarkEnd w:id="106"/>
    <w:bookmarkStart w:name="z11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5" w:id="108"/>
    <w:p>
      <w:pPr>
        <w:spacing w:after="0"/>
        <w:ind w:left="0"/>
        <w:jc w:val="both"/>
      </w:pPr>
      <w:r>
        <w:rPr>
          <w:rFonts w:ascii="Times New Roman"/>
          <w:b w:val="false"/>
          <w:i w:val="false"/>
          <w:color w:val="000000"/>
          <w:sz w:val="28"/>
        </w:rPr>
        <w:t>
      өзгерістерді басқару;</w:t>
      </w:r>
    </w:p>
    <w:bookmarkEnd w:id="108"/>
    <w:bookmarkStart w:name="z116" w:id="109"/>
    <w:p>
      <w:pPr>
        <w:spacing w:after="0"/>
        <w:ind w:left="0"/>
        <w:jc w:val="both"/>
      </w:pPr>
      <w:r>
        <w:rPr>
          <w:rFonts w:ascii="Times New Roman"/>
          <w:b w:val="false"/>
          <w:i w:val="false"/>
          <w:color w:val="000000"/>
          <w:sz w:val="28"/>
        </w:rPr>
        <w:t>
      нәтижеге бағдарлану;</w:t>
      </w:r>
    </w:p>
    <w:bookmarkEnd w:id="109"/>
    <w:bookmarkStart w:name="z11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2"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4" w:id="117"/>
    <w:p>
      <w:pPr>
        <w:spacing w:after="0"/>
        <w:ind w:left="0"/>
        <w:jc w:val="both"/>
      </w:pPr>
      <w:r>
        <w:rPr>
          <w:rFonts w:ascii="Times New Roman"/>
          <w:b w:val="false"/>
          <w:i w:val="false"/>
          <w:color w:val="000000"/>
          <w:sz w:val="28"/>
        </w:rPr>
        <w:t>
      1) тікелей басшы;</w:t>
      </w:r>
    </w:p>
    <w:bookmarkEnd w:id="117"/>
    <w:bookmarkStart w:name="z12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6"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7" w:id="120"/>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8"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9"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0"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1"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2" w:id="12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5"/>
    <w:bookmarkStart w:name="z133"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4"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5"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6"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7"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8"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9"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0"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1"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2"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