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772" w14:textId="c07c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бюджеттік субсидиялардың нормативтерін және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23 қаңтардағы № 02/03 қаулысы. Қарағанды облысының Әділет департаментінде 2018 жылғы 12 ақпанда № 4611 болып тіркелді. Күші жойылды - Қарағанды облысының әкімдігінің 2018 жылғы 13 желтоқсандағы № 64/01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13.12.2018 № 64/01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Қазақстан Республикасы Ауыл шаруашылығы министрінің 2017 жылғы 12 желтоқсандағы № 490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орынбасары-Қазақстан Республикасы Ауыл шаруашылығы министрінің 2017 жылғы 27 қаңтардағы № 30 бұйрығына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16092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Бюджеттік субсидиялардың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Асыл тұқымды мал шаруашылығын дамытуды, мал шаруашылығының өнімділігін және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жетекшілік жасайтын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 нормативі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7"/>
        <w:gridCol w:w="698"/>
        <w:gridCol w:w="2845"/>
      </w:tblGrid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8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шаруашылығы</w:t>
            </w:r>
          </w:p>
          <w:bookmarkEnd w:id="9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 - ақ, қойдың қаракөл тұқымдарын өсірумен айналысатын шаруа (фермер) қожалықтарында ірі қара малдың аналық басын қолдан ұрықтандыруды ұйымдастыру</w:t>
            </w:r>
          </w:p>
          <w:bookmarkEnd w:id="10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Жылқы шаруашылығы</w:t>
            </w:r>
          </w:p>
          <w:bookmarkEnd w:id="11"/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оның ішінде ауыл шаруашылығы кооперативтері үшін</w:t>
            </w:r>
          </w:p>
          <w:bookmarkEnd w:id="12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  <w:bookmarkEnd w:id="13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"23" қаңтардағы № 02/03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әкімдігінің 09.08.2018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3861"/>
        <w:gridCol w:w="454"/>
        <w:gridCol w:w="1839"/>
        <w:gridCol w:w="2720"/>
        <w:gridCol w:w="2595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субсидиялар нормативтері, теңге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822 850,0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2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1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мен дайындаудың құнын арзандату: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400 бастап басталатын шаруашылық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906 080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мал басы 50 бастап басталатын шаруашылық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3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3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бастан бастап тірі салмақтағы бұқашықтарды бордақылау шығындарын арзандату: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400-ден 450 килограмға дейін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451-ден 500 килограмға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501-ден 550 килограмға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551-ден 600 килограмға дейін және одан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 үшін бұқашықтарды бордақылау шығындарын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кооперативтерінде, сондай-ақ, қойдың қаракөл тұқымдарын өсірумен айналысатын шаруа (фермер) қожалықтарында ірі кара малдың аналық басын қолдан ұрықтандыруды ұйымдастыру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4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43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нысандығы етті бағыттағы асыл тұқымды тәуліктік балапан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4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нысандығы жұмыртқа бағытындағы асыл тұқымды тәуліктік балапан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77 051 533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12 487 727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4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25 186 192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5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6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3 000 336 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5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60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6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9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0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арзандату, оны ішінде ауыл шаруашылығы кооперативтері үшін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3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7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75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6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  <w:bookmarkEnd w:id="7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7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3 941 326,0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Қарағанды облысы әкімдігінің кейбір қаулылары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2017 жылғы 20 сәуірдегі № 24/03 "Мал шаруашылығы саласындағы бюджеттік субсидиялардың нормативтерін және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4249 тіркелген, "Орталық Қазақстан" 2017 жылғы 25 мамырдағы № 56 (22363), "Индустриальная Караганда" 2017 жылғы 25 мамырдағы № 57 (22170) газеттерінде, Қазақстан Республикасы нормативтік құқықтық актілерінің элоктрондық бақылау банкінде электрондық түрде 2017 жылы 19 мамырда жарияланған).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2017 жылғы 28 қыркүйектегі № 62/02 Қарағанды облысы әкімдігінің 2017 жылғы 20 сәуірдегі № 24/03 "Мал шаруашылығы саласындағы бюджеттік субсидиялардың нормативтерін және көлемдерін бекіту туралы" қаулысына өзгеріс енгізу туралы" (Нормативтік құқықтық актілерді мемлекеттік тіркеу тізілімінде № 4374 тіркелген, "Орталық Қазақстан" 2017 жылғы 21 қазанындағы № 117 (22424), "Индустриальная Караганда" 2017 жылғы 21 қазанындағы № 118 (22231) газеттерінде, Қазақстан Республикасы нормативтік құқықтық актілерінің элоктрондық бақылау банкінде электрондық түрде 2017 жылы 20 қазанында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2017 жылғы 14 желтоқсандағы № 82/01 "Қарағанды облысы әкімдігінің 2017 жылғы 20 сәуірдегі № 24/03 "Мал шаруашылығы саласындағы бюджеттік субсидиялардың нормативтерін және көлемдерін бекіту туралы" қаулысына өзгеріс енгізу туралы" (Нормативтік құқықтық актілерді мемлекеттік тіркеу тізілімінде № 4506 тіркелген, "Орталық Қазақстан" 2018 жылғы 11 қаңтарындағы № 4 (22456), "Индустриальная Караганда" 2018 жылғы 11 қаңтарындағы № 4 (22263) газеттерінде, Қазақстан Республикасы нормативтік құқықтық актілерінің элоктрондық бақылау банкінде электрондық түрде 2018 жылы 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