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aa6a" w14:textId="ee7a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Шу аудандық мәслихатының 2017 жылғы 21 желтоқсандағы № 21-3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2018 жылғы 14 желтоқсандағы № 37-2 шешімі. Жамбыл облысы Әділет департаментінде 2018 жылғы 14 желтоқсанда № 4029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5 желтоқсандағы </w:t>
      </w:r>
      <w:r>
        <w:rPr>
          <w:rFonts w:ascii="Times New Roman"/>
          <w:b w:val="false"/>
          <w:i w:val="false"/>
          <w:color w:val="000000"/>
          <w:sz w:val="28"/>
        </w:rPr>
        <w:t>№ 29-2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4012</w:t>
      </w:r>
      <w:r>
        <w:rPr>
          <w:rFonts w:ascii="Times New Roman"/>
          <w:b w:val="false"/>
          <w:i w:val="false"/>
          <w:color w:val="000000"/>
          <w:sz w:val="28"/>
        </w:rPr>
        <w:t xml:space="preserve"> болып тіркелген)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"2018-2020 жылдарға арналған аудандық бюджет туралы" Шу аудандық мәслихатының 2017 жылғы 21 желтоқсандағы </w:t>
      </w:r>
      <w:r>
        <w:rPr>
          <w:rFonts w:ascii="Times New Roman"/>
          <w:b w:val="false"/>
          <w:i w:val="false"/>
          <w:color w:val="000000"/>
          <w:sz w:val="28"/>
        </w:rPr>
        <w:t>№ 21-3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3643</w:t>
      </w:r>
      <w:r>
        <w:rPr>
          <w:rFonts w:ascii="Times New Roman"/>
          <w:b w:val="false"/>
          <w:i w:val="false"/>
          <w:color w:val="000000"/>
          <w:sz w:val="28"/>
        </w:rPr>
        <w:t xml:space="preserve"> болып тіркелген, 2018 жылғы 6 қаңтардағы аудандық "Шу өңірі"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2" w:id="3"/>
    <w:p>
      <w:pPr>
        <w:spacing w:after="0"/>
        <w:ind w:left="0"/>
        <w:jc w:val="both"/>
      </w:pPr>
      <w:r>
        <w:rPr>
          <w:rFonts w:ascii="Times New Roman"/>
          <w:b w:val="false"/>
          <w:i w:val="false"/>
          <w:color w:val="000000"/>
          <w:sz w:val="28"/>
        </w:rPr>
        <w:t>
      "16 271 146" сандары "16 248 367" сандарымен ауыстырылсын.</w:t>
      </w:r>
    </w:p>
    <w:bookmarkEnd w:id="3"/>
    <w:bookmarkStart w:name="z53" w:id="4"/>
    <w:p>
      <w:pPr>
        <w:spacing w:after="0"/>
        <w:ind w:left="0"/>
        <w:jc w:val="both"/>
      </w:pPr>
      <w:r>
        <w:rPr>
          <w:rFonts w:ascii="Times New Roman"/>
          <w:b w:val="false"/>
          <w:i w:val="false"/>
          <w:color w:val="000000"/>
          <w:sz w:val="28"/>
        </w:rPr>
        <w:t>
      "13 462 400" сандары "13 439 621"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5" w:id="5"/>
    <w:p>
      <w:pPr>
        <w:spacing w:after="0"/>
        <w:ind w:left="0"/>
        <w:jc w:val="both"/>
      </w:pPr>
      <w:r>
        <w:rPr>
          <w:rFonts w:ascii="Times New Roman"/>
          <w:b w:val="false"/>
          <w:i w:val="false"/>
          <w:color w:val="000000"/>
          <w:sz w:val="28"/>
        </w:rPr>
        <w:t>
      "163 26 565" сандары "16 303 786" сандарымен ауыстырылсын.</w:t>
      </w:r>
    </w:p>
    <w:bookmarkEnd w:id="5"/>
    <w:bookmarkStart w:name="z56"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57" w:id="7"/>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7"/>
    <w:bookmarkStart w:name="z58"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еңгізіледі.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Абдуманапов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2018 жылғы </w:t>
            </w:r>
            <w:r>
              <w:rPr>
                <w:rFonts w:ascii="Times New Roman"/>
                <w:b w:val="false"/>
                <w:i w:val="false"/>
                <w:color w:val="000000"/>
                <w:sz w:val="20"/>
              </w:rPr>
              <w:t>14 желтоқсандағы</w:t>
            </w:r>
            <w:r>
              <w:br/>
            </w:r>
            <w:r>
              <w:rPr>
                <w:rFonts w:ascii="Times New Roman"/>
                <w:b w:val="false"/>
                <w:i w:val="false"/>
                <w:color w:val="000000"/>
                <w:sz w:val="20"/>
              </w:rPr>
              <w:t xml:space="preserve">№-37-2 шешіміне </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21 желтоқсандағы</w:t>
            </w:r>
            <w:r>
              <w:br/>
            </w:r>
            <w:r>
              <w:rPr>
                <w:rFonts w:ascii="Times New Roman"/>
                <w:b w:val="false"/>
                <w:i w:val="false"/>
                <w:color w:val="000000"/>
                <w:sz w:val="20"/>
              </w:rPr>
              <w:t xml:space="preserve">№-21-3 шешіміне </w:t>
            </w:r>
            <w:r>
              <w:rPr>
                <w:rFonts w:ascii="Times New Roman"/>
                <w:b w:val="false"/>
                <w:i w:val="false"/>
                <w:color w:val="000000"/>
                <w:sz w:val="20"/>
              </w:rPr>
              <w:t>1 қосымша</w:t>
            </w:r>
          </w:p>
        </w:tc>
      </w:tr>
    </w:tbl>
    <w:bookmarkStart w:name="z67" w:id="9"/>
    <w:p>
      <w:pPr>
        <w:spacing w:after="0"/>
        <w:ind w:left="0"/>
        <w:jc w:val="left"/>
      </w:pPr>
      <w:r>
        <w:rPr>
          <w:rFonts w:ascii="Times New Roman"/>
          <w:b/>
          <w:i w:val="false"/>
          <w:color w:val="000000"/>
        </w:rPr>
        <w:t xml:space="preserve"> 2018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16248367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13439621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13439621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13439621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0"/>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16303786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8713851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6470447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6042941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1"/>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641"/>
        <w:gridCol w:w="2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2"/>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2"/>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04"/>
        <w:gridCol w:w="308"/>
        <w:gridCol w:w="4782"/>
        <w:gridCol w:w="5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4"/>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5"/>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