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1d2d" w14:textId="07d1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әкімінің 2018 жылғы 13 желтоқсандағы № 2 шешімі. Жамбыл облысы Әділет департаментінде 2018 жылғы 13 желтоқсанда № 4025 болып тіркелді. Күші жойылды - Жамбыл облысы Шу ауданы әкімінің 2020 жылғы 28 сәуірдегі № 2 шешімімен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Шу ауданы әкімінің 28.04.2020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ауданының әкімі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аумақтық сайлау комиссиясының келісімімен Шу ауданының аумағында сайлау учаскелері құрылсын.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"Сайлау учаскелерін құру туралы" Шу ауданы әкімінің 2015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2899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"Әділет" ақпараттық-құқықтық жүйесінде 2016 жылғы 22 маусымда жарияланған) күші жойылды деп танылсын.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Ботабеков Төленді Санақұлына жүктелсін.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аумақтық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Сарыбеков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2018 ж.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___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 қосымша</w:t>
            </w:r>
          </w:p>
        </w:tc>
      </w:tr>
    </w:tbl>
    <w:bookmarkStart w:name="z6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ауданының сайлау учаскелері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418 сайлау учаскесі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Төле би ауылдық округінің Төле би ауылының Қ. Рысқұлбеков көшесі № 1-44, Амангелді көшесі № 1-68, Жамбыл көшесінің № 1-23 тақ жағы, Шәкіров көшесі № 1-451, Гагарин көшесі № 1-96, Балуан Шолақ көшесі № 1-158, Жидебай көшесі № 1-91, Сәрсен би көшесі № 1-35, Базыл көшесі № 1-18, Базылов тұйығы № 1-14, Каусар көшесі № 1-12, Қазыққаққан көшесі, Әжібай көшесі № 1-64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419 сайлау учаскесі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Төле би ауылдық округінің Төле би ауылының Төле би көшесі № 1-204, Дөрекенов көшесі № 1-22, Мырза көшесі № 1-20, Сейфуллин көшесі № 1-47, Батырбеков көшесі № 1-10, Құрамыс көшесі № 1-14, Ә.Молдағұлова көшесі № 1-16, Мұрат Сыздық көшесі № 1-13, Набережный көшесі № 1-8, Айнақұлов көшесі № 1-86, Сейт Дубаев көшесі № 1-14, Ы. Алтынсарин көшесі № 1-19, Айманбетов көшесі № 1-15, Жақсыбай көшесі № 1-60, Қылышбай көшесі № 1-88, Қонаев көшесі № 1-76, Жамбыл көшесінің № 25-43 тақ жағы, Жамбыл тұйығы № 1-7, Төле би тұйығы № 1-19, Сүйімбек көшесі № 1-16, Асатов көшесі № 1-36, Жеңістің 30 жылдығы көшесі № 1-27, З. Досжанов көшесі № 1-46, Самал көшесі, Жауғаш батыр көшесі № 1-20, Арай көшесі, Қасенеев көшесі № 1-23, № 10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420 сайлау учаскесі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Төле би ауылдық округінің Төле би ауылының Төле би көшесі № 101-294, Жақсыбай көшесі № 88-154, Байдахметов көшесі № 1-57, Қонаев көшесі № 59-174, Жамбыл көшесінің № 26-38 жұп жағы, Абай көшесі № 23-58, Рысқұлов көшесі № 14-39, Әубәкіров көшесі № 18-43, Панфилов көшесі № 2-32, Бокин көшесі № 1-28, Дөненбаев көшесі № 1-27, Дөненбаев бұрылысы № 2-10, Берден көшесі № 2-10, Тілеуқабыл көшесі № 1-12, Естемесов көшесі № 1-15, Самал алқабы № 19-23, Тоқташ учаскесінің cүт фермасы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421 сайлау учаскесі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Төле би ауылдық округінің Төле би ауылының Б. Момышұлы көшесі № 1-105, Қ. Рысқұлбеков көшесі № 33-86, Б. Шолақ көшесі № 148-271, Досымбаев көшесі № 49-60, С. Шәкіров көшесі № 153-294, С. Шәкіров тұйығы № 1-14, Гагарин көшесі № 97-183, Абай көшесі № 1-8, Т.Рысқұлов көшесі №1, 3, 5, 7, 9, 11, 2, 4, 6, Әубәкіров көшесі № 1-16, Жамбыл көшесінің № 2-24 жұп жағы, Медетбеков көшесі № 1-20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422 сайлау учаскесі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Төле би ауылдық округінің Төле би аулының Төле би көшесі № 296-349, Жақсыбай көшесі № 140-171, Қылышбай көшесі № 156-259, Байдахметова көшесі № 46-75, Қонаев көшесі № 176-263, М. Мәметова көшесі 1-62, Егемберді көшесі № 1-96, Райымқұлов бұрылысы № 1-19, Әшімбаев көшесі № 1-43, Бокин көшесі № 30-86, № 13-61, Панфилов көшесі № 34-122, Бақтыбеков көшесі № 1-17, Мәмбетов көшесі № 1-35, № 2,4,6, мал бордақылау базасы, Ақшабаев бұрылысы №1, 3, 5, 7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423 сайлау учаскесі</w:t>
      </w:r>
    </w:p>
    <w:bookmarkEnd w:id="22"/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Қонаев ауылының Ататүрік көшесі № 1-168а, Қонаев көшесі № 1-208, Абылайхан көшесі № 1-253, Оңласынов көшесі № 1-206, Шоқаев бұрылысы № 1, 2, 3, 5, Смайыл көшесі № 2-9, Алтынсарин көшесі № 9, 11, 13, 16, Достық көшесі № 7-20/2, Аймауытов көшесі № 1-9, Желтоқсан көшесі № 1-3, Жұмабаев көшесі № 11-19, Шу бұрылысы № 10-15</w:t>
      </w:r>
    </w:p>
    <w:bookmarkEnd w:id="23"/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424 сайлау учаскесі</w:t>
      </w:r>
    </w:p>
    <w:bookmarkEnd w:id="24"/>
    <w:bookmarkStart w:name="z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Қонаев аулының Байтұрсынов көшесі № 1-159, Дулат көшесі № 1-81, Жамбыл көшесі № 1-39, Амангелді көшесі № 1-39, Смайыл көшесі № 18-65, М. Мәметова көшесі № 1-42, Сыпатай бұрылысы № 1-11, Есім бұрылысы № 1-6, Қазақстан бұрылысы № 2-16, Шәкәрім бұрылысы № 1-13, Дулатов көшесі № 1-35/3, Алтынсарин бұрылысы № 2-19, Достық бұрылысы № 1-6, Жұмабаев бұрылысы № 2-5, Шу бұрылысы № 1-9, Бөлтірік көшесі № 1-10</w:t>
      </w:r>
    </w:p>
    <w:bookmarkEnd w:id="25"/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425 сайлау учаскесі</w:t>
      </w:r>
    </w:p>
    <w:bookmarkEnd w:id="26"/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Бірлікүстем ауылдық округінің Бірлікүстем ауылы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426 сайлау учаскесі</w:t>
      </w:r>
    </w:p>
    <w:bookmarkEnd w:id="28"/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Жаңажол ауылдық округінің Жаңа жол ауылы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427 сайлау учаскесі</w:t>
      </w:r>
    </w:p>
    <w:bookmarkEnd w:id="30"/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Ескішу ауылдық округінің Ескі Шу ауылы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428 сайлау учаскесі</w:t>
      </w:r>
    </w:p>
    <w:bookmarkEnd w:id="32"/>
    <w:bookmarkStart w:name="z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Ескішу ауылдық округінің Тасөткелсу ауылы</w:t>
      </w:r>
    </w:p>
    <w:bookmarkEnd w:id="33"/>
    <w:bookmarkStart w:name="z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429 сайлау учаскесі</w:t>
      </w:r>
    </w:p>
    <w:bookmarkEnd w:id="34"/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Көкқайнар ауылдық округінің Көкқайнар ауылы</w:t>
      </w:r>
    </w:p>
    <w:bookmarkEnd w:id="35"/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430 сайлау учаскесі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ауылдық округі Оразалы батыр ауылы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431 сайлау учаскесі</w:t>
      </w:r>
    </w:p>
    <w:bookmarkEnd w:id="38"/>
    <w:bookmarkStart w:name="z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ауылдық округінің Ақсу ауылы</w:t>
      </w:r>
    </w:p>
    <w:bookmarkEnd w:id="39"/>
    <w:bookmarkStart w:name="z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432 сайлау учаскесі</w:t>
      </w:r>
    </w:p>
    <w:bookmarkEnd w:id="40"/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ауылдық округінің Жайсан ауылы</w:t>
      </w:r>
    </w:p>
    <w:bookmarkEnd w:id="41"/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433 сайлау учаскесі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Тасөткел ауылдық округінің Тасөткел ауылы</w:t>
      </w:r>
    </w:p>
    <w:bookmarkEnd w:id="43"/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434 сайлау учаскесі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 ауылдық округінің Алға ауылы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435 сайлау учаскесі</w:t>
      </w:r>
    </w:p>
    <w:bookmarkEnd w:id="46"/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 ауылдық округінің Сауытбек ауылы</w:t>
      </w:r>
    </w:p>
    <w:bookmarkEnd w:id="47"/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436 сайлау учаскесі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Өндіріс ауылдық округінің Абай ауылы</w:t>
      </w:r>
    </w:p>
    <w:bookmarkEnd w:id="49"/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437 сайлау учаскесі</w:t>
      </w:r>
    </w:p>
    <w:bookmarkEnd w:id="50"/>
    <w:bookmarkStart w:name="z1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Қорағаты ауылдық округінің Жиенбет ауылы</w:t>
      </w:r>
    </w:p>
    <w:bookmarkEnd w:id="51"/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438 сайлау учаскесі</w:t>
      </w:r>
    </w:p>
    <w:bookmarkEnd w:id="52"/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Қорағаты ауылдық округінің Мойынқұм ауылы</w:t>
      </w:r>
    </w:p>
    <w:bookmarkEnd w:id="53"/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439 сайлау учаскесі</w:t>
      </w:r>
    </w:p>
    <w:bookmarkEnd w:id="54"/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Ақтөбе ауылдық округінің Ақтөбе ауылы</w:t>
      </w:r>
    </w:p>
    <w:bookmarkEnd w:id="55"/>
    <w:bookmarkStart w:name="z1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440 сайлау учаскесі</w:t>
      </w:r>
    </w:p>
    <w:bookmarkEnd w:id="56"/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Дулат ауылдық округінің Бәйдібек ауылы</w:t>
      </w:r>
    </w:p>
    <w:bookmarkEnd w:id="57"/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441 сайлау учаскесі</w:t>
      </w:r>
    </w:p>
    <w:bookmarkEnd w:id="58"/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Дулат ауылдық округінің Бөлтірік ауылы</w:t>
      </w:r>
    </w:p>
    <w:bookmarkEnd w:id="59"/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442 сайлау учаскесі</w:t>
      </w:r>
    </w:p>
    <w:bookmarkEnd w:id="60"/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Балуан Шолақ ауылдық округінің Балуан Шолақ ауылы, Жиделі станциясы</w:t>
      </w:r>
    </w:p>
    <w:bookmarkEnd w:id="61"/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443 сайлау учаскесі</w:t>
      </w:r>
    </w:p>
    <w:bookmarkEnd w:id="62"/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Жаңақоғам ауылдық округінің Көктөбе ауылы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444 сайлау учаскесі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Далақайнар ауылы</w:t>
      </w:r>
    </w:p>
    <w:bookmarkEnd w:id="65"/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445 сайлау учаскесі</w:t>
      </w:r>
    </w:p>
    <w:bookmarkEnd w:id="66"/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Шоқпар ауылдық округінің Шоқпар ауылы</w:t>
      </w:r>
    </w:p>
    <w:bookmarkEnd w:id="67"/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446 сайлау учаскесі</w:t>
      </w:r>
    </w:p>
    <w:bookmarkEnd w:id="68"/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Шоқпар ауылдық округінің Шоқпар станциясы</w:t>
      </w:r>
    </w:p>
    <w:bookmarkEnd w:id="69"/>
    <w:bookmarkStart w:name="z1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447 сайлау учаскесі</w:t>
      </w:r>
    </w:p>
    <w:bookmarkEnd w:id="70"/>
    <w:bookmarkStart w:name="z1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қаласының Сүйінбай көшесі № 1-12, Чапаев көшесі №1-18, Коммунистический көшесі № 2-22, Алаш көшесі № 3-16, Тайқазан көшесі № 1-б-13, Аққу көшесі №1-21, Ақдала көшесі №1-6, Керейқұл көшесі №1-33, Байбатыров көшесі №1-19, Әулиешоқы көшесі № 2-12, Тұрапбаев көшесі №1-27, Бәйшешек көшесі № 1-19, Біллалов көшесі №1-45, К. Әзірбаев көшесі № 2-26, Тоқтаров көшесі № 2-10, Циолковский көшесі №1-10, Речная көшесі № 1-37, Қосы батыр көшесі № 1-59, Құлатаев көшесі № 1-39, Түрксіб көшесі № 2-100, Сыпатай батыр көшесі №1-116, Стаханов көшесі № 1-63, Стаханов бұрылысы №1-68, Мүсірепов көшесі № 1-9, Қарбышев көшесі №1-10, Құрманғазы көшесі № 1-10, Алакөл көшесі № 1-39, М. Жәліл көшесі №1-39, Байқоңыр көшесі №1-10, Ниетбайұлы көшесі № 1-32, Х. Хамиджанов көшесі №1-35, Горный бұрылысы № 1-20, Атамұра көшесі № 1-19, ГЭС бұрылысы № 1-5, Қосалқы станциясы № 1-3</w:t>
      </w:r>
    </w:p>
    <w:bookmarkEnd w:id="71"/>
    <w:bookmarkStart w:name="z1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448 сайлау учаскесі</w:t>
      </w:r>
    </w:p>
    <w:bookmarkEnd w:id="72"/>
    <w:bookmarkStart w:name="z1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қаласының Бекбосынов көшесі № 1-63, Е. Қалғаев көшесі №1-109, Сыпатай батыр көшесі № 111-132, Стаханов көшесі № 70-86, Алакөл көшесі № 32-61, Ұлы дала көшесі № 1-19, Қ. Орынбаев көшесі № 1-13, Трудовой көшесі № 1-13, Жалғыз құдық көшесі № 1-16, Барыс көшесі № 1-20, Пушкин көшесі № 1-18, Набережная көшесі № 1-16, Көкірекбаев көшесі № 68-139, Советский бұрылысы № 1-14, А. Волошенко көшесі № 1-30, Пушкин бұрылысы, Наурызбай батыр көшесі №1-120, Стаханов бұрылысы № 5, Жетіген көшесі № 1-96, С. Лазо көшесі №1-19</w:t>
      </w:r>
    </w:p>
    <w:bookmarkEnd w:id="73"/>
    <w:bookmarkStart w:name="z1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449 сайлау учаскесі</w:t>
      </w:r>
    </w:p>
    <w:bookmarkEnd w:id="74"/>
    <w:bookmarkStart w:name="z1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қаласының Қайындыкөл көшесі № 1-51, Глинки көшесі № 1-25, Блаженов көшесі № 1-32, Морозов көшесі № 1-19, Свеклобазовская көшесі № 1-23, Адырна көшесі № 1-38, Калинин көшесі № 1-29, Ақберен көшесі № 1-58, Ақшоқы көшесі № 1-19, Ақтерек көшесі № 1-34, К.Көкірекбаев көшесі № 1-66, Әбдікерімов көшесі № 1-52, Самұрық көшесі, Қайындыкөл көшесінің № 1, 2 бұрылыстары</w:t>
      </w:r>
    </w:p>
    <w:bookmarkEnd w:id="75"/>
    <w:bookmarkStart w:name="z1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450 сайлау учаскесі</w:t>
      </w:r>
    </w:p>
    <w:bookmarkEnd w:id="76"/>
    <w:bookmarkStart w:name="z1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қаласының Қайындыкөл көшесі № 52-129, Пушкин көшесі № 19-44, Әбдікерімов көшесі № 53-135, Өжет көшесі № 1-70, Фрунзе көшесі № 1-80, Абай көшесі № 1-77, Терешкова көшесі № 1-71, Гастелло көшесі № 1-52, Барыс бұрылысы № 1-39, Тектұрмас көшесі, Южный бұрылысы № 1-86, Скляров көшесі № 1-17</w:t>
      </w:r>
    </w:p>
    <w:bookmarkEnd w:id="77"/>
    <w:bookmarkStart w:name="z1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451 сайлау учаскесі</w:t>
      </w:r>
    </w:p>
    <w:bookmarkEnd w:id="78"/>
    <w:bookmarkStart w:name="z1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қаласының Автобазовская көшесі № 1-21, Жангельдин көшесі № 1-21, Блаженов көшесі № 1-36, Голиков көшесі № 1-33, Шевцова көшесі № 1-49, Громова көшесі № 1-49, Нұрпейісов көшесі № 1-46, Нұрпейісов бұрылысы № 1-8, Нахимов көшесі № 1-10, Лермонтов көшесі № 1-12, Тілеубеков көшесі № 1-12, Досымов көшесі № 1-21, Крупская көшесі № 1-7, Кашперский көшесі № 1-7, Островский көшесі № 1-8, Кривоносов көшесі № 1-23, Темирязов көшесі № 1-24, Б. Тымбаев көшесі № 1-29, Мұқанов көшесі, Куйбышев көшесі, Пушкин көшесі</w:t>
      </w:r>
    </w:p>
    <w:bookmarkEnd w:id="79"/>
    <w:bookmarkStart w:name="z1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452 сайлау учаскесі</w:t>
      </w:r>
    </w:p>
    <w:bookmarkEnd w:id="80"/>
    <w:bookmarkStart w:name="z1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қаласының Желтоқсан көшесі №1-29, Мұратбаев көшесінің № 1-145 тақ жағы, № 2-106 жұп жағы, Түйебеков көшесі № 3-20, Желтоқсан бұрылысы №1-5, Шакиров көшесі, Аққұдық көшесі № 1-49, Пырақ көшесі № 1-19, Почтовый бұрылысы № 1-5, Қабанбай батыр көшесі № 1-32, Аққұдық бұрылысы №1,2,3, Сәтпаев көшесі № 1-145</w:t>
      </w:r>
    </w:p>
    <w:bookmarkEnd w:id="81"/>
    <w:bookmarkStart w:name="z1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453 сайлау учаскесі</w:t>
      </w:r>
    </w:p>
    <w:bookmarkEnd w:id="82"/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қаласының Төлебаев көшесі № 1-118, Мәңгілік ел көшесі № 1-128, Айтқазы Рахманұлы көшесі № 1-90, Жамбыл көшесі №15-35, Горький көшесі №1-16, Рысбек батыр көшесі №1-37, Шәкіров көшесі №5а, Жайсан мөлтек ауданы № 1, 1а, 5, 6, 7, 7а, Айтқазы Рахманұлы бұрылысы № 1-9, Телемұнара № 1, 2, 3, 4, Тоқташ көшесі № 3а, 1а, 2а, 2б, 20, 1в, 19, 4, 13а, 34, Сейфуллин көшесі № 2а, 2в, 7а, 7б</w:t>
      </w:r>
    </w:p>
    <w:bookmarkEnd w:id="83"/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454 сайлау учаскесі</w:t>
      </w:r>
    </w:p>
    <w:bookmarkEnd w:id="84"/>
    <w:bookmarkStart w:name="z1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қаласының Қонаев көшесі № 1-16, Қарасу көшесі № 4, 6, 8, 10, Шәкіров көшесі № 2, Қарасу көшесі № 9а, Макаренко бұрылысы № 1, 1б, 6, 7, 8, 12а, 14, 26, 28, 30, 8 март көшесінің 1, 2, 3 бұрылыстары, К. Игібайұлы көшесі, Әбдікерімов көшесі</w:t>
      </w:r>
    </w:p>
    <w:bookmarkEnd w:id="85"/>
    <w:bookmarkStart w:name="z1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455 сайлау учаскесі</w:t>
      </w:r>
    </w:p>
    <w:bookmarkEnd w:id="86"/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қаласының Амангелді көшесі № 1-73, Қонаев көшесі № 17-21, Қырғызбаев көшесі № 1-63, К.Игебайұлы көшесі № 1-19, Панфилов көшесі № 1-13, М. Мәметова көшесі № 1-93, Шәкіров көшесі № 1-10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456 сайлау учаскесі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қаласының Түйебеков көшесі № 24-28а, Кононенко көшесі № 1-105, Кононенко бұрылысы №1,3,5,7,9, Қабанбай батыр көшесі №24-145, 147, 153, 155, 157, 159, 161, 163, 165, 167, 169, 171, 173, 175, 177, 179, 181, 185, Абдуганиев көшесі № 1-60, Мұратбаев көшесінің № 108-212 жұп жағы, № 147-279 тақ жағы, С. Есалиев көшесі № 1-27, Сырымбетов көшесі № 5, 5а, 7, 10, 11, 12, Рабочая бұрылысы № 1, 2, 3, 7, 9, 10, 12, 13</w:t>
      </w:r>
    </w:p>
    <w:bookmarkEnd w:id="89"/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457 сайлау учаскесі</w:t>
      </w:r>
    </w:p>
    <w:bookmarkEnd w:id="90"/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қаласының Қали Үсембаев көшесі № 2, 4, 6, 8, 10, 12, 14, 16, Сейтимбетова көшесі № 2, 4, 6, 8, 10, 12, 14, 16, 18, 20, 23, Сырымбетов № 1-7, Интернат бұрылысы № 4, 5, 6, Қызғалдақ бұрылысы № 1-11, Сәтпаев көшесі № 155, 157, 159, 161, 163, 165, 167, 169, 171, 173, 175, 177, 179, 181, 183, 185, 187, 189, 191, 193, 195, 197, 201, 203, Балуан Шолақ көшесі № 2, 4, 6, 8, Маяковский көшесі № 1-10, Абылай хан көшесі № 1-14, Түйебеков көшесі № 28-85, Түйебеков бұрылысы № 1-15, Абдукәрімов көшесі № 1-42</w:t>
      </w:r>
    </w:p>
    <w:bookmarkEnd w:id="91"/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458 сайлау учаскесі</w:t>
      </w:r>
    </w:p>
    <w:bookmarkEnd w:id="92"/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қаласының, Науалиев көшесі № 1-83, Сәтпаев көшесі № 56, 58, 60, 74, 76, 78, 80, 82, 84, 86, 88, 90, 92, 94, 98, 100, 102, 104, 106, 108, 112, 114, 116, 118, 120, 122, 124, 126, 128, 130, 132, 134, 136, 138, 140, 142, 144, 146, 148-357, Ақтас көшесі № 1, 2, 3, 4, 5, 6, 7, 8, Уәлиханов көшесі № 1, 2, 3, 4, 5, 6, 7, 8, 9, 10, Ақсай көшесі № 4, 6, 8, 10, 12, 14, Бектенов көшесі № 1, 2, 3, 4, 6, Бектенов тұйығы № 1-9, Ағыбай батыр көшесі № 1-71, Бектенов бұрылысы № 1-40, Алтынсарин көшесі № 1-99, Алтынсарин 1 бұрылысы № 1, 3, 5, 9, 11, Алтынсарин 2 бұрылысы № 1, 2, 3, Алтынсарин 3 бұрылысы № 1-8, Алтынсарин 4 бұрылысы № 1-12, Алтынсарин 5 бұрылысы № 1-4, Орынбаев көшесі № 1-61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459 сайлау учаскесі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қаласының, Бектенов көшесі № 8, 10, 12, 14, 16, 18, 20, 24, Строительная көшесі № 1, 3, 5, 7, 9, 11, 13, 15, Ташкенбай көшесі № 1, 3, 5, 7, 9, 11, 13, Жансүгіров көшесі № 1-22, Ә. Молдағұлова көшесі № 1-85, Жансүгіров бұрылысы № 1-5, Мәделі қожа көшесі, Мәделі қожа бұрылысы № 1, 3, 5, 7, 9, 11, 13, 15, 17, 19, 21, 23, 25, 27, 29, 31, 33, 35, 37, 39, 40, 41, 43, 45, Тельпенов көшесі № 1, 3, 5, 7, 9, 11, 13, 15, 17, 19, 21, 23, 25, 27, 29, Гагарин көшесі № 1-10, Майлы қожа көшесі № 1-49, Шевченко көшесі №1-4, Сейфуллин көшесі, Кірбаев көшесі № 1, 3, 5, 7, 9, 11, 13, 15, 17, 19, 21, 23 ,25, 27, Текебаев көшесі № 1-16, Қ. Ибрайқұл көшесі № 1, 3, 5, 7, 9, 11, 13, 15, 17, 19, 21, 23, 25, 27, 29, 31, 33, 37, 39, 40, 41, Бестамақ көшесі № 1, 3, 5, 7, 9, 11, 13, Баймұхаметов көшесі № 1, 3, 5, 7, 9, 11, 13, 15, 17, 19, 21, 23, 25, 27, 29, 31, 33, 35, 37, 39, Щорса көшесі № 1-20, Исабайұлы көшесі № 1-22, С.Жұмабекұлы көшесі, Ағадыр көшесі, Сарықұм көшесі, Жанкулиев көшесі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460 сайлау учаскесі</w:t>
      </w:r>
    </w:p>
    <w:bookmarkEnd w:id="96"/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қаласының, Степная көшесі № 1-46, Айнабұлақ көшесі № 1-26, Ақтау көшесі № 1-48, Панфилов көшесі № 3, 5, 6, 7, 10, 11, 11а, 12, 12а, 13, 16, 18, 19, 20, 22, 24, 26, 28, 30, 32, Панфилов бұрылысы № 2, 4, 14, 16, Стадион бұрылысы № 1, 1б, 2, 3, 4, 5, 6, 7, 8, 9, 10, 12, Фурманов көшесі № 1, 2, 4, 5, 6, 7, 9, 10, 14, 15, 16, 17, 18, 19, 20, 22, 24, 26, 27, 28, 29, 30, 33, 35, 37, 39, 41, 45, 47, Гайдар көшесі № 1, 2, 2а, 4, Арқалық көшесі № 1, 2, 3, 4, 5, 7, Орталық тұйығы №1,3,5,7,9, 11,13,15,17, Сәтпаев көшесі № 154, 156, 158, 160, 162, 164, 166, 168, 170, 172, 174, 176, 178, 180, 182, 184, 186, 321, 323, 325, 327, 329, 341, 343, 345, Байтіленов көшесі № 2, 4, 6, 8, 10, 12, 14, 16, 18, 20, 22, 24, 26, 28, 30, 32, 34, 36, 1, 3, 5, 7, 9, 11, 13, 15, 17,Байжанов көшесінің № 1-33 тақ жағы, № 2-22 жұп жағы, Төлегенов көшесі № 1-30, Қарашев № 1, 3, 5, 7, 9, 11, 13, 15, 17, 19, 21, 23, 25, 27, 29, Әубәкіров көшесі № 1, 2, 5, 6, 7, 9, 11, 13, 15, Б. Момышұлы көшесі № 1-30, Бигельдинов көшесі № 1, 2, 7, 11, 13, 14, 18, 19, 21, 28, 33, 34, Садовая көшесі № 1, 3, 4, 7, 9, 10, 11, 13, М. Әуезов көшесі № 1, 3, 4, 5, 6, 9, 11, 13, 17, 19, 21, 23, Бозшакөл көшесі № 1, 3, 4, 5, 6, 7, 8, 13, 14, 15, 16, 17, 18, 22, 24, 26, Жанкулиев көшесі № 1, 2, 2а, 3, 4, 5, 6, 7, 8, 9, 13, 14, 15, 16, 17, 18, 19, 20, 21, 22, 23, 24, 25, 26, 27, 29, 30, 32, 34, 38, 40, 46, 48, 51, 52, Керуен көшесі № 1, 2, 3, 5, 7, 14,15, Т. Рысбекова № 1, 3, 5, 7, 9, 11, 13, 15, 17, 19, 21, 23, А. Оспанова көшесі, А. Оспанов бұрылысы № 2, 4, 6, 8, 10, 12, 14,Сейфуллин көшесі № 1, 3, 5, 7, 9, 11, 13, 15, 17, 19, 21, 23, 24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461 сайлау учаскесі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ауылдық округінің Бірлік ауылы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