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d879" w14:textId="9a0d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ауданының Шу қаласы және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2018 жылғы 21 маусымдағы № 29-4 шешімі. Жамбыл облысы Әділет департаментінде 2018 жылғы 11 шілдеде № 3898 болып тіркелді. Күші жойылды - Жамбыл облысы Шу аудандық мәслихатының 2021 жылғы 17 қарашадағы № 16-2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Шу аудандық мәслихатының 17.11.2021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Құжаттың мәтінінде тұпнұсқаның пунктуациясы мен орфографиясы сақталған. </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бұйрығына сәйкес (нормативтік құқықтық актілердің мемлекеттік тіркеу тізілімінде </w:t>
      </w:r>
      <w:r>
        <w:rPr>
          <w:rFonts w:ascii="Times New Roman"/>
          <w:b w:val="false"/>
          <w:i w:val="false"/>
          <w:color w:val="000000"/>
          <w:sz w:val="28"/>
        </w:rPr>
        <w:t>№15630</w:t>
      </w:r>
      <w:r>
        <w:rPr>
          <w:rFonts w:ascii="Times New Roman"/>
          <w:b w:val="false"/>
          <w:i w:val="false"/>
          <w:color w:val="000000"/>
          <w:sz w:val="28"/>
        </w:rPr>
        <w:t xml:space="preserve"> болып тіркелген) Шу аудандық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Қоса беріліп отырған Шу ауданының Шу қаласы және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ауыл шаруашылығы мен кәсіпкерлікті өркендету, жер учаскесін немесе өзге де жылжымайтын мүлікті сатып алу туралы шарттар жобаларын қарау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шешiм әдiлет органдарында мемлекеттiк тiркелген күннен бастап күшiне енедi және халық саны екі мың адамнан көп аудандық маңызы бар қала, ауылдық округі үшін ресми жарияланған күннен бастап, халық саны екі мың адам және одан аз ауылдар және ауылдық округтер үшін 2020 жылғы 1 қаңтардан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Елеуов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жылғы 21 маусымдағы</w:t>
            </w:r>
            <w:r>
              <w:br/>
            </w:r>
            <w:r>
              <w:rPr>
                <w:rFonts w:ascii="Times New Roman"/>
                <w:b w:val="false"/>
                <w:i w:val="false"/>
                <w:color w:val="000000"/>
                <w:sz w:val="20"/>
              </w:rPr>
              <w:t>№ 29-4 шешімімен бекітілген</w:t>
            </w:r>
          </w:p>
        </w:tc>
      </w:tr>
    </w:tbl>
    <w:bookmarkStart w:name="z13" w:id="5"/>
    <w:p>
      <w:pPr>
        <w:spacing w:after="0"/>
        <w:ind w:left="0"/>
        <w:jc w:val="left"/>
      </w:pPr>
      <w:r>
        <w:rPr>
          <w:rFonts w:ascii="Times New Roman"/>
          <w:b/>
          <w:i w:val="false"/>
          <w:color w:val="000000"/>
        </w:rPr>
        <w:t xml:space="preserve"> Шу ауданының Шу қаласы және ауылдық округтерінің жергілікті қоғамдастық жиналысының регламенті</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Шу ауданының Шу қаласы және ауылдық округтерінің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 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актілердің мемлекеттік тіркеу тізілімінде </w:t>
      </w:r>
      <w:r>
        <w:rPr>
          <w:rFonts w:ascii="Times New Roman"/>
          <w:b w:val="false"/>
          <w:i w:val="false"/>
          <w:color w:val="000000"/>
          <w:sz w:val="28"/>
        </w:rPr>
        <w:t>№ 15630</w:t>
      </w:r>
      <w:r>
        <w:rPr>
          <w:rFonts w:ascii="Times New Roman"/>
          <w:b w:val="false"/>
          <w:i w:val="false"/>
          <w:color w:val="000000"/>
          <w:sz w:val="28"/>
        </w:rPr>
        <w:t xml:space="preserve"> болып тіркелген) сәйкес әзірленді.</w:t>
      </w:r>
    </w:p>
    <w:bookmarkEnd w:id="7"/>
    <w:bookmarkStart w:name="z16" w:id="8"/>
    <w:p>
      <w:pPr>
        <w:spacing w:after="0"/>
        <w:ind w:left="0"/>
        <w:jc w:val="both"/>
      </w:pPr>
      <w:r>
        <w:rPr>
          <w:rFonts w:ascii="Times New Roman"/>
          <w:b w:val="false"/>
          <w:i w:val="false"/>
          <w:color w:val="000000"/>
          <w:sz w:val="28"/>
        </w:rPr>
        <w:t>
      2. Осы регламентте қолданылатын негізгі ұғымдар:</w:t>
      </w:r>
    </w:p>
    <w:bookmarkEnd w:id="8"/>
    <w:bookmarkStart w:name="z17"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8"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
    <w:bookmarkStart w:name="z19" w:id="1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және ауыл қызметінің мәселелері;</w:t>
      </w:r>
    </w:p>
    <w:bookmarkEnd w:id="11"/>
    <w:bookmarkStart w:name="z20" w:id="1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1" w:id="13"/>
    <w:p>
      <w:pPr>
        <w:spacing w:after="0"/>
        <w:ind w:left="0"/>
        <w:jc w:val="both"/>
      </w:pPr>
      <w:r>
        <w:rPr>
          <w:rFonts w:ascii="Times New Roman"/>
          <w:b w:val="false"/>
          <w:i w:val="false"/>
          <w:color w:val="000000"/>
          <w:sz w:val="28"/>
        </w:rPr>
        <w:t>
      5) жергілікті қоғамдастық жиналысының мүшесі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
    <w:bookmarkStart w:name="z22"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3" w:id="15"/>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5"/>
    <w:bookmarkStart w:name="z24"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5" w:id="17"/>
    <w:p>
      <w:pPr>
        <w:spacing w:after="0"/>
        <w:ind w:left="0"/>
        <w:jc w:val="both"/>
      </w:pPr>
      <w:r>
        <w:rPr>
          <w:rFonts w:ascii="Times New Roman"/>
          <w:b w:val="false"/>
          <w:i w:val="false"/>
          <w:color w:val="000000"/>
          <w:sz w:val="28"/>
        </w:rPr>
        <w:t>
      аудандық маңызы бар қала, ауыл, ауылдық округтер бюджеттерінің жобасын және бюджеттің атқарылуы туралы есепті келісу;</w:t>
      </w:r>
    </w:p>
    <w:bookmarkEnd w:id="17"/>
    <w:bookmarkStart w:name="z26" w:id="18"/>
    <w:p>
      <w:pPr>
        <w:spacing w:after="0"/>
        <w:ind w:left="0"/>
        <w:jc w:val="both"/>
      </w:pPr>
      <w:r>
        <w:rPr>
          <w:rFonts w:ascii="Times New Roman"/>
          <w:b w:val="false"/>
          <w:i w:val="false"/>
          <w:color w:val="000000"/>
          <w:sz w:val="28"/>
        </w:rPr>
        <w:t>
      аудандық маңызы бар қала, ауыл, ауылдық округ әкімі аппаратының жергілікті өзін-өзі басқарудың коммуналдық меншігін басқару жөніндегі шешімдерін келісу;</w:t>
      </w:r>
    </w:p>
    <w:bookmarkEnd w:id="18"/>
    <w:bookmarkStart w:name="z27" w:id="19"/>
    <w:p>
      <w:pPr>
        <w:spacing w:after="0"/>
        <w:ind w:left="0"/>
        <w:jc w:val="both"/>
      </w:pPr>
      <w:r>
        <w:rPr>
          <w:rFonts w:ascii="Times New Roman"/>
          <w:b w:val="false"/>
          <w:i w:val="false"/>
          <w:color w:val="000000"/>
          <w:sz w:val="28"/>
        </w:rPr>
        <w:t>
      бюджетін атқарылуын мониторингтеу мақсатында жиналысқа қатысушылар қатарынан жергілікті қоғамдастық комиссиясын құру;</w:t>
      </w:r>
    </w:p>
    <w:bookmarkEnd w:id="19"/>
    <w:bookmarkStart w:name="z28" w:id="20"/>
    <w:p>
      <w:pPr>
        <w:spacing w:after="0"/>
        <w:ind w:left="0"/>
        <w:jc w:val="both"/>
      </w:pPr>
      <w:r>
        <w:rPr>
          <w:rFonts w:ascii="Times New Roman"/>
          <w:b w:val="false"/>
          <w:i w:val="false"/>
          <w:color w:val="000000"/>
          <w:sz w:val="28"/>
        </w:rPr>
        <w:t>
      аудандық маңызы бар қала, ауыл, ауылдық округтердің бюджетінің атқарылуына жүргізілген мониторинг нәтижелері туралы есепті тыңдау және талқылау;</w:t>
      </w:r>
    </w:p>
    <w:bookmarkEnd w:id="20"/>
    <w:bookmarkStart w:name="z29" w:id="21"/>
    <w:p>
      <w:pPr>
        <w:spacing w:after="0"/>
        <w:ind w:left="0"/>
        <w:jc w:val="both"/>
      </w:pPr>
      <w:r>
        <w:rPr>
          <w:rFonts w:ascii="Times New Roman"/>
          <w:b w:val="false"/>
          <w:i w:val="false"/>
          <w:color w:val="000000"/>
          <w:sz w:val="28"/>
        </w:rPr>
        <w:t>
      аудандық маңызы бар қала, ауыл, ауылдық округтер коммуналдық мүлкін иеліктен шығаруды келісу;</w:t>
      </w:r>
    </w:p>
    <w:bookmarkEnd w:id="21"/>
    <w:bookmarkStart w:name="z30"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
    <w:bookmarkStart w:name="z31" w:id="23"/>
    <w:p>
      <w:pPr>
        <w:spacing w:after="0"/>
        <w:ind w:left="0"/>
        <w:jc w:val="both"/>
      </w:pPr>
      <w:r>
        <w:rPr>
          <w:rFonts w:ascii="Times New Roman"/>
          <w:b w:val="false"/>
          <w:i w:val="false"/>
          <w:color w:val="000000"/>
          <w:sz w:val="28"/>
        </w:rPr>
        <w:t>
      аудандық маңызы бар қала, ауыл, ауылдық округ әкімін сайлауды өткізуге Шу аудандық мәслихатына одан әрі ұсыну үшін аудандық маңызы бар қала, ауыл, ауылдық округ әкімінің қызметіне Шу ауданының әкімі (бұдан әрі – аудан әкімі) ұсынған кандидатураларды келісу;</w:t>
      </w:r>
    </w:p>
    <w:bookmarkEnd w:id="23"/>
    <w:bookmarkStart w:name="z32" w:id="24"/>
    <w:p>
      <w:pPr>
        <w:spacing w:after="0"/>
        <w:ind w:left="0"/>
        <w:jc w:val="both"/>
      </w:pPr>
      <w:r>
        <w:rPr>
          <w:rFonts w:ascii="Times New Roman"/>
          <w:b w:val="false"/>
          <w:i w:val="false"/>
          <w:color w:val="000000"/>
          <w:sz w:val="28"/>
        </w:rPr>
        <w:t>
      аудандық маңызы бар қала, ауыл, ауылдық округтің әкімін лауазымынан босату туралы мәселеге бастамашылық жасау;</w:t>
      </w:r>
    </w:p>
    <w:bookmarkEnd w:id="24"/>
    <w:bookmarkStart w:name="z33"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bookmarkStart w:name="z34" w:id="2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6"/>
    <w:bookmarkStart w:name="z35" w:id="27"/>
    <w:p>
      <w:pPr>
        <w:spacing w:after="0"/>
        <w:ind w:left="0"/>
        <w:jc w:val="both"/>
      </w:pPr>
      <w:r>
        <w:rPr>
          <w:rFonts w:ascii="Times New Roman"/>
          <w:b w:val="false"/>
          <w:i w:val="false"/>
          <w:color w:val="000000"/>
          <w:sz w:val="28"/>
        </w:rPr>
        <w:t>
      4. Жиналысты аудандық маңызы бар қала, ауыл, ауылдық округ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6"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
    <w:bookmarkStart w:name="z37"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8" w:id="30"/>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0"/>
    <w:bookmarkStart w:name="z39" w:id="3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1"/>
    <w:bookmarkStart w:name="z40" w:id="32"/>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41" w:id="33"/>
    <w:p>
      <w:pPr>
        <w:spacing w:after="0"/>
        <w:ind w:left="0"/>
        <w:jc w:val="both"/>
      </w:pPr>
      <w:r>
        <w:rPr>
          <w:rFonts w:ascii="Times New Roman"/>
          <w:b w:val="false"/>
          <w:i w:val="false"/>
          <w:color w:val="000000"/>
          <w:sz w:val="28"/>
        </w:rPr>
        <w:t xml:space="preserve">
      Жиналысты шақыру оған жиналыс мүшелерінің кемiнде жартысы қатысқан кезде өтті деп есептеледі. </w:t>
      </w:r>
    </w:p>
    <w:bookmarkEnd w:id="33"/>
    <w:bookmarkStart w:name="z42" w:id="34"/>
    <w:p>
      <w:pPr>
        <w:spacing w:after="0"/>
        <w:ind w:left="0"/>
        <w:jc w:val="both"/>
      </w:pPr>
      <w:r>
        <w:rPr>
          <w:rFonts w:ascii="Times New Roman"/>
          <w:b w:val="false"/>
          <w:i w:val="false"/>
          <w:color w:val="000000"/>
          <w:sz w:val="28"/>
        </w:rPr>
        <w:t xml:space="preserve">
      7.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 </w:t>
      </w:r>
    </w:p>
    <w:bookmarkEnd w:id="34"/>
    <w:bookmarkStart w:name="z43" w:id="35"/>
    <w:p>
      <w:pPr>
        <w:spacing w:after="0"/>
        <w:ind w:left="0"/>
        <w:jc w:val="both"/>
      </w:pPr>
      <w:r>
        <w:rPr>
          <w:rFonts w:ascii="Times New Roman"/>
          <w:b w:val="false"/>
          <w:i w:val="false"/>
          <w:color w:val="000000"/>
          <w:sz w:val="28"/>
        </w:rPr>
        <w:t>
      8. Жиналыстың күн тәртібін әкім аппараттары, жиналыс мүшелері, тиісті аумақтың әкімі енгізген ұсыныстар негізінде қалыптастырады.</w:t>
      </w:r>
    </w:p>
    <w:bookmarkEnd w:id="35"/>
    <w:bookmarkStart w:name="z44"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5"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6"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7"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8" w:id="40"/>
    <w:p>
      <w:pPr>
        <w:spacing w:after="0"/>
        <w:ind w:left="0"/>
        <w:jc w:val="both"/>
      </w:pPr>
      <w:r>
        <w:rPr>
          <w:rFonts w:ascii="Times New Roman"/>
          <w:b w:val="false"/>
          <w:i w:val="false"/>
          <w:color w:val="000000"/>
          <w:sz w:val="28"/>
        </w:rPr>
        <w:t>
      9. Жиналысты шақыруға олардың мәселелері онда қаралатын Шу аудандық мәслихатының депутаттары, Шу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0"/>
    <w:bookmarkStart w:name="z49"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50" w:id="4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1"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2"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3"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4"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5" w:id="4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7"/>
    <w:bookmarkStart w:name="z56"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7" w:id="49"/>
    <w:p>
      <w:pPr>
        <w:spacing w:after="0"/>
        <w:ind w:left="0"/>
        <w:jc w:val="both"/>
      </w:pPr>
      <w:r>
        <w:rPr>
          <w:rFonts w:ascii="Times New Roman"/>
          <w:b w:val="false"/>
          <w:i w:val="false"/>
          <w:color w:val="000000"/>
          <w:sz w:val="28"/>
        </w:rPr>
        <w:t xml:space="preserve">
      Жиналыстың шешімі хаттамамен ресімделеді, онда: </w:t>
      </w:r>
    </w:p>
    <w:bookmarkEnd w:id="49"/>
    <w:bookmarkStart w:name="z58"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9"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0"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61"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2"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3"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аудандық маңызы бар қала, ауылдық округ әкіміне беріледі.</w:t>
      </w:r>
    </w:p>
    <w:bookmarkEnd w:id="55"/>
    <w:bookmarkStart w:name="z64" w:id="56"/>
    <w:p>
      <w:pPr>
        <w:spacing w:after="0"/>
        <w:ind w:left="0"/>
        <w:jc w:val="both"/>
      </w:pPr>
      <w:r>
        <w:rPr>
          <w:rFonts w:ascii="Times New Roman"/>
          <w:b w:val="false"/>
          <w:i w:val="false"/>
          <w:color w:val="000000"/>
          <w:sz w:val="28"/>
        </w:rPr>
        <w:t>
      12. Жиналыста қабылданған шешімдерді аудандық маңызы бар қала, ауыл, ауылдық округ әкімі бес жұмыс күні мерзімінде қарайды.</w:t>
      </w:r>
    </w:p>
    <w:bookmarkEnd w:id="56"/>
    <w:bookmarkStart w:name="z65" w:id="57"/>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7"/>
    <w:bookmarkStart w:name="z66" w:id="58"/>
    <w:p>
      <w:pPr>
        <w:spacing w:after="0"/>
        <w:ind w:left="0"/>
        <w:jc w:val="both"/>
      </w:pPr>
      <w:r>
        <w:rPr>
          <w:rFonts w:ascii="Times New Roman"/>
          <w:b w:val="false"/>
          <w:i w:val="false"/>
          <w:color w:val="000000"/>
          <w:sz w:val="28"/>
        </w:rPr>
        <w:t>
      Аудандық маңызы бар қала, ауыл, ауылдық округ әкімінің келіспеушілігін тудырған мәселелерді шешу мүмкін болмаған жағдайда, мәселені Шу ауданының әкімі Шу аудандық мәслихатының отырысында алдын ала талқылаудан соң шешеді.</w:t>
      </w:r>
    </w:p>
    <w:bookmarkEnd w:id="58"/>
    <w:bookmarkStart w:name="z67" w:id="59"/>
    <w:p>
      <w:pPr>
        <w:spacing w:after="0"/>
        <w:ind w:left="0"/>
        <w:jc w:val="both"/>
      </w:pPr>
      <w:r>
        <w:rPr>
          <w:rFonts w:ascii="Times New Roman"/>
          <w:b w:val="false"/>
          <w:i w:val="false"/>
          <w:color w:val="000000"/>
          <w:sz w:val="28"/>
        </w:rPr>
        <w:t>
      13. Аудандық маңызы бар қала, ауыл, ауылдық округ әкімі аппараты аудандық маңызы бар қала, ауыл, ауылдық округ әкімінің жиналыс шешімдерін қарау нәтижелерін бес жұмыс күн ішінде жиналыстың мүшелеріне жеткізеді.</w:t>
      </w:r>
    </w:p>
    <w:bookmarkEnd w:id="59"/>
    <w:bookmarkStart w:name="z68" w:id="60"/>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ауыл, ауылдық округ әкімі мақұлдаған шешімдердің орындалуын қамтамасыз етеді.</w:t>
      </w:r>
    </w:p>
    <w:bookmarkEnd w:id="60"/>
    <w:bookmarkStart w:name="z69" w:id="61"/>
    <w:p>
      <w:pPr>
        <w:spacing w:after="0"/>
        <w:ind w:left="0"/>
        <w:jc w:val="both"/>
      </w:pPr>
      <w:r>
        <w:rPr>
          <w:rFonts w:ascii="Times New Roman"/>
          <w:b w:val="false"/>
          <w:i w:val="false"/>
          <w:color w:val="000000"/>
          <w:sz w:val="28"/>
        </w:rPr>
        <w:t xml:space="preserve">
      15. Жиналысты шақыруда қабылданған шешімдерді ауылдық округ әкімінің аппараты бұқаралық ақпарат құралдары арқылы немесе өзге де тәсілдермен таратады. </w:t>
      </w:r>
    </w:p>
    <w:bookmarkEnd w:id="61"/>
    <w:bookmarkStart w:name="z70" w:id="6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2"/>
    <w:bookmarkStart w:name="z71" w:id="6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3"/>
    <w:bookmarkStart w:name="z72" w:id="64"/>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Шу ауданының әкіміне немесе жиналыстың шешімін орындауға жауапты лауазымды адамның жоғары тұрған басшыларына жолдайды.</w:t>
      </w:r>
    </w:p>
    <w:bookmarkEnd w:id="64"/>
    <w:bookmarkStart w:name="z73"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Шу ауданыңың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