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a057" w14:textId="7eba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Шу қаласы және ауылдық округтерінің бюджеттері туралы" Шу аудандық мәслихатының 2017 жылғы 26 желтоқсандағы № 22-2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2018 жылғы 25 мамырдағы № 28-2 шешімі. Жамбыл облысы Әділет департаментінде 2018 жылғы 25 мамырдағы № 3835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"2018-2020 жылдарға арналған аудандық бюджет туралы" Шу аудандық мәслихатының 2017 жылғы 21 желтоқсандағы № 21-3 шешіміне өзгерістер енгізу туралы" Шу аудандық мәслихатының 2018 жылғы 22 мамырдағы </w:t>
      </w:r>
      <w:r>
        <w:rPr>
          <w:rFonts w:ascii="Times New Roman"/>
          <w:b w:val="false"/>
          <w:i w:val="false"/>
          <w:color w:val="000000"/>
          <w:sz w:val="28"/>
        </w:rPr>
        <w:t>№ 27-2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3825</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2018-2020 жылдарға арналған Шу қаласы және ауылдық округтерінің бюджеттері туралы" Шу аудандық мәслихатының 2017 жылғы 26 желтоқсандағы </w:t>
      </w:r>
      <w:r>
        <w:rPr>
          <w:rFonts w:ascii="Times New Roman"/>
          <w:b w:val="false"/>
          <w:i w:val="false"/>
          <w:color w:val="000000"/>
          <w:sz w:val="28"/>
        </w:rPr>
        <w:t>№ 22-2</w:t>
      </w:r>
      <w:r>
        <w:rPr>
          <w:rFonts w:ascii="Times New Roman"/>
          <w:b w:val="false"/>
          <w:i w:val="false"/>
          <w:color w:val="000000"/>
          <w:sz w:val="28"/>
        </w:rPr>
        <w:t xml:space="preserve"> шешіміне (Нормативтік құқықтық актілердің мемлекеттік тіркеу Тізілімінінде </w:t>
      </w:r>
      <w:r>
        <w:rPr>
          <w:rFonts w:ascii="Times New Roman"/>
          <w:b w:val="false"/>
          <w:i w:val="false"/>
          <w:color w:val="000000"/>
          <w:sz w:val="28"/>
        </w:rPr>
        <w:t>№ 3655</w:t>
      </w:r>
      <w:r>
        <w:rPr>
          <w:rFonts w:ascii="Times New Roman"/>
          <w:b w:val="false"/>
          <w:i w:val="false"/>
          <w:color w:val="000000"/>
          <w:sz w:val="28"/>
        </w:rPr>
        <w:t xml:space="preserve"> болып тіркелген, 2018 жылғы 27 қаңтардағы аудандық "Шу өңірі" газетінде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bookmarkStart w:name="z10" w:id="3"/>
    <w:p>
      <w:pPr>
        <w:spacing w:after="0"/>
        <w:ind w:left="0"/>
        <w:jc w:val="both"/>
      </w:pPr>
      <w:r>
        <w:rPr>
          <w:rFonts w:ascii="Times New Roman"/>
          <w:b w:val="false"/>
          <w:i w:val="false"/>
          <w:color w:val="000000"/>
          <w:sz w:val="28"/>
        </w:rPr>
        <w:t>
      Төлеби ауылдық округі бойынша: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4"/>
    <w:p>
      <w:pPr>
        <w:spacing w:after="0"/>
        <w:ind w:left="0"/>
        <w:jc w:val="both"/>
      </w:pPr>
      <w:r>
        <w:rPr>
          <w:rFonts w:ascii="Times New Roman"/>
          <w:b w:val="false"/>
          <w:i w:val="false"/>
          <w:color w:val="000000"/>
          <w:sz w:val="28"/>
        </w:rPr>
        <w:t>
      "462 916" сандары "300 579" сандарымен ауыстырылсын;;</w:t>
      </w:r>
    </w:p>
    <w:bookmarkEnd w:id="4"/>
    <w:bookmarkStart w:name="z13" w:id="5"/>
    <w:p>
      <w:pPr>
        <w:spacing w:after="0"/>
        <w:ind w:left="0"/>
        <w:jc w:val="both"/>
      </w:pPr>
      <w:r>
        <w:rPr>
          <w:rFonts w:ascii="Times New Roman"/>
          <w:b w:val="false"/>
          <w:i w:val="false"/>
          <w:color w:val="000000"/>
          <w:sz w:val="28"/>
        </w:rPr>
        <w:t>
      "406 313" сандары "243 976"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"462 916" сандары "300 579" сандарымен ауыстырылсын.</w:t>
      </w:r>
    </w:p>
    <w:bookmarkEnd w:id="6"/>
    <w:bookmarkStart w:name="z16" w:id="7"/>
    <w:p>
      <w:pPr>
        <w:spacing w:after="0"/>
        <w:ind w:left="0"/>
        <w:jc w:val="both"/>
      </w:pPr>
      <w:r>
        <w:rPr>
          <w:rFonts w:ascii="Times New Roman"/>
          <w:b w:val="false"/>
          <w:i w:val="false"/>
          <w:color w:val="000000"/>
          <w:sz w:val="28"/>
        </w:rPr>
        <w:t>
      Шу қаласы бойынша: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8" w:id="8"/>
    <w:p>
      <w:pPr>
        <w:spacing w:after="0"/>
        <w:ind w:left="0"/>
        <w:jc w:val="both"/>
      </w:pPr>
      <w:r>
        <w:rPr>
          <w:rFonts w:ascii="Times New Roman"/>
          <w:b w:val="false"/>
          <w:i w:val="false"/>
          <w:color w:val="000000"/>
          <w:sz w:val="28"/>
        </w:rPr>
        <w:t>
      "502 418" сандары "513 962" сандарымен ауыстырылсын;</w:t>
      </w:r>
    </w:p>
    <w:bookmarkEnd w:id="8"/>
    <w:bookmarkStart w:name="z19" w:id="9"/>
    <w:p>
      <w:pPr>
        <w:spacing w:after="0"/>
        <w:ind w:left="0"/>
        <w:jc w:val="both"/>
      </w:pPr>
      <w:r>
        <w:rPr>
          <w:rFonts w:ascii="Times New Roman"/>
          <w:b w:val="false"/>
          <w:i w:val="false"/>
          <w:color w:val="000000"/>
          <w:sz w:val="28"/>
        </w:rPr>
        <w:t>
      "395 191" сандары "406 735"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1" w:id="10"/>
    <w:p>
      <w:pPr>
        <w:spacing w:after="0"/>
        <w:ind w:left="0"/>
        <w:jc w:val="both"/>
      </w:pPr>
      <w:r>
        <w:rPr>
          <w:rFonts w:ascii="Times New Roman"/>
          <w:b w:val="false"/>
          <w:i w:val="false"/>
          <w:color w:val="000000"/>
          <w:sz w:val="28"/>
        </w:rPr>
        <w:t>
      "502 418" сандары "513 962" сандарымен ауыстырылсын.</w:t>
      </w:r>
    </w:p>
    <w:bookmarkEnd w:id="10"/>
    <w:bookmarkStart w:name="z22" w:id="1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1"/>
    <w:bookmarkStart w:name="z23" w:id="12"/>
    <w:p>
      <w:pPr>
        <w:spacing w:after="0"/>
        <w:ind w:left="0"/>
        <w:jc w:val="both"/>
      </w:pPr>
      <w:r>
        <w:rPr>
          <w:rFonts w:ascii="Times New Roman"/>
          <w:b w:val="false"/>
          <w:i w:val="false"/>
          <w:color w:val="000000"/>
          <w:sz w:val="28"/>
        </w:rPr>
        <w:t>
      3.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12"/>
    <w:bookmarkStart w:name="z24" w:id="13"/>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2018 жылдың 1 қаңтарынан қолданысқа еңгізіледі.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Елеуов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 25 мамырдағы</w:t>
            </w:r>
            <w:r>
              <w:br/>
            </w:r>
            <w:r>
              <w:rPr>
                <w:rFonts w:ascii="Times New Roman"/>
                <w:b w:val="false"/>
                <w:i w:val="false"/>
                <w:color w:val="000000"/>
                <w:sz w:val="20"/>
              </w:rPr>
              <w:t>№ 28-2 шешіміне 1 қосымша</w:t>
            </w:r>
            <w:r>
              <w:br/>
            </w: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22-2 шешіміне 1 қосымша</w:t>
            </w:r>
          </w:p>
        </w:tc>
      </w:tr>
    </w:tbl>
    <w:bookmarkStart w:name="z28" w:id="14"/>
    <w:p>
      <w:pPr>
        <w:spacing w:after="0"/>
        <w:ind w:left="0"/>
        <w:jc w:val="left"/>
      </w:pPr>
      <w:r>
        <w:rPr>
          <w:rFonts w:ascii="Times New Roman"/>
          <w:b/>
          <w:i w:val="false"/>
          <w:color w:val="000000"/>
        </w:rPr>
        <w:t xml:space="preserve"> Ақсу ауылдық округінің 2018 жылға арналған ауылдық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Санаты</w:t>
            </w:r>
          </w:p>
          <w:bookmarkEnd w:id="15"/>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1</w:t>
            </w:r>
          </w:p>
          <w:bookmarkEnd w:id="16"/>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1</w:t>
            </w:r>
          </w:p>
          <w:bookmarkEnd w:id="17"/>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8"/>
          <w:p>
            <w:pPr>
              <w:spacing w:after="20"/>
              <w:ind w:left="20"/>
              <w:jc w:val="both"/>
            </w:pPr>
            <w:r>
              <w:rPr>
                <w:rFonts w:ascii="Times New Roman"/>
                <w:b w:val="false"/>
                <w:i w:val="false"/>
                <w:color w:val="000000"/>
                <w:sz w:val="20"/>
              </w:rPr>
              <w:t>
2</w:t>
            </w:r>
          </w:p>
          <w:bookmarkEnd w:id="18"/>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9"/>
          <w:p>
            <w:pPr>
              <w:spacing w:after="20"/>
              <w:ind w:left="20"/>
              <w:jc w:val="both"/>
            </w:pPr>
            <w:r>
              <w:rPr>
                <w:rFonts w:ascii="Times New Roman"/>
                <w:b w:val="false"/>
                <w:i w:val="false"/>
                <w:color w:val="000000"/>
                <w:sz w:val="20"/>
              </w:rPr>
              <w:t>
4</w:t>
            </w:r>
          </w:p>
          <w:bookmarkEnd w:id="19"/>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0"/>
          <w:p>
            <w:pPr>
              <w:spacing w:after="20"/>
              <w:ind w:left="20"/>
              <w:jc w:val="both"/>
            </w:pPr>
            <w:r>
              <w:rPr>
                <w:rFonts w:ascii="Times New Roman"/>
                <w:b w:val="false"/>
                <w:i w:val="false"/>
                <w:color w:val="000000"/>
                <w:sz w:val="20"/>
              </w:rPr>
              <w:t>
Функционалдық топ</w:t>
            </w:r>
          </w:p>
          <w:bookmarkEnd w:id="20"/>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1"/>
          <w:p>
            <w:pPr>
              <w:spacing w:after="20"/>
              <w:ind w:left="20"/>
              <w:jc w:val="both"/>
            </w:pPr>
            <w:r>
              <w:rPr>
                <w:rFonts w:ascii="Times New Roman"/>
                <w:b w:val="false"/>
                <w:i w:val="false"/>
                <w:color w:val="000000"/>
                <w:sz w:val="20"/>
              </w:rPr>
              <w:t>
Бюджеттік бағдарламалардың әкімшісі</w:t>
            </w:r>
          </w:p>
          <w:bookmarkEnd w:id="2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2"/>
          <w:p>
            <w:pPr>
              <w:spacing w:after="20"/>
              <w:ind w:left="20"/>
              <w:jc w:val="both"/>
            </w:pPr>
            <w:r>
              <w:rPr>
                <w:rFonts w:ascii="Times New Roman"/>
                <w:b w:val="false"/>
                <w:i w:val="false"/>
                <w:color w:val="000000"/>
                <w:sz w:val="20"/>
              </w:rPr>
              <w:t>
Бағдарлама</w:t>
            </w:r>
          </w:p>
          <w:bookmarkEnd w:id="2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3"/>
          <w:p>
            <w:pPr>
              <w:spacing w:after="20"/>
              <w:ind w:left="20"/>
              <w:jc w:val="both"/>
            </w:pPr>
            <w:r>
              <w:rPr>
                <w:rFonts w:ascii="Times New Roman"/>
                <w:b w:val="false"/>
                <w:i w:val="false"/>
                <w:color w:val="000000"/>
                <w:sz w:val="20"/>
              </w:rPr>
              <w:t>
Атауы</w:t>
            </w:r>
          </w:p>
          <w:bookmarkEnd w:id="2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4"/>
          <w:p>
            <w:pPr>
              <w:spacing w:after="20"/>
              <w:ind w:left="20"/>
              <w:jc w:val="both"/>
            </w:pPr>
            <w:r>
              <w:rPr>
                <w:rFonts w:ascii="Times New Roman"/>
                <w:b w:val="false"/>
                <w:i w:val="false"/>
                <w:color w:val="000000"/>
                <w:sz w:val="20"/>
              </w:rPr>
              <w:t>
1</w:t>
            </w:r>
          </w:p>
          <w:bookmarkEnd w:id="24"/>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5"/>
          <w:p>
            <w:pPr>
              <w:spacing w:after="20"/>
              <w:ind w:left="20"/>
              <w:jc w:val="both"/>
            </w:pPr>
            <w:r>
              <w:rPr>
                <w:rFonts w:ascii="Times New Roman"/>
                <w:b w:val="false"/>
                <w:i w:val="false"/>
                <w:color w:val="000000"/>
                <w:sz w:val="20"/>
              </w:rPr>
              <w:t>
01</w:t>
            </w:r>
          </w:p>
          <w:bookmarkEnd w:id="2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6"/>
          <w:p>
            <w:pPr>
              <w:spacing w:after="20"/>
              <w:ind w:left="20"/>
              <w:jc w:val="both"/>
            </w:pPr>
            <w:r>
              <w:rPr>
                <w:rFonts w:ascii="Times New Roman"/>
                <w:b w:val="false"/>
                <w:i w:val="false"/>
                <w:color w:val="000000"/>
                <w:sz w:val="20"/>
              </w:rPr>
              <w:t>
07</w:t>
            </w:r>
          </w:p>
          <w:bookmarkEnd w:id="2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7"/>
          <w:p>
            <w:pPr>
              <w:spacing w:after="20"/>
              <w:ind w:left="20"/>
              <w:jc w:val="both"/>
            </w:pPr>
            <w:r>
              <w:rPr>
                <w:rFonts w:ascii="Times New Roman"/>
                <w:b w:val="false"/>
                <w:i w:val="false"/>
                <w:color w:val="000000"/>
                <w:sz w:val="20"/>
              </w:rPr>
              <w:t>
08</w:t>
            </w:r>
          </w:p>
          <w:bookmarkEnd w:id="2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8"/>
          <w:p>
            <w:pPr>
              <w:spacing w:after="20"/>
              <w:ind w:left="20"/>
              <w:jc w:val="both"/>
            </w:pPr>
            <w:r>
              <w:rPr>
                <w:rFonts w:ascii="Times New Roman"/>
                <w:b w:val="false"/>
                <w:i w:val="false"/>
                <w:color w:val="000000"/>
                <w:sz w:val="20"/>
              </w:rPr>
              <w:t>
13</w:t>
            </w:r>
          </w:p>
          <w:bookmarkEnd w:id="2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9"/>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0"/>
          <w:p>
            <w:pPr>
              <w:spacing w:after="20"/>
              <w:ind w:left="20"/>
              <w:jc w:val="both"/>
            </w:pPr>
            <w:r>
              <w:rPr>
                <w:rFonts w:ascii="Times New Roman"/>
                <w:b w:val="false"/>
                <w:i w:val="false"/>
                <w:color w:val="000000"/>
                <w:sz w:val="20"/>
              </w:rPr>
              <w:t>
Ішкі сыныбы</w:t>
            </w:r>
          </w:p>
          <w:bookmarkEnd w:id="3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1"/>
          <w:p>
            <w:pPr>
              <w:spacing w:after="20"/>
              <w:ind w:left="20"/>
              <w:jc w:val="both"/>
            </w:pPr>
            <w:r>
              <w:rPr>
                <w:rFonts w:ascii="Times New Roman"/>
                <w:b w:val="false"/>
                <w:i w:val="false"/>
                <w:color w:val="000000"/>
                <w:sz w:val="20"/>
              </w:rPr>
              <w:t>
1</w:t>
            </w:r>
          </w:p>
          <w:bookmarkEnd w:id="31"/>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2"/>
          <w:p>
            <w:pPr>
              <w:spacing w:after="20"/>
              <w:ind w:left="20"/>
              <w:jc w:val="both"/>
            </w:pPr>
            <w:r>
              <w:rPr>
                <w:rFonts w:ascii="Times New Roman"/>
                <w:b w:val="false"/>
                <w:i w:val="false"/>
                <w:color w:val="000000"/>
                <w:sz w:val="20"/>
              </w:rPr>
              <w:t>
5</w:t>
            </w:r>
          </w:p>
          <w:bookmarkEnd w:id="3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0"/>
        <w:gridCol w:w="625"/>
        <w:gridCol w:w="3632"/>
        <w:gridCol w:w="36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3"/>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4"/>
          <w:p>
            <w:pPr>
              <w:spacing w:after="20"/>
              <w:ind w:left="20"/>
              <w:jc w:val="both"/>
            </w:pPr>
            <w:r>
              <w:rPr>
                <w:rFonts w:ascii="Times New Roman"/>
                <w:b w:val="false"/>
                <w:i w:val="false"/>
                <w:color w:val="000000"/>
                <w:sz w:val="20"/>
              </w:rPr>
              <w:t>
1                                                                                     2</w:t>
            </w:r>
          </w:p>
          <w:bookmarkEnd w:id="34"/>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5"/>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6"/>
          <w:p>
            <w:pPr>
              <w:spacing w:after="20"/>
              <w:ind w:left="20"/>
              <w:jc w:val="both"/>
            </w:pPr>
            <w:r>
              <w:rPr>
                <w:rFonts w:ascii="Times New Roman"/>
                <w:b w:val="false"/>
                <w:i w:val="false"/>
                <w:color w:val="000000"/>
                <w:sz w:val="20"/>
              </w:rPr>
              <w:t>
1</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7"/>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8"/>
          <w:p>
            <w:pPr>
              <w:spacing w:after="20"/>
              <w:ind w:left="20"/>
              <w:jc w:val="both"/>
            </w:pPr>
            <w:r>
              <w:rPr>
                <w:rFonts w:ascii="Times New Roman"/>
                <w:b w:val="false"/>
                <w:i w:val="false"/>
                <w:color w:val="000000"/>
                <w:sz w:val="20"/>
              </w:rPr>
              <w:t>
Ішкі сыныбы</w:t>
            </w:r>
          </w:p>
          <w:bookmarkEnd w:id="3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9"/>
          <w:p>
            <w:pPr>
              <w:spacing w:after="20"/>
              <w:ind w:left="20"/>
              <w:jc w:val="both"/>
            </w:pPr>
            <w:r>
              <w:rPr>
                <w:rFonts w:ascii="Times New Roman"/>
                <w:b w:val="false"/>
                <w:i w:val="false"/>
                <w:color w:val="000000"/>
                <w:sz w:val="20"/>
              </w:rPr>
              <w:t>
1</w:t>
            </w:r>
          </w:p>
          <w:bookmarkEnd w:id="39"/>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0"/>
          <w:p>
            <w:pPr>
              <w:spacing w:after="20"/>
              <w:ind w:left="20"/>
              <w:jc w:val="both"/>
            </w:pPr>
            <w:r>
              <w:rPr>
                <w:rFonts w:ascii="Times New Roman"/>
                <w:b w:val="false"/>
                <w:i w:val="false"/>
                <w:color w:val="000000"/>
                <w:sz w:val="20"/>
              </w:rPr>
              <w:t>
7</w:t>
            </w:r>
          </w:p>
          <w:bookmarkEnd w:id="40"/>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41"/>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2"/>
          <w:p>
            <w:pPr>
              <w:spacing w:after="20"/>
              <w:ind w:left="20"/>
              <w:jc w:val="both"/>
            </w:pPr>
            <w:r>
              <w:rPr>
                <w:rFonts w:ascii="Times New Roman"/>
                <w:b w:val="false"/>
                <w:i w:val="false"/>
                <w:color w:val="000000"/>
                <w:sz w:val="20"/>
              </w:rPr>
              <w:t>
1</w:t>
            </w:r>
          </w:p>
          <w:bookmarkEnd w:id="42"/>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3"/>
          <w:p>
            <w:pPr>
              <w:spacing w:after="20"/>
              <w:ind w:left="20"/>
              <w:jc w:val="both"/>
            </w:pPr>
            <w:r>
              <w:rPr>
                <w:rFonts w:ascii="Times New Roman"/>
                <w:b w:val="false"/>
                <w:i w:val="false"/>
                <w:color w:val="000000"/>
                <w:sz w:val="20"/>
              </w:rPr>
              <w:t>
16</w:t>
            </w:r>
          </w:p>
          <w:bookmarkEnd w:id="4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4"/>
          <w:p>
            <w:pPr>
              <w:spacing w:after="20"/>
              <w:ind w:left="20"/>
              <w:jc w:val="both"/>
            </w:pPr>
            <w:r>
              <w:rPr>
                <w:rFonts w:ascii="Times New Roman"/>
                <w:b w:val="false"/>
                <w:i w:val="false"/>
                <w:color w:val="000000"/>
                <w:sz w:val="20"/>
              </w:rPr>
              <w:t>
08</w:t>
            </w:r>
          </w:p>
          <w:bookmarkEnd w:id="4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4" w:id="45"/>
    <w:p>
      <w:pPr>
        <w:spacing w:after="0"/>
        <w:ind w:left="0"/>
        <w:jc w:val="left"/>
      </w:pPr>
      <w:r>
        <w:rPr>
          <w:rFonts w:ascii="Times New Roman"/>
          <w:b/>
          <w:i w:val="false"/>
          <w:color w:val="000000"/>
        </w:rPr>
        <w:t xml:space="preserve"> Алға ауылдық округінің 2018 жылға арналған ауылдық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6"/>
          <w:p>
            <w:pPr>
              <w:spacing w:after="20"/>
              <w:ind w:left="20"/>
              <w:jc w:val="both"/>
            </w:pPr>
            <w:r>
              <w:rPr>
                <w:rFonts w:ascii="Times New Roman"/>
                <w:b w:val="false"/>
                <w:i w:val="false"/>
                <w:color w:val="000000"/>
                <w:sz w:val="20"/>
              </w:rPr>
              <w:t>
Санаты</w:t>
            </w:r>
          </w:p>
          <w:bookmarkEnd w:id="46"/>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7"/>
          <w:p>
            <w:pPr>
              <w:spacing w:after="20"/>
              <w:ind w:left="20"/>
              <w:jc w:val="both"/>
            </w:pPr>
            <w:r>
              <w:rPr>
                <w:rFonts w:ascii="Times New Roman"/>
                <w:b w:val="false"/>
                <w:i w:val="false"/>
                <w:color w:val="000000"/>
                <w:sz w:val="20"/>
              </w:rPr>
              <w:t>
1</w:t>
            </w:r>
          </w:p>
          <w:bookmarkEnd w:id="47"/>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8"/>
          <w:p>
            <w:pPr>
              <w:spacing w:after="20"/>
              <w:ind w:left="20"/>
              <w:jc w:val="both"/>
            </w:pPr>
            <w:r>
              <w:rPr>
                <w:rFonts w:ascii="Times New Roman"/>
                <w:b w:val="false"/>
                <w:i w:val="false"/>
                <w:color w:val="000000"/>
                <w:sz w:val="20"/>
              </w:rPr>
              <w:t>
1</w:t>
            </w:r>
          </w:p>
          <w:bookmarkEnd w:id="48"/>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9"/>
          <w:p>
            <w:pPr>
              <w:spacing w:after="20"/>
              <w:ind w:left="20"/>
              <w:jc w:val="both"/>
            </w:pPr>
            <w:r>
              <w:rPr>
                <w:rFonts w:ascii="Times New Roman"/>
                <w:b w:val="false"/>
                <w:i w:val="false"/>
                <w:color w:val="000000"/>
                <w:sz w:val="20"/>
              </w:rPr>
              <w:t>
2</w:t>
            </w:r>
          </w:p>
          <w:bookmarkEnd w:id="49"/>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0"/>
          <w:p>
            <w:pPr>
              <w:spacing w:after="20"/>
              <w:ind w:left="20"/>
              <w:jc w:val="both"/>
            </w:pPr>
            <w:r>
              <w:rPr>
                <w:rFonts w:ascii="Times New Roman"/>
                <w:b w:val="false"/>
                <w:i w:val="false"/>
                <w:color w:val="000000"/>
                <w:sz w:val="20"/>
              </w:rPr>
              <w:t>
4</w:t>
            </w:r>
          </w:p>
          <w:bookmarkEnd w:id="50"/>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1"/>
          <w:p>
            <w:pPr>
              <w:spacing w:after="20"/>
              <w:ind w:left="20"/>
              <w:jc w:val="both"/>
            </w:pPr>
            <w:r>
              <w:rPr>
                <w:rFonts w:ascii="Times New Roman"/>
                <w:b w:val="false"/>
                <w:i w:val="false"/>
                <w:color w:val="000000"/>
                <w:sz w:val="20"/>
              </w:rPr>
              <w:t>
Функционалдық топ</w:t>
            </w:r>
          </w:p>
          <w:bookmarkEnd w:id="51"/>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2"/>
          <w:p>
            <w:pPr>
              <w:spacing w:after="20"/>
              <w:ind w:left="20"/>
              <w:jc w:val="both"/>
            </w:pPr>
            <w:r>
              <w:rPr>
                <w:rFonts w:ascii="Times New Roman"/>
                <w:b w:val="false"/>
                <w:i w:val="false"/>
                <w:color w:val="000000"/>
                <w:sz w:val="20"/>
              </w:rPr>
              <w:t>
Бюджеттік бағдарламалардың әкімшісі</w:t>
            </w:r>
          </w:p>
          <w:bookmarkEnd w:id="5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3"/>
          <w:p>
            <w:pPr>
              <w:spacing w:after="20"/>
              <w:ind w:left="20"/>
              <w:jc w:val="both"/>
            </w:pPr>
            <w:r>
              <w:rPr>
                <w:rFonts w:ascii="Times New Roman"/>
                <w:b w:val="false"/>
                <w:i w:val="false"/>
                <w:color w:val="000000"/>
                <w:sz w:val="20"/>
              </w:rPr>
              <w:t>
Бағдарлама</w:t>
            </w:r>
          </w:p>
          <w:bookmarkEnd w:id="5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4"/>
          <w:p>
            <w:pPr>
              <w:spacing w:after="20"/>
              <w:ind w:left="20"/>
              <w:jc w:val="both"/>
            </w:pPr>
            <w:r>
              <w:rPr>
                <w:rFonts w:ascii="Times New Roman"/>
                <w:b w:val="false"/>
                <w:i w:val="false"/>
                <w:color w:val="000000"/>
                <w:sz w:val="20"/>
              </w:rPr>
              <w:t>
Атауы</w:t>
            </w:r>
          </w:p>
          <w:bookmarkEnd w:id="5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5"/>
          <w:p>
            <w:pPr>
              <w:spacing w:after="20"/>
              <w:ind w:left="20"/>
              <w:jc w:val="both"/>
            </w:pPr>
            <w:r>
              <w:rPr>
                <w:rFonts w:ascii="Times New Roman"/>
                <w:b w:val="false"/>
                <w:i w:val="false"/>
                <w:color w:val="000000"/>
                <w:sz w:val="20"/>
              </w:rPr>
              <w:t>
1</w:t>
            </w:r>
          </w:p>
          <w:bookmarkEnd w:id="55"/>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6"/>
          <w:p>
            <w:pPr>
              <w:spacing w:after="20"/>
              <w:ind w:left="20"/>
              <w:jc w:val="both"/>
            </w:pPr>
            <w:r>
              <w:rPr>
                <w:rFonts w:ascii="Times New Roman"/>
                <w:b w:val="false"/>
                <w:i w:val="false"/>
                <w:color w:val="000000"/>
                <w:sz w:val="20"/>
              </w:rPr>
              <w:t>
01</w:t>
            </w:r>
          </w:p>
          <w:bookmarkEnd w:id="5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7"/>
          <w:p>
            <w:pPr>
              <w:spacing w:after="20"/>
              <w:ind w:left="20"/>
              <w:jc w:val="both"/>
            </w:pPr>
            <w:r>
              <w:rPr>
                <w:rFonts w:ascii="Times New Roman"/>
                <w:b w:val="false"/>
                <w:i w:val="false"/>
                <w:color w:val="000000"/>
                <w:sz w:val="20"/>
              </w:rPr>
              <w:t>
04</w:t>
            </w:r>
          </w:p>
          <w:bookmarkEnd w:id="5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58"/>
          <w:p>
            <w:pPr>
              <w:spacing w:after="20"/>
              <w:ind w:left="20"/>
              <w:jc w:val="both"/>
            </w:pPr>
            <w:r>
              <w:rPr>
                <w:rFonts w:ascii="Times New Roman"/>
                <w:b w:val="false"/>
                <w:i w:val="false"/>
                <w:color w:val="000000"/>
                <w:sz w:val="20"/>
              </w:rPr>
              <w:t>
07</w:t>
            </w:r>
          </w:p>
          <w:bookmarkEnd w:id="5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9"/>
          <w:p>
            <w:pPr>
              <w:spacing w:after="20"/>
              <w:ind w:left="20"/>
              <w:jc w:val="both"/>
            </w:pPr>
            <w:r>
              <w:rPr>
                <w:rFonts w:ascii="Times New Roman"/>
                <w:b w:val="false"/>
                <w:i w:val="false"/>
                <w:color w:val="000000"/>
                <w:sz w:val="20"/>
              </w:rPr>
              <w:t>
08</w:t>
            </w:r>
          </w:p>
          <w:bookmarkEnd w:id="5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0"/>
          <w:p>
            <w:pPr>
              <w:spacing w:after="20"/>
              <w:ind w:left="20"/>
              <w:jc w:val="both"/>
            </w:pPr>
            <w:r>
              <w:rPr>
                <w:rFonts w:ascii="Times New Roman"/>
                <w:b w:val="false"/>
                <w:i w:val="false"/>
                <w:color w:val="000000"/>
                <w:sz w:val="20"/>
              </w:rPr>
              <w:t>
13</w:t>
            </w:r>
          </w:p>
          <w:bookmarkEnd w:id="6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61"/>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62"/>
          <w:p>
            <w:pPr>
              <w:spacing w:after="20"/>
              <w:ind w:left="20"/>
              <w:jc w:val="both"/>
            </w:pPr>
            <w:r>
              <w:rPr>
                <w:rFonts w:ascii="Times New Roman"/>
                <w:b w:val="false"/>
                <w:i w:val="false"/>
                <w:color w:val="000000"/>
                <w:sz w:val="20"/>
              </w:rPr>
              <w:t>
Ішкі сыныбы</w:t>
            </w:r>
          </w:p>
          <w:bookmarkEnd w:id="6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63"/>
          <w:p>
            <w:pPr>
              <w:spacing w:after="20"/>
              <w:ind w:left="20"/>
              <w:jc w:val="both"/>
            </w:pPr>
            <w:r>
              <w:rPr>
                <w:rFonts w:ascii="Times New Roman"/>
                <w:b w:val="false"/>
                <w:i w:val="false"/>
                <w:color w:val="000000"/>
                <w:sz w:val="20"/>
              </w:rPr>
              <w:t>
1</w:t>
            </w:r>
          </w:p>
          <w:bookmarkEnd w:id="63"/>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64"/>
          <w:p>
            <w:pPr>
              <w:spacing w:after="20"/>
              <w:ind w:left="20"/>
              <w:jc w:val="both"/>
            </w:pPr>
            <w:r>
              <w:rPr>
                <w:rFonts w:ascii="Times New Roman"/>
                <w:b w:val="false"/>
                <w:i w:val="false"/>
                <w:color w:val="000000"/>
                <w:sz w:val="20"/>
              </w:rPr>
              <w:t>
5</w:t>
            </w:r>
          </w:p>
          <w:bookmarkEnd w:id="6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6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65"/>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66"/>
          <w:p>
            <w:pPr>
              <w:spacing w:after="20"/>
              <w:ind w:left="20"/>
              <w:jc w:val="both"/>
            </w:pPr>
            <w:r>
              <w:rPr>
                <w:rFonts w:ascii="Times New Roman"/>
                <w:b w:val="false"/>
                <w:i w:val="false"/>
                <w:color w:val="000000"/>
                <w:sz w:val="20"/>
              </w:rPr>
              <w:t>
1</w:t>
            </w:r>
          </w:p>
          <w:bookmarkEnd w:id="66"/>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67"/>
          <w:p>
            <w:pPr>
              <w:spacing w:after="20"/>
              <w:ind w:left="20"/>
              <w:jc w:val="both"/>
            </w:pPr>
            <w:r>
              <w:rPr>
                <w:rFonts w:ascii="Times New Roman"/>
                <w:b w:val="false"/>
                <w:i w:val="false"/>
                <w:color w:val="000000"/>
                <w:sz w:val="20"/>
              </w:rPr>
              <w:t>
13</w:t>
            </w:r>
          </w:p>
          <w:bookmarkEnd w:id="67"/>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6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68"/>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69"/>
          <w:p>
            <w:pPr>
              <w:spacing w:after="20"/>
              <w:ind w:left="20"/>
              <w:jc w:val="both"/>
            </w:pPr>
            <w:r>
              <w:rPr>
                <w:rFonts w:ascii="Times New Roman"/>
                <w:b w:val="false"/>
                <w:i w:val="false"/>
                <w:color w:val="000000"/>
                <w:sz w:val="20"/>
              </w:rPr>
              <w:t>
1</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7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70"/>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71"/>
          <w:p>
            <w:pPr>
              <w:spacing w:after="20"/>
              <w:ind w:left="20"/>
              <w:jc w:val="both"/>
            </w:pPr>
            <w:r>
              <w:rPr>
                <w:rFonts w:ascii="Times New Roman"/>
                <w:b w:val="false"/>
                <w:i w:val="false"/>
                <w:color w:val="000000"/>
                <w:sz w:val="20"/>
              </w:rPr>
              <w:t>
Ішкі сыныбы</w:t>
            </w:r>
          </w:p>
          <w:bookmarkEnd w:id="7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72"/>
          <w:p>
            <w:pPr>
              <w:spacing w:after="20"/>
              <w:ind w:left="20"/>
              <w:jc w:val="both"/>
            </w:pPr>
            <w:r>
              <w:rPr>
                <w:rFonts w:ascii="Times New Roman"/>
                <w:b w:val="false"/>
                <w:i w:val="false"/>
                <w:color w:val="000000"/>
                <w:sz w:val="20"/>
              </w:rPr>
              <w:t>
1</w:t>
            </w:r>
          </w:p>
          <w:bookmarkEnd w:id="72"/>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73"/>
          <w:p>
            <w:pPr>
              <w:spacing w:after="20"/>
              <w:ind w:left="20"/>
              <w:jc w:val="both"/>
            </w:pPr>
            <w:r>
              <w:rPr>
                <w:rFonts w:ascii="Times New Roman"/>
                <w:b w:val="false"/>
                <w:i w:val="false"/>
                <w:color w:val="000000"/>
                <w:sz w:val="20"/>
              </w:rPr>
              <w:t>
7</w:t>
            </w:r>
          </w:p>
          <w:bookmarkEnd w:id="7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7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74"/>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75"/>
          <w:p>
            <w:pPr>
              <w:spacing w:after="20"/>
              <w:ind w:left="20"/>
              <w:jc w:val="both"/>
            </w:pPr>
            <w:r>
              <w:rPr>
                <w:rFonts w:ascii="Times New Roman"/>
                <w:b w:val="false"/>
                <w:i w:val="false"/>
                <w:color w:val="000000"/>
                <w:sz w:val="20"/>
              </w:rPr>
              <w:t>
1</w:t>
            </w:r>
          </w:p>
          <w:bookmarkEnd w:id="75"/>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76"/>
          <w:p>
            <w:pPr>
              <w:spacing w:after="20"/>
              <w:ind w:left="20"/>
              <w:jc w:val="both"/>
            </w:pPr>
            <w:r>
              <w:rPr>
                <w:rFonts w:ascii="Times New Roman"/>
                <w:b w:val="false"/>
                <w:i w:val="false"/>
                <w:color w:val="000000"/>
                <w:sz w:val="20"/>
              </w:rPr>
              <w:t>
16</w:t>
            </w:r>
          </w:p>
          <w:bookmarkEnd w:id="7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77"/>
          <w:p>
            <w:pPr>
              <w:spacing w:after="20"/>
              <w:ind w:left="20"/>
              <w:jc w:val="both"/>
            </w:pPr>
            <w:r>
              <w:rPr>
                <w:rFonts w:ascii="Times New Roman"/>
                <w:b w:val="false"/>
                <w:i w:val="false"/>
                <w:color w:val="000000"/>
                <w:sz w:val="20"/>
              </w:rPr>
              <w:t>
08</w:t>
            </w:r>
          </w:p>
          <w:bookmarkEnd w:id="7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83" w:id="78"/>
    <w:p>
      <w:pPr>
        <w:spacing w:after="0"/>
        <w:ind w:left="0"/>
        <w:jc w:val="left"/>
      </w:pPr>
      <w:r>
        <w:rPr>
          <w:rFonts w:ascii="Times New Roman"/>
          <w:b/>
          <w:i w:val="false"/>
          <w:color w:val="000000"/>
        </w:rPr>
        <w:t xml:space="preserve"> Бірлік ауылдық округінің 2018 жылға арналған ауылдық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79"/>
          <w:p>
            <w:pPr>
              <w:spacing w:after="20"/>
              <w:ind w:left="20"/>
              <w:jc w:val="both"/>
            </w:pPr>
            <w:r>
              <w:rPr>
                <w:rFonts w:ascii="Times New Roman"/>
                <w:b w:val="false"/>
                <w:i w:val="false"/>
                <w:color w:val="000000"/>
                <w:sz w:val="20"/>
              </w:rPr>
              <w:t>
Санаты</w:t>
            </w:r>
          </w:p>
          <w:bookmarkEnd w:id="79"/>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80"/>
          <w:p>
            <w:pPr>
              <w:spacing w:after="20"/>
              <w:ind w:left="20"/>
              <w:jc w:val="both"/>
            </w:pPr>
            <w:r>
              <w:rPr>
                <w:rFonts w:ascii="Times New Roman"/>
                <w:b w:val="false"/>
                <w:i w:val="false"/>
                <w:color w:val="000000"/>
                <w:sz w:val="20"/>
              </w:rPr>
              <w:t>
1</w:t>
            </w:r>
          </w:p>
          <w:bookmarkEnd w:id="80"/>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81"/>
          <w:p>
            <w:pPr>
              <w:spacing w:after="20"/>
              <w:ind w:left="20"/>
              <w:jc w:val="both"/>
            </w:pPr>
            <w:r>
              <w:rPr>
                <w:rFonts w:ascii="Times New Roman"/>
                <w:b w:val="false"/>
                <w:i w:val="false"/>
                <w:color w:val="000000"/>
                <w:sz w:val="20"/>
              </w:rPr>
              <w:t>
1</w:t>
            </w:r>
          </w:p>
          <w:bookmarkEnd w:id="81"/>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82"/>
          <w:p>
            <w:pPr>
              <w:spacing w:after="20"/>
              <w:ind w:left="20"/>
              <w:jc w:val="both"/>
            </w:pPr>
            <w:r>
              <w:rPr>
                <w:rFonts w:ascii="Times New Roman"/>
                <w:b w:val="false"/>
                <w:i w:val="false"/>
                <w:color w:val="000000"/>
                <w:sz w:val="20"/>
              </w:rPr>
              <w:t>
2</w:t>
            </w:r>
          </w:p>
          <w:bookmarkEnd w:id="82"/>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83"/>
          <w:p>
            <w:pPr>
              <w:spacing w:after="20"/>
              <w:ind w:left="20"/>
              <w:jc w:val="both"/>
            </w:pPr>
            <w:r>
              <w:rPr>
                <w:rFonts w:ascii="Times New Roman"/>
                <w:b w:val="false"/>
                <w:i w:val="false"/>
                <w:color w:val="000000"/>
                <w:sz w:val="20"/>
              </w:rPr>
              <w:t>
4</w:t>
            </w:r>
          </w:p>
          <w:bookmarkEnd w:id="83"/>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84"/>
          <w:p>
            <w:pPr>
              <w:spacing w:after="20"/>
              <w:ind w:left="20"/>
              <w:jc w:val="both"/>
            </w:pPr>
            <w:r>
              <w:rPr>
                <w:rFonts w:ascii="Times New Roman"/>
                <w:b w:val="false"/>
                <w:i w:val="false"/>
                <w:color w:val="000000"/>
                <w:sz w:val="20"/>
              </w:rPr>
              <w:t>
Функционалдық топ</w:t>
            </w:r>
          </w:p>
          <w:bookmarkEnd w:id="84"/>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85"/>
          <w:p>
            <w:pPr>
              <w:spacing w:after="20"/>
              <w:ind w:left="20"/>
              <w:jc w:val="both"/>
            </w:pPr>
            <w:r>
              <w:rPr>
                <w:rFonts w:ascii="Times New Roman"/>
                <w:b w:val="false"/>
                <w:i w:val="false"/>
                <w:color w:val="000000"/>
                <w:sz w:val="20"/>
              </w:rPr>
              <w:t>
Бюджеттік бағдарламалардың әкімшісі</w:t>
            </w:r>
          </w:p>
          <w:bookmarkEnd w:id="8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86"/>
          <w:p>
            <w:pPr>
              <w:spacing w:after="20"/>
              <w:ind w:left="20"/>
              <w:jc w:val="both"/>
            </w:pPr>
            <w:r>
              <w:rPr>
                <w:rFonts w:ascii="Times New Roman"/>
                <w:b w:val="false"/>
                <w:i w:val="false"/>
                <w:color w:val="000000"/>
                <w:sz w:val="20"/>
              </w:rPr>
              <w:t>
Бағдарлама</w:t>
            </w:r>
          </w:p>
          <w:bookmarkEnd w:id="8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87"/>
          <w:p>
            <w:pPr>
              <w:spacing w:after="20"/>
              <w:ind w:left="20"/>
              <w:jc w:val="both"/>
            </w:pPr>
            <w:r>
              <w:rPr>
                <w:rFonts w:ascii="Times New Roman"/>
                <w:b w:val="false"/>
                <w:i w:val="false"/>
                <w:color w:val="000000"/>
                <w:sz w:val="20"/>
              </w:rPr>
              <w:t>
Атауы</w:t>
            </w:r>
          </w:p>
          <w:bookmarkEnd w:id="8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88"/>
          <w:p>
            <w:pPr>
              <w:spacing w:after="20"/>
              <w:ind w:left="20"/>
              <w:jc w:val="both"/>
            </w:pPr>
            <w:r>
              <w:rPr>
                <w:rFonts w:ascii="Times New Roman"/>
                <w:b w:val="false"/>
                <w:i w:val="false"/>
                <w:color w:val="000000"/>
                <w:sz w:val="20"/>
              </w:rPr>
              <w:t>
1</w:t>
            </w:r>
          </w:p>
          <w:bookmarkEnd w:id="88"/>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89"/>
          <w:p>
            <w:pPr>
              <w:spacing w:after="20"/>
              <w:ind w:left="20"/>
              <w:jc w:val="both"/>
            </w:pPr>
            <w:r>
              <w:rPr>
                <w:rFonts w:ascii="Times New Roman"/>
                <w:b w:val="false"/>
                <w:i w:val="false"/>
                <w:color w:val="000000"/>
                <w:sz w:val="20"/>
              </w:rPr>
              <w:t>
01</w:t>
            </w:r>
          </w:p>
          <w:bookmarkEnd w:id="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90"/>
          <w:p>
            <w:pPr>
              <w:spacing w:after="20"/>
              <w:ind w:left="20"/>
              <w:jc w:val="both"/>
            </w:pPr>
            <w:r>
              <w:rPr>
                <w:rFonts w:ascii="Times New Roman"/>
                <w:b w:val="false"/>
                <w:i w:val="false"/>
                <w:color w:val="000000"/>
                <w:sz w:val="20"/>
              </w:rPr>
              <w:t>
04</w:t>
            </w:r>
          </w:p>
          <w:bookmarkEnd w:id="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91"/>
          <w:p>
            <w:pPr>
              <w:spacing w:after="20"/>
              <w:ind w:left="20"/>
              <w:jc w:val="both"/>
            </w:pPr>
            <w:r>
              <w:rPr>
                <w:rFonts w:ascii="Times New Roman"/>
                <w:b w:val="false"/>
                <w:i w:val="false"/>
                <w:color w:val="000000"/>
                <w:sz w:val="20"/>
              </w:rPr>
              <w:t>
07</w:t>
            </w:r>
          </w:p>
          <w:bookmarkEnd w:id="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92"/>
          <w:p>
            <w:pPr>
              <w:spacing w:after="20"/>
              <w:ind w:left="20"/>
              <w:jc w:val="both"/>
            </w:pPr>
            <w:r>
              <w:rPr>
                <w:rFonts w:ascii="Times New Roman"/>
                <w:b w:val="false"/>
                <w:i w:val="false"/>
                <w:color w:val="000000"/>
                <w:sz w:val="20"/>
              </w:rPr>
              <w:t>
08</w:t>
            </w:r>
          </w:p>
          <w:bookmarkEnd w:id="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93"/>
          <w:p>
            <w:pPr>
              <w:spacing w:after="20"/>
              <w:ind w:left="20"/>
              <w:jc w:val="both"/>
            </w:pPr>
            <w:r>
              <w:rPr>
                <w:rFonts w:ascii="Times New Roman"/>
                <w:b w:val="false"/>
                <w:i w:val="false"/>
                <w:color w:val="000000"/>
                <w:sz w:val="20"/>
              </w:rPr>
              <w:t>
12</w:t>
            </w:r>
          </w:p>
          <w:bookmarkEnd w:id="9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94"/>
          <w:p>
            <w:pPr>
              <w:spacing w:after="20"/>
              <w:ind w:left="20"/>
              <w:jc w:val="both"/>
            </w:pPr>
            <w:r>
              <w:rPr>
                <w:rFonts w:ascii="Times New Roman"/>
                <w:b w:val="false"/>
                <w:i w:val="false"/>
                <w:color w:val="000000"/>
                <w:sz w:val="20"/>
              </w:rPr>
              <w:t>
13</w:t>
            </w:r>
          </w:p>
          <w:bookmarkEnd w:id="9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9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95"/>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6"/>
          <w:p>
            <w:pPr>
              <w:spacing w:after="20"/>
              <w:ind w:left="20"/>
              <w:jc w:val="both"/>
            </w:pPr>
            <w:r>
              <w:rPr>
                <w:rFonts w:ascii="Times New Roman"/>
                <w:b w:val="false"/>
                <w:i w:val="false"/>
                <w:color w:val="000000"/>
                <w:sz w:val="20"/>
              </w:rPr>
              <w:t>
Ішкі сыныбы</w:t>
            </w:r>
          </w:p>
          <w:bookmarkEnd w:id="9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97"/>
          <w:p>
            <w:pPr>
              <w:spacing w:after="20"/>
              <w:ind w:left="20"/>
              <w:jc w:val="both"/>
            </w:pPr>
            <w:r>
              <w:rPr>
                <w:rFonts w:ascii="Times New Roman"/>
                <w:b w:val="false"/>
                <w:i w:val="false"/>
                <w:color w:val="000000"/>
                <w:sz w:val="20"/>
              </w:rPr>
              <w:t>
1</w:t>
            </w:r>
          </w:p>
          <w:bookmarkEnd w:id="97"/>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98"/>
          <w:p>
            <w:pPr>
              <w:spacing w:after="20"/>
              <w:ind w:left="20"/>
              <w:jc w:val="both"/>
            </w:pPr>
            <w:r>
              <w:rPr>
                <w:rFonts w:ascii="Times New Roman"/>
                <w:b w:val="false"/>
                <w:i w:val="false"/>
                <w:color w:val="000000"/>
                <w:sz w:val="20"/>
              </w:rPr>
              <w:t>
5</w:t>
            </w:r>
          </w:p>
          <w:bookmarkEnd w:id="9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9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99"/>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00"/>
          <w:p>
            <w:pPr>
              <w:spacing w:after="20"/>
              <w:ind w:left="20"/>
              <w:jc w:val="both"/>
            </w:pPr>
            <w:r>
              <w:rPr>
                <w:rFonts w:ascii="Times New Roman"/>
                <w:b w:val="false"/>
                <w:i w:val="false"/>
                <w:color w:val="000000"/>
                <w:sz w:val="20"/>
              </w:rPr>
              <w:t>
1</w:t>
            </w:r>
          </w:p>
          <w:bookmarkEnd w:id="100"/>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01"/>
          <w:p>
            <w:pPr>
              <w:spacing w:after="20"/>
              <w:ind w:left="20"/>
              <w:jc w:val="both"/>
            </w:pPr>
            <w:r>
              <w:rPr>
                <w:rFonts w:ascii="Times New Roman"/>
                <w:b w:val="false"/>
                <w:i w:val="false"/>
                <w:color w:val="000000"/>
                <w:sz w:val="20"/>
              </w:rPr>
              <w:t>
13</w:t>
            </w:r>
          </w:p>
          <w:bookmarkEnd w:id="101"/>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0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02"/>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03"/>
          <w:p>
            <w:pPr>
              <w:spacing w:after="20"/>
              <w:ind w:left="20"/>
              <w:jc w:val="both"/>
            </w:pPr>
            <w:r>
              <w:rPr>
                <w:rFonts w:ascii="Times New Roman"/>
                <w:b w:val="false"/>
                <w:i w:val="false"/>
                <w:color w:val="000000"/>
                <w:sz w:val="20"/>
              </w:rPr>
              <w:t>
1</w:t>
            </w:r>
          </w:p>
          <w:bookmarkEnd w:id="103"/>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0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04"/>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05"/>
          <w:p>
            <w:pPr>
              <w:spacing w:after="20"/>
              <w:ind w:left="20"/>
              <w:jc w:val="both"/>
            </w:pPr>
            <w:r>
              <w:rPr>
                <w:rFonts w:ascii="Times New Roman"/>
                <w:b w:val="false"/>
                <w:i w:val="false"/>
                <w:color w:val="000000"/>
                <w:sz w:val="20"/>
              </w:rPr>
              <w:t>
Ішкі сыныбы</w:t>
            </w:r>
          </w:p>
          <w:bookmarkEnd w:id="10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06"/>
          <w:p>
            <w:pPr>
              <w:spacing w:after="20"/>
              <w:ind w:left="20"/>
              <w:jc w:val="both"/>
            </w:pPr>
            <w:r>
              <w:rPr>
                <w:rFonts w:ascii="Times New Roman"/>
                <w:b w:val="false"/>
                <w:i w:val="false"/>
                <w:color w:val="000000"/>
                <w:sz w:val="20"/>
              </w:rPr>
              <w:t>
1</w:t>
            </w:r>
          </w:p>
          <w:bookmarkEnd w:id="106"/>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07"/>
          <w:p>
            <w:pPr>
              <w:spacing w:after="20"/>
              <w:ind w:left="20"/>
              <w:jc w:val="both"/>
            </w:pPr>
            <w:r>
              <w:rPr>
                <w:rFonts w:ascii="Times New Roman"/>
                <w:b w:val="false"/>
                <w:i w:val="false"/>
                <w:color w:val="000000"/>
                <w:sz w:val="20"/>
              </w:rPr>
              <w:t>
7</w:t>
            </w:r>
          </w:p>
          <w:bookmarkEnd w:id="107"/>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0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08"/>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09"/>
          <w:p>
            <w:pPr>
              <w:spacing w:after="20"/>
              <w:ind w:left="20"/>
              <w:jc w:val="both"/>
            </w:pPr>
            <w:r>
              <w:rPr>
                <w:rFonts w:ascii="Times New Roman"/>
                <w:b w:val="false"/>
                <w:i w:val="false"/>
                <w:color w:val="000000"/>
                <w:sz w:val="20"/>
              </w:rPr>
              <w:t>
1</w:t>
            </w:r>
          </w:p>
          <w:bookmarkEnd w:id="109"/>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10"/>
          <w:p>
            <w:pPr>
              <w:spacing w:after="20"/>
              <w:ind w:left="20"/>
              <w:jc w:val="both"/>
            </w:pPr>
            <w:r>
              <w:rPr>
                <w:rFonts w:ascii="Times New Roman"/>
                <w:b w:val="false"/>
                <w:i w:val="false"/>
                <w:color w:val="000000"/>
                <w:sz w:val="20"/>
              </w:rPr>
              <w:t>
16</w:t>
            </w:r>
          </w:p>
          <w:bookmarkEnd w:id="11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11"/>
          <w:p>
            <w:pPr>
              <w:spacing w:after="20"/>
              <w:ind w:left="20"/>
              <w:jc w:val="both"/>
            </w:pPr>
            <w:r>
              <w:rPr>
                <w:rFonts w:ascii="Times New Roman"/>
                <w:b w:val="false"/>
                <w:i w:val="false"/>
                <w:color w:val="000000"/>
                <w:sz w:val="20"/>
              </w:rPr>
              <w:t>
08</w:t>
            </w:r>
          </w:p>
          <w:bookmarkEnd w:id="11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67" w:id="112"/>
    <w:p>
      <w:pPr>
        <w:spacing w:after="0"/>
        <w:ind w:left="0"/>
        <w:jc w:val="left"/>
      </w:pPr>
      <w:r>
        <w:rPr>
          <w:rFonts w:ascii="Times New Roman"/>
          <w:b/>
          <w:i w:val="false"/>
          <w:color w:val="000000"/>
        </w:rPr>
        <w:t xml:space="preserve"> Бірлікүстем ауылдық округінің 2018 жылға арналған ауылдық бюджеті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13"/>
          <w:p>
            <w:pPr>
              <w:spacing w:after="20"/>
              <w:ind w:left="20"/>
              <w:jc w:val="both"/>
            </w:pPr>
            <w:r>
              <w:rPr>
                <w:rFonts w:ascii="Times New Roman"/>
                <w:b w:val="false"/>
                <w:i w:val="false"/>
                <w:color w:val="000000"/>
                <w:sz w:val="20"/>
              </w:rPr>
              <w:t>
Санаты</w:t>
            </w:r>
          </w:p>
          <w:bookmarkEnd w:id="113"/>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14"/>
          <w:p>
            <w:pPr>
              <w:spacing w:after="20"/>
              <w:ind w:left="20"/>
              <w:jc w:val="both"/>
            </w:pPr>
            <w:r>
              <w:rPr>
                <w:rFonts w:ascii="Times New Roman"/>
                <w:b w:val="false"/>
                <w:i w:val="false"/>
                <w:color w:val="000000"/>
                <w:sz w:val="20"/>
              </w:rPr>
              <w:t>
1</w:t>
            </w:r>
          </w:p>
          <w:bookmarkEnd w:id="114"/>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15"/>
          <w:p>
            <w:pPr>
              <w:spacing w:after="20"/>
              <w:ind w:left="20"/>
              <w:jc w:val="both"/>
            </w:pPr>
            <w:r>
              <w:rPr>
                <w:rFonts w:ascii="Times New Roman"/>
                <w:b w:val="false"/>
                <w:i w:val="false"/>
                <w:color w:val="000000"/>
                <w:sz w:val="20"/>
              </w:rPr>
              <w:t>
1</w:t>
            </w:r>
          </w:p>
          <w:bookmarkEnd w:id="115"/>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16"/>
          <w:p>
            <w:pPr>
              <w:spacing w:after="20"/>
              <w:ind w:left="20"/>
              <w:jc w:val="both"/>
            </w:pPr>
            <w:r>
              <w:rPr>
                <w:rFonts w:ascii="Times New Roman"/>
                <w:b w:val="false"/>
                <w:i w:val="false"/>
                <w:color w:val="000000"/>
                <w:sz w:val="20"/>
              </w:rPr>
              <w:t>
2</w:t>
            </w:r>
          </w:p>
          <w:bookmarkEnd w:id="116"/>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17"/>
          <w:p>
            <w:pPr>
              <w:spacing w:after="20"/>
              <w:ind w:left="20"/>
              <w:jc w:val="both"/>
            </w:pPr>
            <w:r>
              <w:rPr>
                <w:rFonts w:ascii="Times New Roman"/>
                <w:b w:val="false"/>
                <w:i w:val="false"/>
                <w:color w:val="000000"/>
                <w:sz w:val="20"/>
              </w:rPr>
              <w:t>
4</w:t>
            </w:r>
          </w:p>
          <w:bookmarkEnd w:id="117"/>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18"/>
          <w:p>
            <w:pPr>
              <w:spacing w:after="20"/>
              <w:ind w:left="20"/>
              <w:jc w:val="both"/>
            </w:pPr>
            <w:r>
              <w:rPr>
                <w:rFonts w:ascii="Times New Roman"/>
                <w:b w:val="false"/>
                <w:i w:val="false"/>
                <w:color w:val="000000"/>
                <w:sz w:val="20"/>
              </w:rPr>
              <w:t>
Функционалдық топ</w:t>
            </w:r>
          </w:p>
          <w:bookmarkEnd w:id="118"/>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19"/>
          <w:p>
            <w:pPr>
              <w:spacing w:after="20"/>
              <w:ind w:left="20"/>
              <w:jc w:val="both"/>
            </w:pPr>
            <w:r>
              <w:rPr>
                <w:rFonts w:ascii="Times New Roman"/>
                <w:b w:val="false"/>
                <w:i w:val="false"/>
                <w:color w:val="000000"/>
                <w:sz w:val="20"/>
              </w:rPr>
              <w:t>
Бюджеттік бағдарламалардың әкімшісі</w:t>
            </w:r>
          </w:p>
          <w:bookmarkEnd w:id="11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20"/>
          <w:p>
            <w:pPr>
              <w:spacing w:after="20"/>
              <w:ind w:left="20"/>
              <w:jc w:val="both"/>
            </w:pPr>
            <w:r>
              <w:rPr>
                <w:rFonts w:ascii="Times New Roman"/>
                <w:b w:val="false"/>
                <w:i w:val="false"/>
                <w:color w:val="000000"/>
                <w:sz w:val="20"/>
              </w:rPr>
              <w:t>
Бағдарлама</w:t>
            </w:r>
          </w:p>
          <w:bookmarkEnd w:id="12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21"/>
          <w:p>
            <w:pPr>
              <w:spacing w:after="20"/>
              <w:ind w:left="20"/>
              <w:jc w:val="both"/>
            </w:pPr>
            <w:r>
              <w:rPr>
                <w:rFonts w:ascii="Times New Roman"/>
                <w:b w:val="false"/>
                <w:i w:val="false"/>
                <w:color w:val="000000"/>
                <w:sz w:val="20"/>
              </w:rPr>
              <w:t>
Атауы</w:t>
            </w:r>
          </w:p>
          <w:bookmarkEnd w:id="12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22"/>
          <w:p>
            <w:pPr>
              <w:spacing w:after="20"/>
              <w:ind w:left="20"/>
              <w:jc w:val="both"/>
            </w:pPr>
            <w:r>
              <w:rPr>
                <w:rFonts w:ascii="Times New Roman"/>
                <w:b w:val="false"/>
                <w:i w:val="false"/>
                <w:color w:val="000000"/>
                <w:sz w:val="20"/>
              </w:rPr>
              <w:t>
1</w:t>
            </w:r>
          </w:p>
          <w:bookmarkEnd w:id="122"/>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23"/>
          <w:p>
            <w:pPr>
              <w:spacing w:after="20"/>
              <w:ind w:left="20"/>
              <w:jc w:val="both"/>
            </w:pPr>
            <w:r>
              <w:rPr>
                <w:rFonts w:ascii="Times New Roman"/>
                <w:b w:val="false"/>
                <w:i w:val="false"/>
                <w:color w:val="000000"/>
                <w:sz w:val="20"/>
              </w:rPr>
              <w:t>
01</w:t>
            </w:r>
          </w:p>
          <w:bookmarkEnd w:id="12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24"/>
          <w:p>
            <w:pPr>
              <w:spacing w:after="20"/>
              <w:ind w:left="20"/>
              <w:jc w:val="both"/>
            </w:pPr>
            <w:r>
              <w:rPr>
                <w:rFonts w:ascii="Times New Roman"/>
                <w:b w:val="false"/>
                <w:i w:val="false"/>
                <w:color w:val="000000"/>
                <w:sz w:val="20"/>
              </w:rPr>
              <w:t>
04</w:t>
            </w:r>
          </w:p>
          <w:bookmarkEnd w:id="12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25"/>
          <w:p>
            <w:pPr>
              <w:spacing w:after="20"/>
              <w:ind w:left="20"/>
              <w:jc w:val="both"/>
            </w:pPr>
            <w:r>
              <w:rPr>
                <w:rFonts w:ascii="Times New Roman"/>
                <w:b w:val="false"/>
                <w:i w:val="false"/>
                <w:color w:val="000000"/>
                <w:sz w:val="20"/>
              </w:rPr>
              <w:t>
07</w:t>
            </w:r>
          </w:p>
          <w:bookmarkEnd w:id="12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26"/>
          <w:p>
            <w:pPr>
              <w:spacing w:after="20"/>
              <w:ind w:left="20"/>
              <w:jc w:val="both"/>
            </w:pPr>
            <w:r>
              <w:rPr>
                <w:rFonts w:ascii="Times New Roman"/>
                <w:b w:val="false"/>
                <w:i w:val="false"/>
                <w:color w:val="000000"/>
                <w:sz w:val="20"/>
              </w:rPr>
              <w:t>
08</w:t>
            </w:r>
          </w:p>
          <w:bookmarkEnd w:id="12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27"/>
          <w:p>
            <w:pPr>
              <w:spacing w:after="20"/>
              <w:ind w:left="20"/>
              <w:jc w:val="both"/>
            </w:pPr>
            <w:r>
              <w:rPr>
                <w:rFonts w:ascii="Times New Roman"/>
                <w:b w:val="false"/>
                <w:i w:val="false"/>
                <w:color w:val="000000"/>
                <w:sz w:val="20"/>
              </w:rPr>
              <w:t>
13</w:t>
            </w:r>
          </w:p>
          <w:bookmarkEnd w:id="12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2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28"/>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29"/>
          <w:p>
            <w:pPr>
              <w:spacing w:after="20"/>
              <w:ind w:left="20"/>
              <w:jc w:val="both"/>
            </w:pPr>
            <w:r>
              <w:rPr>
                <w:rFonts w:ascii="Times New Roman"/>
                <w:b w:val="false"/>
                <w:i w:val="false"/>
                <w:color w:val="000000"/>
                <w:sz w:val="20"/>
              </w:rPr>
              <w:t>
Ішкі сыныбы</w:t>
            </w:r>
          </w:p>
          <w:bookmarkEnd w:id="12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30"/>
          <w:p>
            <w:pPr>
              <w:spacing w:after="20"/>
              <w:ind w:left="20"/>
              <w:jc w:val="both"/>
            </w:pPr>
            <w:r>
              <w:rPr>
                <w:rFonts w:ascii="Times New Roman"/>
                <w:b w:val="false"/>
                <w:i w:val="false"/>
                <w:color w:val="000000"/>
                <w:sz w:val="20"/>
              </w:rPr>
              <w:t>
1</w:t>
            </w:r>
          </w:p>
          <w:bookmarkEnd w:id="130"/>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31"/>
          <w:p>
            <w:pPr>
              <w:spacing w:after="20"/>
              <w:ind w:left="20"/>
              <w:jc w:val="both"/>
            </w:pPr>
            <w:r>
              <w:rPr>
                <w:rFonts w:ascii="Times New Roman"/>
                <w:b w:val="false"/>
                <w:i w:val="false"/>
                <w:color w:val="000000"/>
                <w:sz w:val="20"/>
              </w:rPr>
              <w:t>
5</w:t>
            </w:r>
          </w:p>
          <w:bookmarkEnd w:id="13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3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32"/>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33"/>
          <w:p>
            <w:pPr>
              <w:spacing w:after="20"/>
              <w:ind w:left="20"/>
              <w:jc w:val="both"/>
            </w:pPr>
            <w:r>
              <w:rPr>
                <w:rFonts w:ascii="Times New Roman"/>
                <w:b w:val="false"/>
                <w:i w:val="false"/>
                <w:color w:val="000000"/>
                <w:sz w:val="20"/>
              </w:rPr>
              <w:t>
1</w:t>
            </w:r>
          </w:p>
          <w:bookmarkEnd w:id="133"/>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34"/>
          <w:p>
            <w:pPr>
              <w:spacing w:after="20"/>
              <w:ind w:left="20"/>
              <w:jc w:val="both"/>
            </w:pPr>
            <w:r>
              <w:rPr>
                <w:rFonts w:ascii="Times New Roman"/>
                <w:b w:val="false"/>
                <w:i w:val="false"/>
                <w:color w:val="000000"/>
                <w:sz w:val="20"/>
              </w:rPr>
              <w:t>
13</w:t>
            </w:r>
          </w:p>
          <w:bookmarkEnd w:id="134"/>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3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35"/>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36"/>
          <w:p>
            <w:pPr>
              <w:spacing w:after="20"/>
              <w:ind w:left="20"/>
              <w:jc w:val="both"/>
            </w:pPr>
            <w:r>
              <w:rPr>
                <w:rFonts w:ascii="Times New Roman"/>
                <w:b w:val="false"/>
                <w:i w:val="false"/>
                <w:color w:val="000000"/>
                <w:sz w:val="20"/>
              </w:rPr>
              <w:t>
1</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3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37"/>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38"/>
          <w:p>
            <w:pPr>
              <w:spacing w:after="20"/>
              <w:ind w:left="20"/>
              <w:jc w:val="both"/>
            </w:pPr>
            <w:r>
              <w:rPr>
                <w:rFonts w:ascii="Times New Roman"/>
                <w:b w:val="false"/>
                <w:i w:val="false"/>
                <w:color w:val="000000"/>
                <w:sz w:val="20"/>
              </w:rPr>
              <w:t>
Ішкі сыныбы</w:t>
            </w:r>
          </w:p>
          <w:bookmarkEnd w:id="13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39"/>
          <w:p>
            <w:pPr>
              <w:spacing w:after="20"/>
              <w:ind w:left="20"/>
              <w:jc w:val="both"/>
            </w:pPr>
            <w:r>
              <w:rPr>
                <w:rFonts w:ascii="Times New Roman"/>
                <w:b w:val="false"/>
                <w:i w:val="false"/>
                <w:color w:val="000000"/>
                <w:sz w:val="20"/>
              </w:rPr>
              <w:t>
1</w:t>
            </w:r>
          </w:p>
          <w:bookmarkEnd w:id="139"/>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40"/>
          <w:p>
            <w:pPr>
              <w:spacing w:after="20"/>
              <w:ind w:left="20"/>
              <w:jc w:val="both"/>
            </w:pPr>
            <w:r>
              <w:rPr>
                <w:rFonts w:ascii="Times New Roman"/>
                <w:b w:val="false"/>
                <w:i w:val="false"/>
                <w:color w:val="000000"/>
                <w:sz w:val="20"/>
              </w:rPr>
              <w:t>
7</w:t>
            </w:r>
          </w:p>
          <w:bookmarkEnd w:id="140"/>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4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41"/>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42"/>
          <w:p>
            <w:pPr>
              <w:spacing w:after="20"/>
              <w:ind w:left="20"/>
              <w:jc w:val="both"/>
            </w:pPr>
            <w:r>
              <w:rPr>
                <w:rFonts w:ascii="Times New Roman"/>
                <w:b w:val="false"/>
                <w:i w:val="false"/>
                <w:color w:val="000000"/>
                <w:sz w:val="20"/>
              </w:rPr>
              <w:t>
1</w:t>
            </w:r>
          </w:p>
          <w:bookmarkEnd w:id="142"/>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43"/>
          <w:p>
            <w:pPr>
              <w:spacing w:after="20"/>
              <w:ind w:left="20"/>
              <w:jc w:val="both"/>
            </w:pPr>
            <w:r>
              <w:rPr>
                <w:rFonts w:ascii="Times New Roman"/>
                <w:b w:val="false"/>
                <w:i w:val="false"/>
                <w:color w:val="000000"/>
                <w:sz w:val="20"/>
              </w:rPr>
              <w:t>
16</w:t>
            </w:r>
          </w:p>
          <w:bookmarkEnd w:id="14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44"/>
          <w:p>
            <w:pPr>
              <w:spacing w:after="20"/>
              <w:ind w:left="20"/>
              <w:jc w:val="both"/>
            </w:pPr>
            <w:r>
              <w:rPr>
                <w:rFonts w:ascii="Times New Roman"/>
                <w:b w:val="false"/>
                <w:i w:val="false"/>
                <w:color w:val="000000"/>
                <w:sz w:val="20"/>
              </w:rPr>
              <w:t>
08</w:t>
            </w:r>
          </w:p>
          <w:bookmarkEnd w:id="14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8" w:id="145"/>
    <w:p>
      <w:pPr>
        <w:spacing w:after="0"/>
        <w:ind w:left="0"/>
        <w:jc w:val="left"/>
      </w:pPr>
      <w:r>
        <w:rPr>
          <w:rFonts w:ascii="Times New Roman"/>
          <w:b/>
          <w:i w:val="false"/>
          <w:color w:val="000000"/>
        </w:rPr>
        <w:t xml:space="preserve"> Ескі-Шу ауылдық округінің 2018 жылға арналған ауылдық бюджеті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46"/>
          <w:p>
            <w:pPr>
              <w:spacing w:after="20"/>
              <w:ind w:left="20"/>
              <w:jc w:val="both"/>
            </w:pPr>
            <w:r>
              <w:rPr>
                <w:rFonts w:ascii="Times New Roman"/>
                <w:b w:val="false"/>
                <w:i w:val="false"/>
                <w:color w:val="000000"/>
                <w:sz w:val="20"/>
              </w:rPr>
              <w:t>
Санаты</w:t>
            </w:r>
          </w:p>
          <w:bookmarkEnd w:id="146"/>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47"/>
          <w:p>
            <w:pPr>
              <w:spacing w:after="20"/>
              <w:ind w:left="20"/>
              <w:jc w:val="both"/>
            </w:pPr>
            <w:r>
              <w:rPr>
                <w:rFonts w:ascii="Times New Roman"/>
                <w:b w:val="false"/>
                <w:i w:val="false"/>
                <w:color w:val="000000"/>
                <w:sz w:val="20"/>
              </w:rPr>
              <w:t>
1</w:t>
            </w:r>
          </w:p>
          <w:bookmarkEnd w:id="147"/>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48"/>
          <w:p>
            <w:pPr>
              <w:spacing w:after="20"/>
              <w:ind w:left="20"/>
              <w:jc w:val="both"/>
            </w:pPr>
            <w:r>
              <w:rPr>
                <w:rFonts w:ascii="Times New Roman"/>
                <w:b w:val="false"/>
                <w:i w:val="false"/>
                <w:color w:val="000000"/>
                <w:sz w:val="20"/>
              </w:rPr>
              <w:t>
1</w:t>
            </w:r>
          </w:p>
          <w:bookmarkEnd w:id="148"/>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49"/>
          <w:p>
            <w:pPr>
              <w:spacing w:after="20"/>
              <w:ind w:left="20"/>
              <w:jc w:val="both"/>
            </w:pPr>
            <w:r>
              <w:rPr>
                <w:rFonts w:ascii="Times New Roman"/>
                <w:b w:val="false"/>
                <w:i w:val="false"/>
                <w:color w:val="000000"/>
                <w:sz w:val="20"/>
              </w:rPr>
              <w:t>
2</w:t>
            </w:r>
          </w:p>
          <w:bookmarkEnd w:id="149"/>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50"/>
          <w:p>
            <w:pPr>
              <w:spacing w:after="20"/>
              <w:ind w:left="20"/>
              <w:jc w:val="both"/>
            </w:pPr>
            <w:r>
              <w:rPr>
                <w:rFonts w:ascii="Times New Roman"/>
                <w:b w:val="false"/>
                <w:i w:val="false"/>
                <w:color w:val="000000"/>
                <w:sz w:val="20"/>
              </w:rPr>
              <w:t>
4</w:t>
            </w:r>
          </w:p>
          <w:bookmarkEnd w:id="150"/>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51"/>
          <w:p>
            <w:pPr>
              <w:spacing w:after="20"/>
              <w:ind w:left="20"/>
              <w:jc w:val="both"/>
            </w:pPr>
            <w:r>
              <w:rPr>
                <w:rFonts w:ascii="Times New Roman"/>
                <w:b w:val="false"/>
                <w:i w:val="false"/>
                <w:color w:val="000000"/>
                <w:sz w:val="20"/>
              </w:rPr>
              <w:t>
Функционалдық топ</w:t>
            </w:r>
          </w:p>
          <w:bookmarkEnd w:id="151"/>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52"/>
          <w:p>
            <w:pPr>
              <w:spacing w:after="20"/>
              <w:ind w:left="20"/>
              <w:jc w:val="both"/>
            </w:pPr>
            <w:r>
              <w:rPr>
                <w:rFonts w:ascii="Times New Roman"/>
                <w:b w:val="false"/>
                <w:i w:val="false"/>
                <w:color w:val="000000"/>
                <w:sz w:val="20"/>
              </w:rPr>
              <w:t>
Бюджеттік бағдарламалардың әкімшісі</w:t>
            </w:r>
          </w:p>
          <w:bookmarkEnd w:id="15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53"/>
          <w:p>
            <w:pPr>
              <w:spacing w:after="20"/>
              <w:ind w:left="20"/>
              <w:jc w:val="both"/>
            </w:pPr>
            <w:r>
              <w:rPr>
                <w:rFonts w:ascii="Times New Roman"/>
                <w:b w:val="false"/>
                <w:i w:val="false"/>
                <w:color w:val="000000"/>
                <w:sz w:val="20"/>
              </w:rPr>
              <w:t>
Бағдарлама</w:t>
            </w:r>
          </w:p>
          <w:bookmarkEnd w:id="15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54"/>
          <w:p>
            <w:pPr>
              <w:spacing w:after="20"/>
              <w:ind w:left="20"/>
              <w:jc w:val="both"/>
            </w:pPr>
            <w:r>
              <w:rPr>
                <w:rFonts w:ascii="Times New Roman"/>
                <w:b w:val="false"/>
                <w:i w:val="false"/>
                <w:color w:val="000000"/>
                <w:sz w:val="20"/>
              </w:rPr>
              <w:t>
Атауы</w:t>
            </w:r>
          </w:p>
          <w:bookmarkEnd w:id="15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55"/>
          <w:p>
            <w:pPr>
              <w:spacing w:after="20"/>
              <w:ind w:left="20"/>
              <w:jc w:val="both"/>
            </w:pPr>
            <w:r>
              <w:rPr>
                <w:rFonts w:ascii="Times New Roman"/>
                <w:b w:val="false"/>
                <w:i w:val="false"/>
                <w:color w:val="000000"/>
                <w:sz w:val="20"/>
              </w:rPr>
              <w:t>
1</w:t>
            </w:r>
          </w:p>
          <w:bookmarkEnd w:id="155"/>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6"/>
          <w:p>
            <w:pPr>
              <w:spacing w:after="20"/>
              <w:ind w:left="20"/>
              <w:jc w:val="both"/>
            </w:pPr>
            <w:r>
              <w:rPr>
                <w:rFonts w:ascii="Times New Roman"/>
                <w:b w:val="false"/>
                <w:i w:val="false"/>
                <w:color w:val="000000"/>
                <w:sz w:val="20"/>
              </w:rPr>
              <w:t>
01</w:t>
            </w:r>
          </w:p>
          <w:bookmarkEnd w:id="15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57"/>
          <w:p>
            <w:pPr>
              <w:spacing w:after="20"/>
              <w:ind w:left="20"/>
              <w:jc w:val="both"/>
            </w:pPr>
            <w:r>
              <w:rPr>
                <w:rFonts w:ascii="Times New Roman"/>
                <w:b w:val="false"/>
                <w:i w:val="false"/>
                <w:color w:val="000000"/>
                <w:sz w:val="20"/>
              </w:rPr>
              <w:t>
04</w:t>
            </w:r>
          </w:p>
          <w:bookmarkEnd w:id="15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58"/>
          <w:p>
            <w:pPr>
              <w:spacing w:after="20"/>
              <w:ind w:left="20"/>
              <w:jc w:val="both"/>
            </w:pPr>
            <w:r>
              <w:rPr>
                <w:rFonts w:ascii="Times New Roman"/>
                <w:b w:val="false"/>
                <w:i w:val="false"/>
                <w:color w:val="000000"/>
                <w:sz w:val="20"/>
              </w:rPr>
              <w:t>
07</w:t>
            </w:r>
          </w:p>
          <w:bookmarkEnd w:id="15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59"/>
          <w:p>
            <w:pPr>
              <w:spacing w:after="20"/>
              <w:ind w:left="20"/>
              <w:jc w:val="both"/>
            </w:pPr>
            <w:r>
              <w:rPr>
                <w:rFonts w:ascii="Times New Roman"/>
                <w:b w:val="false"/>
                <w:i w:val="false"/>
                <w:color w:val="000000"/>
                <w:sz w:val="20"/>
              </w:rPr>
              <w:t>
08</w:t>
            </w:r>
          </w:p>
          <w:bookmarkEnd w:id="15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60"/>
          <w:p>
            <w:pPr>
              <w:spacing w:after="20"/>
              <w:ind w:left="20"/>
              <w:jc w:val="both"/>
            </w:pPr>
            <w:r>
              <w:rPr>
                <w:rFonts w:ascii="Times New Roman"/>
                <w:b w:val="false"/>
                <w:i w:val="false"/>
                <w:color w:val="000000"/>
                <w:sz w:val="20"/>
              </w:rPr>
              <w:t>
13</w:t>
            </w:r>
          </w:p>
          <w:bookmarkEnd w:id="16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6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61"/>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62"/>
          <w:p>
            <w:pPr>
              <w:spacing w:after="20"/>
              <w:ind w:left="20"/>
              <w:jc w:val="both"/>
            </w:pPr>
            <w:r>
              <w:rPr>
                <w:rFonts w:ascii="Times New Roman"/>
                <w:b w:val="false"/>
                <w:i w:val="false"/>
                <w:color w:val="000000"/>
                <w:sz w:val="20"/>
              </w:rPr>
              <w:t>
Ішкі сыныбы</w:t>
            </w:r>
          </w:p>
          <w:bookmarkEnd w:id="16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63"/>
          <w:p>
            <w:pPr>
              <w:spacing w:after="20"/>
              <w:ind w:left="20"/>
              <w:jc w:val="both"/>
            </w:pPr>
            <w:r>
              <w:rPr>
                <w:rFonts w:ascii="Times New Roman"/>
                <w:b w:val="false"/>
                <w:i w:val="false"/>
                <w:color w:val="000000"/>
                <w:sz w:val="20"/>
              </w:rPr>
              <w:t>
1</w:t>
            </w:r>
          </w:p>
          <w:bookmarkEnd w:id="163"/>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64"/>
          <w:p>
            <w:pPr>
              <w:spacing w:after="20"/>
              <w:ind w:left="20"/>
              <w:jc w:val="both"/>
            </w:pPr>
            <w:r>
              <w:rPr>
                <w:rFonts w:ascii="Times New Roman"/>
                <w:b w:val="false"/>
                <w:i w:val="false"/>
                <w:color w:val="000000"/>
                <w:sz w:val="20"/>
              </w:rPr>
              <w:t>
5</w:t>
            </w:r>
          </w:p>
          <w:bookmarkEnd w:id="16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6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65"/>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66"/>
          <w:p>
            <w:pPr>
              <w:spacing w:after="20"/>
              <w:ind w:left="20"/>
              <w:jc w:val="both"/>
            </w:pPr>
            <w:r>
              <w:rPr>
                <w:rFonts w:ascii="Times New Roman"/>
                <w:b w:val="false"/>
                <w:i w:val="false"/>
                <w:color w:val="000000"/>
                <w:sz w:val="20"/>
              </w:rPr>
              <w:t>
1</w:t>
            </w:r>
          </w:p>
          <w:bookmarkEnd w:id="166"/>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67"/>
          <w:p>
            <w:pPr>
              <w:spacing w:after="20"/>
              <w:ind w:left="20"/>
              <w:jc w:val="both"/>
            </w:pPr>
            <w:r>
              <w:rPr>
                <w:rFonts w:ascii="Times New Roman"/>
                <w:b w:val="false"/>
                <w:i w:val="false"/>
                <w:color w:val="000000"/>
                <w:sz w:val="20"/>
              </w:rPr>
              <w:t>
13</w:t>
            </w:r>
          </w:p>
          <w:bookmarkEnd w:id="167"/>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6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68"/>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69"/>
          <w:p>
            <w:pPr>
              <w:spacing w:after="20"/>
              <w:ind w:left="20"/>
              <w:jc w:val="both"/>
            </w:pPr>
            <w:r>
              <w:rPr>
                <w:rFonts w:ascii="Times New Roman"/>
                <w:b w:val="false"/>
                <w:i w:val="false"/>
                <w:color w:val="000000"/>
                <w:sz w:val="20"/>
              </w:rPr>
              <w:t>
1</w:t>
            </w:r>
          </w:p>
          <w:bookmarkEnd w:id="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7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70"/>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71"/>
          <w:p>
            <w:pPr>
              <w:spacing w:after="20"/>
              <w:ind w:left="20"/>
              <w:jc w:val="both"/>
            </w:pPr>
            <w:r>
              <w:rPr>
                <w:rFonts w:ascii="Times New Roman"/>
                <w:b w:val="false"/>
                <w:i w:val="false"/>
                <w:color w:val="000000"/>
                <w:sz w:val="20"/>
              </w:rPr>
              <w:t>
Ішкі сыныбы</w:t>
            </w:r>
          </w:p>
          <w:bookmarkEnd w:id="17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2"/>
          <w:p>
            <w:pPr>
              <w:spacing w:after="20"/>
              <w:ind w:left="20"/>
              <w:jc w:val="both"/>
            </w:pPr>
            <w:r>
              <w:rPr>
                <w:rFonts w:ascii="Times New Roman"/>
                <w:b w:val="false"/>
                <w:i w:val="false"/>
                <w:color w:val="000000"/>
                <w:sz w:val="20"/>
              </w:rPr>
              <w:t>
1</w:t>
            </w:r>
          </w:p>
          <w:bookmarkEnd w:id="172"/>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73"/>
          <w:p>
            <w:pPr>
              <w:spacing w:after="20"/>
              <w:ind w:left="20"/>
              <w:jc w:val="both"/>
            </w:pPr>
            <w:r>
              <w:rPr>
                <w:rFonts w:ascii="Times New Roman"/>
                <w:b w:val="false"/>
                <w:i w:val="false"/>
                <w:color w:val="000000"/>
                <w:sz w:val="20"/>
              </w:rPr>
              <w:t>
7</w:t>
            </w:r>
          </w:p>
          <w:bookmarkEnd w:id="17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74"/>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75"/>
          <w:p>
            <w:pPr>
              <w:spacing w:after="20"/>
              <w:ind w:left="20"/>
              <w:jc w:val="both"/>
            </w:pPr>
            <w:r>
              <w:rPr>
                <w:rFonts w:ascii="Times New Roman"/>
                <w:b w:val="false"/>
                <w:i w:val="false"/>
                <w:color w:val="000000"/>
                <w:sz w:val="20"/>
              </w:rPr>
              <w:t>
1</w:t>
            </w:r>
          </w:p>
          <w:bookmarkEnd w:id="175"/>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76"/>
          <w:p>
            <w:pPr>
              <w:spacing w:after="20"/>
              <w:ind w:left="20"/>
              <w:jc w:val="both"/>
            </w:pPr>
            <w:r>
              <w:rPr>
                <w:rFonts w:ascii="Times New Roman"/>
                <w:b w:val="false"/>
                <w:i w:val="false"/>
                <w:color w:val="000000"/>
                <w:sz w:val="20"/>
              </w:rPr>
              <w:t>
16</w:t>
            </w:r>
          </w:p>
          <w:bookmarkEnd w:id="17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77"/>
          <w:p>
            <w:pPr>
              <w:spacing w:after="20"/>
              <w:ind w:left="20"/>
              <w:jc w:val="both"/>
            </w:pPr>
            <w:r>
              <w:rPr>
                <w:rFonts w:ascii="Times New Roman"/>
                <w:b w:val="false"/>
                <w:i w:val="false"/>
                <w:color w:val="000000"/>
                <w:sz w:val="20"/>
              </w:rPr>
              <w:t>
08</w:t>
            </w:r>
          </w:p>
          <w:bookmarkEnd w:id="17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9" w:id="178"/>
    <w:p>
      <w:pPr>
        <w:spacing w:after="0"/>
        <w:ind w:left="0"/>
        <w:jc w:val="left"/>
      </w:pPr>
      <w:r>
        <w:rPr>
          <w:rFonts w:ascii="Times New Roman"/>
          <w:b/>
          <w:i w:val="false"/>
          <w:color w:val="000000"/>
        </w:rPr>
        <w:t xml:space="preserve"> Жаңажол ауылдық округінің 2018 жылға арналған ауылдық бюджеті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79"/>
          <w:p>
            <w:pPr>
              <w:spacing w:after="20"/>
              <w:ind w:left="20"/>
              <w:jc w:val="both"/>
            </w:pPr>
            <w:r>
              <w:rPr>
                <w:rFonts w:ascii="Times New Roman"/>
                <w:b w:val="false"/>
                <w:i w:val="false"/>
                <w:color w:val="000000"/>
                <w:sz w:val="20"/>
              </w:rPr>
              <w:t>
Санаты</w:t>
            </w:r>
          </w:p>
          <w:bookmarkEnd w:id="179"/>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80"/>
          <w:p>
            <w:pPr>
              <w:spacing w:after="20"/>
              <w:ind w:left="20"/>
              <w:jc w:val="both"/>
            </w:pPr>
            <w:r>
              <w:rPr>
                <w:rFonts w:ascii="Times New Roman"/>
                <w:b w:val="false"/>
                <w:i w:val="false"/>
                <w:color w:val="000000"/>
                <w:sz w:val="20"/>
              </w:rPr>
              <w:t>
1</w:t>
            </w:r>
          </w:p>
          <w:bookmarkEnd w:id="180"/>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81"/>
          <w:p>
            <w:pPr>
              <w:spacing w:after="20"/>
              <w:ind w:left="20"/>
              <w:jc w:val="both"/>
            </w:pPr>
            <w:r>
              <w:rPr>
                <w:rFonts w:ascii="Times New Roman"/>
                <w:b w:val="false"/>
                <w:i w:val="false"/>
                <w:color w:val="000000"/>
                <w:sz w:val="20"/>
              </w:rPr>
              <w:t>
1</w:t>
            </w:r>
          </w:p>
          <w:bookmarkEnd w:id="181"/>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82"/>
          <w:p>
            <w:pPr>
              <w:spacing w:after="20"/>
              <w:ind w:left="20"/>
              <w:jc w:val="both"/>
            </w:pPr>
            <w:r>
              <w:rPr>
                <w:rFonts w:ascii="Times New Roman"/>
                <w:b w:val="false"/>
                <w:i w:val="false"/>
                <w:color w:val="000000"/>
                <w:sz w:val="20"/>
              </w:rPr>
              <w:t>
2</w:t>
            </w:r>
          </w:p>
          <w:bookmarkEnd w:id="182"/>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83"/>
          <w:p>
            <w:pPr>
              <w:spacing w:after="20"/>
              <w:ind w:left="20"/>
              <w:jc w:val="both"/>
            </w:pPr>
            <w:r>
              <w:rPr>
                <w:rFonts w:ascii="Times New Roman"/>
                <w:b w:val="false"/>
                <w:i w:val="false"/>
                <w:color w:val="000000"/>
                <w:sz w:val="20"/>
              </w:rPr>
              <w:t>
4</w:t>
            </w:r>
          </w:p>
          <w:bookmarkEnd w:id="183"/>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84"/>
          <w:p>
            <w:pPr>
              <w:spacing w:after="20"/>
              <w:ind w:left="20"/>
              <w:jc w:val="both"/>
            </w:pPr>
            <w:r>
              <w:rPr>
                <w:rFonts w:ascii="Times New Roman"/>
                <w:b w:val="false"/>
                <w:i w:val="false"/>
                <w:color w:val="000000"/>
                <w:sz w:val="20"/>
              </w:rPr>
              <w:t>
Функционалдық топ</w:t>
            </w:r>
          </w:p>
          <w:bookmarkEnd w:id="184"/>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85"/>
          <w:p>
            <w:pPr>
              <w:spacing w:after="20"/>
              <w:ind w:left="20"/>
              <w:jc w:val="both"/>
            </w:pPr>
            <w:r>
              <w:rPr>
                <w:rFonts w:ascii="Times New Roman"/>
                <w:b w:val="false"/>
                <w:i w:val="false"/>
                <w:color w:val="000000"/>
                <w:sz w:val="20"/>
              </w:rPr>
              <w:t>
Бюджеттік бағдарламалардың әкімшісі</w:t>
            </w:r>
          </w:p>
          <w:bookmarkEnd w:id="18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86"/>
          <w:p>
            <w:pPr>
              <w:spacing w:after="20"/>
              <w:ind w:left="20"/>
              <w:jc w:val="both"/>
            </w:pPr>
            <w:r>
              <w:rPr>
                <w:rFonts w:ascii="Times New Roman"/>
                <w:b w:val="false"/>
                <w:i w:val="false"/>
                <w:color w:val="000000"/>
                <w:sz w:val="20"/>
              </w:rPr>
              <w:t>
Бағдарлама</w:t>
            </w:r>
          </w:p>
          <w:bookmarkEnd w:id="18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87"/>
          <w:p>
            <w:pPr>
              <w:spacing w:after="20"/>
              <w:ind w:left="20"/>
              <w:jc w:val="both"/>
            </w:pPr>
            <w:r>
              <w:rPr>
                <w:rFonts w:ascii="Times New Roman"/>
                <w:b w:val="false"/>
                <w:i w:val="false"/>
                <w:color w:val="000000"/>
                <w:sz w:val="20"/>
              </w:rPr>
              <w:t>
Атауы</w:t>
            </w:r>
          </w:p>
          <w:bookmarkEnd w:id="18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88"/>
          <w:p>
            <w:pPr>
              <w:spacing w:after="20"/>
              <w:ind w:left="20"/>
              <w:jc w:val="both"/>
            </w:pPr>
            <w:r>
              <w:rPr>
                <w:rFonts w:ascii="Times New Roman"/>
                <w:b w:val="false"/>
                <w:i w:val="false"/>
                <w:color w:val="000000"/>
                <w:sz w:val="20"/>
              </w:rPr>
              <w:t>
1</w:t>
            </w:r>
          </w:p>
          <w:bookmarkEnd w:id="188"/>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89"/>
          <w:p>
            <w:pPr>
              <w:spacing w:after="20"/>
              <w:ind w:left="20"/>
              <w:jc w:val="both"/>
            </w:pPr>
            <w:r>
              <w:rPr>
                <w:rFonts w:ascii="Times New Roman"/>
                <w:b w:val="false"/>
                <w:i w:val="false"/>
                <w:color w:val="000000"/>
                <w:sz w:val="20"/>
              </w:rPr>
              <w:t>
01</w:t>
            </w:r>
          </w:p>
          <w:bookmarkEnd w:id="1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90"/>
          <w:p>
            <w:pPr>
              <w:spacing w:after="20"/>
              <w:ind w:left="20"/>
              <w:jc w:val="both"/>
            </w:pPr>
            <w:r>
              <w:rPr>
                <w:rFonts w:ascii="Times New Roman"/>
                <w:b w:val="false"/>
                <w:i w:val="false"/>
                <w:color w:val="000000"/>
                <w:sz w:val="20"/>
              </w:rPr>
              <w:t>
04</w:t>
            </w:r>
          </w:p>
          <w:bookmarkEnd w:id="1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91"/>
          <w:p>
            <w:pPr>
              <w:spacing w:after="20"/>
              <w:ind w:left="20"/>
              <w:jc w:val="both"/>
            </w:pPr>
            <w:r>
              <w:rPr>
                <w:rFonts w:ascii="Times New Roman"/>
                <w:b w:val="false"/>
                <w:i w:val="false"/>
                <w:color w:val="000000"/>
                <w:sz w:val="20"/>
              </w:rPr>
              <w:t>
07</w:t>
            </w:r>
          </w:p>
          <w:bookmarkEnd w:id="1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92"/>
          <w:p>
            <w:pPr>
              <w:spacing w:after="20"/>
              <w:ind w:left="20"/>
              <w:jc w:val="both"/>
            </w:pPr>
            <w:r>
              <w:rPr>
                <w:rFonts w:ascii="Times New Roman"/>
                <w:b w:val="false"/>
                <w:i w:val="false"/>
                <w:color w:val="000000"/>
                <w:sz w:val="20"/>
              </w:rPr>
              <w:t>
08</w:t>
            </w:r>
          </w:p>
          <w:bookmarkEnd w:id="1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93"/>
          <w:p>
            <w:pPr>
              <w:spacing w:after="20"/>
              <w:ind w:left="20"/>
              <w:jc w:val="both"/>
            </w:pPr>
            <w:r>
              <w:rPr>
                <w:rFonts w:ascii="Times New Roman"/>
                <w:b w:val="false"/>
                <w:i w:val="false"/>
                <w:color w:val="000000"/>
                <w:sz w:val="20"/>
              </w:rPr>
              <w:t>
13</w:t>
            </w:r>
          </w:p>
          <w:bookmarkEnd w:id="19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9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94"/>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95"/>
          <w:p>
            <w:pPr>
              <w:spacing w:after="20"/>
              <w:ind w:left="20"/>
              <w:jc w:val="both"/>
            </w:pPr>
            <w:r>
              <w:rPr>
                <w:rFonts w:ascii="Times New Roman"/>
                <w:b w:val="false"/>
                <w:i w:val="false"/>
                <w:color w:val="000000"/>
                <w:sz w:val="20"/>
              </w:rPr>
              <w:t>
Ішкі сыныбы</w:t>
            </w:r>
          </w:p>
          <w:bookmarkEnd w:id="195"/>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96"/>
          <w:p>
            <w:pPr>
              <w:spacing w:after="20"/>
              <w:ind w:left="20"/>
              <w:jc w:val="both"/>
            </w:pPr>
            <w:r>
              <w:rPr>
                <w:rFonts w:ascii="Times New Roman"/>
                <w:b w:val="false"/>
                <w:i w:val="false"/>
                <w:color w:val="000000"/>
                <w:sz w:val="20"/>
              </w:rPr>
              <w:t>
1</w:t>
            </w:r>
          </w:p>
          <w:bookmarkEnd w:id="196"/>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97"/>
          <w:p>
            <w:pPr>
              <w:spacing w:after="20"/>
              <w:ind w:left="20"/>
              <w:jc w:val="both"/>
            </w:pPr>
            <w:r>
              <w:rPr>
                <w:rFonts w:ascii="Times New Roman"/>
                <w:b w:val="false"/>
                <w:i w:val="false"/>
                <w:color w:val="000000"/>
                <w:sz w:val="20"/>
              </w:rPr>
              <w:t>
5</w:t>
            </w:r>
          </w:p>
          <w:bookmarkEnd w:id="19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2"/>
        <w:gridCol w:w="477"/>
        <w:gridCol w:w="478"/>
        <w:gridCol w:w="5799"/>
        <w:gridCol w:w="21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9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9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99"/>
          <w:p>
            <w:pPr>
              <w:spacing w:after="20"/>
              <w:ind w:left="20"/>
              <w:jc w:val="both"/>
            </w:pPr>
            <w:r>
              <w:rPr>
                <w:rFonts w:ascii="Times New Roman"/>
                <w:b w:val="false"/>
                <w:i w:val="false"/>
                <w:color w:val="000000"/>
                <w:sz w:val="20"/>
              </w:rPr>
              <w:t>
1</w:t>
            </w:r>
          </w:p>
          <w:bookmarkEnd w:id="199"/>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00"/>
          <w:p>
            <w:pPr>
              <w:spacing w:after="20"/>
              <w:ind w:left="20"/>
              <w:jc w:val="both"/>
            </w:pPr>
            <w:r>
              <w:rPr>
                <w:rFonts w:ascii="Times New Roman"/>
                <w:b w:val="false"/>
                <w:i w:val="false"/>
                <w:color w:val="000000"/>
                <w:sz w:val="20"/>
              </w:rPr>
              <w:t>
13</w:t>
            </w:r>
          </w:p>
          <w:bookmarkEnd w:id="200"/>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0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01"/>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02"/>
          <w:p>
            <w:pPr>
              <w:spacing w:after="20"/>
              <w:ind w:left="20"/>
              <w:jc w:val="both"/>
            </w:pPr>
            <w:r>
              <w:rPr>
                <w:rFonts w:ascii="Times New Roman"/>
                <w:b w:val="false"/>
                <w:i w:val="false"/>
                <w:color w:val="000000"/>
                <w:sz w:val="20"/>
              </w:rPr>
              <w:t>
1</w:t>
            </w:r>
          </w:p>
          <w:bookmarkEnd w:id="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0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03"/>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04"/>
          <w:p>
            <w:pPr>
              <w:spacing w:after="20"/>
              <w:ind w:left="20"/>
              <w:jc w:val="both"/>
            </w:pPr>
            <w:r>
              <w:rPr>
                <w:rFonts w:ascii="Times New Roman"/>
                <w:b w:val="false"/>
                <w:i w:val="false"/>
                <w:color w:val="000000"/>
                <w:sz w:val="20"/>
              </w:rPr>
              <w:t>
Ішкі сыныбы</w:t>
            </w:r>
          </w:p>
          <w:bookmarkEnd w:id="20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05"/>
          <w:p>
            <w:pPr>
              <w:spacing w:after="20"/>
              <w:ind w:left="20"/>
              <w:jc w:val="both"/>
            </w:pPr>
            <w:r>
              <w:rPr>
                <w:rFonts w:ascii="Times New Roman"/>
                <w:b w:val="false"/>
                <w:i w:val="false"/>
                <w:color w:val="000000"/>
                <w:sz w:val="20"/>
              </w:rPr>
              <w:t>
1</w:t>
            </w:r>
          </w:p>
          <w:bookmarkEnd w:id="205"/>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06"/>
          <w:p>
            <w:pPr>
              <w:spacing w:after="20"/>
              <w:ind w:left="20"/>
              <w:jc w:val="both"/>
            </w:pPr>
            <w:r>
              <w:rPr>
                <w:rFonts w:ascii="Times New Roman"/>
                <w:b w:val="false"/>
                <w:i w:val="false"/>
                <w:color w:val="000000"/>
                <w:sz w:val="20"/>
              </w:rPr>
              <w:t>
7</w:t>
            </w:r>
          </w:p>
          <w:bookmarkEnd w:id="206"/>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келісім-шарттары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0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07"/>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08"/>
          <w:p>
            <w:pPr>
              <w:spacing w:after="20"/>
              <w:ind w:left="20"/>
              <w:jc w:val="both"/>
            </w:pPr>
            <w:r>
              <w:rPr>
                <w:rFonts w:ascii="Times New Roman"/>
                <w:b w:val="false"/>
                <w:i w:val="false"/>
                <w:color w:val="000000"/>
                <w:sz w:val="20"/>
              </w:rPr>
              <w:t>
1</w:t>
            </w:r>
          </w:p>
          <w:bookmarkEnd w:id="208"/>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09"/>
          <w:p>
            <w:pPr>
              <w:spacing w:after="20"/>
              <w:ind w:left="20"/>
              <w:jc w:val="both"/>
            </w:pPr>
            <w:r>
              <w:rPr>
                <w:rFonts w:ascii="Times New Roman"/>
                <w:b w:val="false"/>
                <w:i w:val="false"/>
                <w:color w:val="000000"/>
                <w:sz w:val="20"/>
              </w:rPr>
              <w:t>
16</w:t>
            </w:r>
          </w:p>
          <w:bookmarkEnd w:id="20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10"/>
          <w:p>
            <w:pPr>
              <w:spacing w:after="20"/>
              <w:ind w:left="20"/>
              <w:jc w:val="both"/>
            </w:pPr>
            <w:r>
              <w:rPr>
                <w:rFonts w:ascii="Times New Roman"/>
                <w:b w:val="false"/>
                <w:i w:val="false"/>
                <w:color w:val="000000"/>
                <w:sz w:val="20"/>
              </w:rPr>
              <w:t>
08</w:t>
            </w:r>
          </w:p>
          <w:bookmarkEnd w:id="21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0" w:id="211"/>
    <w:p>
      <w:pPr>
        <w:spacing w:after="0"/>
        <w:ind w:left="0"/>
        <w:jc w:val="left"/>
      </w:pPr>
      <w:r>
        <w:rPr>
          <w:rFonts w:ascii="Times New Roman"/>
          <w:b/>
          <w:i w:val="false"/>
          <w:color w:val="000000"/>
        </w:rPr>
        <w:t xml:space="preserve"> Жаңақоғам ауылдық округінің 2018 жылға арналған ауылдық бюджеті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12"/>
          <w:p>
            <w:pPr>
              <w:spacing w:after="20"/>
              <w:ind w:left="20"/>
              <w:jc w:val="both"/>
            </w:pPr>
            <w:r>
              <w:rPr>
                <w:rFonts w:ascii="Times New Roman"/>
                <w:b w:val="false"/>
                <w:i w:val="false"/>
                <w:color w:val="000000"/>
                <w:sz w:val="20"/>
              </w:rPr>
              <w:t>
Санаты</w:t>
            </w:r>
          </w:p>
          <w:bookmarkEnd w:id="212"/>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13"/>
          <w:p>
            <w:pPr>
              <w:spacing w:after="20"/>
              <w:ind w:left="20"/>
              <w:jc w:val="both"/>
            </w:pPr>
            <w:r>
              <w:rPr>
                <w:rFonts w:ascii="Times New Roman"/>
                <w:b w:val="false"/>
                <w:i w:val="false"/>
                <w:color w:val="000000"/>
                <w:sz w:val="20"/>
              </w:rPr>
              <w:t>
1</w:t>
            </w:r>
          </w:p>
          <w:bookmarkEnd w:id="213"/>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14"/>
          <w:p>
            <w:pPr>
              <w:spacing w:after="20"/>
              <w:ind w:left="20"/>
              <w:jc w:val="both"/>
            </w:pPr>
            <w:r>
              <w:rPr>
                <w:rFonts w:ascii="Times New Roman"/>
                <w:b w:val="false"/>
                <w:i w:val="false"/>
                <w:color w:val="000000"/>
                <w:sz w:val="20"/>
              </w:rPr>
              <w:t>
1</w:t>
            </w:r>
          </w:p>
          <w:bookmarkEnd w:id="214"/>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15"/>
          <w:p>
            <w:pPr>
              <w:spacing w:after="20"/>
              <w:ind w:left="20"/>
              <w:jc w:val="both"/>
            </w:pPr>
            <w:r>
              <w:rPr>
                <w:rFonts w:ascii="Times New Roman"/>
                <w:b w:val="false"/>
                <w:i w:val="false"/>
                <w:color w:val="000000"/>
                <w:sz w:val="20"/>
              </w:rPr>
              <w:t>
2</w:t>
            </w:r>
          </w:p>
          <w:bookmarkEnd w:id="215"/>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16"/>
          <w:p>
            <w:pPr>
              <w:spacing w:after="20"/>
              <w:ind w:left="20"/>
              <w:jc w:val="both"/>
            </w:pPr>
            <w:r>
              <w:rPr>
                <w:rFonts w:ascii="Times New Roman"/>
                <w:b w:val="false"/>
                <w:i w:val="false"/>
                <w:color w:val="000000"/>
                <w:sz w:val="20"/>
              </w:rPr>
              <w:t>
4</w:t>
            </w:r>
          </w:p>
          <w:bookmarkEnd w:id="216"/>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17"/>
          <w:p>
            <w:pPr>
              <w:spacing w:after="20"/>
              <w:ind w:left="20"/>
              <w:jc w:val="both"/>
            </w:pPr>
            <w:r>
              <w:rPr>
                <w:rFonts w:ascii="Times New Roman"/>
                <w:b w:val="false"/>
                <w:i w:val="false"/>
                <w:color w:val="000000"/>
                <w:sz w:val="20"/>
              </w:rPr>
              <w:t>
Функционалдық топ</w:t>
            </w:r>
          </w:p>
          <w:bookmarkEnd w:id="217"/>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18"/>
          <w:p>
            <w:pPr>
              <w:spacing w:after="20"/>
              <w:ind w:left="20"/>
              <w:jc w:val="both"/>
            </w:pPr>
            <w:r>
              <w:rPr>
                <w:rFonts w:ascii="Times New Roman"/>
                <w:b w:val="false"/>
                <w:i w:val="false"/>
                <w:color w:val="000000"/>
                <w:sz w:val="20"/>
              </w:rPr>
              <w:t>
Бюджеттік бағдарламалардың әкімшісі</w:t>
            </w:r>
          </w:p>
          <w:bookmarkEnd w:id="21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19"/>
          <w:p>
            <w:pPr>
              <w:spacing w:after="20"/>
              <w:ind w:left="20"/>
              <w:jc w:val="both"/>
            </w:pPr>
            <w:r>
              <w:rPr>
                <w:rFonts w:ascii="Times New Roman"/>
                <w:b w:val="false"/>
                <w:i w:val="false"/>
                <w:color w:val="000000"/>
                <w:sz w:val="20"/>
              </w:rPr>
              <w:t>
Бағдарлама</w:t>
            </w:r>
          </w:p>
          <w:bookmarkEnd w:id="21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20"/>
          <w:p>
            <w:pPr>
              <w:spacing w:after="20"/>
              <w:ind w:left="20"/>
              <w:jc w:val="both"/>
            </w:pPr>
            <w:r>
              <w:rPr>
                <w:rFonts w:ascii="Times New Roman"/>
                <w:b w:val="false"/>
                <w:i w:val="false"/>
                <w:color w:val="000000"/>
                <w:sz w:val="20"/>
              </w:rPr>
              <w:t>
Атауы</w:t>
            </w:r>
          </w:p>
          <w:bookmarkEnd w:id="22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21"/>
          <w:p>
            <w:pPr>
              <w:spacing w:after="20"/>
              <w:ind w:left="20"/>
              <w:jc w:val="both"/>
            </w:pPr>
            <w:r>
              <w:rPr>
                <w:rFonts w:ascii="Times New Roman"/>
                <w:b w:val="false"/>
                <w:i w:val="false"/>
                <w:color w:val="000000"/>
                <w:sz w:val="20"/>
              </w:rPr>
              <w:t>
1</w:t>
            </w:r>
          </w:p>
          <w:bookmarkEnd w:id="221"/>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22"/>
          <w:p>
            <w:pPr>
              <w:spacing w:after="20"/>
              <w:ind w:left="20"/>
              <w:jc w:val="both"/>
            </w:pPr>
            <w:r>
              <w:rPr>
                <w:rFonts w:ascii="Times New Roman"/>
                <w:b w:val="false"/>
                <w:i w:val="false"/>
                <w:color w:val="000000"/>
                <w:sz w:val="20"/>
              </w:rPr>
              <w:t>
01</w:t>
            </w:r>
          </w:p>
          <w:bookmarkEnd w:id="22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23"/>
          <w:p>
            <w:pPr>
              <w:spacing w:after="20"/>
              <w:ind w:left="20"/>
              <w:jc w:val="both"/>
            </w:pPr>
            <w:r>
              <w:rPr>
                <w:rFonts w:ascii="Times New Roman"/>
                <w:b w:val="false"/>
                <w:i w:val="false"/>
                <w:color w:val="000000"/>
                <w:sz w:val="20"/>
              </w:rPr>
              <w:t>
04</w:t>
            </w:r>
          </w:p>
          <w:bookmarkEnd w:id="22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24"/>
          <w:p>
            <w:pPr>
              <w:spacing w:after="20"/>
              <w:ind w:left="20"/>
              <w:jc w:val="both"/>
            </w:pPr>
            <w:r>
              <w:rPr>
                <w:rFonts w:ascii="Times New Roman"/>
                <w:b w:val="false"/>
                <w:i w:val="false"/>
                <w:color w:val="000000"/>
                <w:sz w:val="20"/>
              </w:rPr>
              <w:t>
07</w:t>
            </w:r>
          </w:p>
          <w:bookmarkEnd w:id="22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25"/>
          <w:p>
            <w:pPr>
              <w:spacing w:after="20"/>
              <w:ind w:left="20"/>
              <w:jc w:val="both"/>
            </w:pPr>
            <w:r>
              <w:rPr>
                <w:rFonts w:ascii="Times New Roman"/>
                <w:b w:val="false"/>
                <w:i w:val="false"/>
                <w:color w:val="000000"/>
                <w:sz w:val="20"/>
              </w:rPr>
              <w:t>
08</w:t>
            </w:r>
          </w:p>
          <w:bookmarkEnd w:id="22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26"/>
          <w:p>
            <w:pPr>
              <w:spacing w:after="20"/>
              <w:ind w:left="20"/>
              <w:jc w:val="both"/>
            </w:pPr>
            <w:r>
              <w:rPr>
                <w:rFonts w:ascii="Times New Roman"/>
                <w:b w:val="false"/>
                <w:i w:val="false"/>
                <w:color w:val="000000"/>
                <w:sz w:val="20"/>
              </w:rPr>
              <w:t>
13</w:t>
            </w:r>
          </w:p>
          <w:bookmarkEnd w:id="22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2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27"/>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28"/>
          <w:p>
            <w:pPr>
              <w:spacing w:after="20"/>
              <w:ind w:left="20"/>
              <w:jc w:val="both"/>
            </w:pPr>
            <w:r>
              <w:rPr>
                <w:rFonts w:ascii="Times New Roman"/>
                <w:b w:val="false"/>
                <w:i w:val="false"/>
                <w:color w:val="000000"/>
                <w:sz w:val="20"/>
              </w:rPr>
              <w:t>
Ішкі сыныбы</w:t>
            </w:r>
          </w:p>
          <w:bookmarkEnd w:id="22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29"/>
          <w:p>
            <w:pPr>
              <w:spacing w:after="20"/>
              <w:ind w:left="20"/>
              <w:jc w:val="both"/>
            </w:pPr>
            <w:r>
              <w:rPr>
                <w:rFonts w:ascii="Times New Roman"/>
                <w:b w:val="false"/>
                <w:i w:val="false"/>
                <w:color w:val="000000"/>
                <w:sz w:val="20"/>
              </w:rPr>
              <w:t>
1</w:t>
            </w:r>
          </w:p>
          <w:bookmarkEnd w:id="229"/>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30"/>
          <w:p>
            <w:pPr>
              <w:spacing w:after="20"/>
              <w:ind w:left="20"/>
              <w:jc w:val="both"/>
            </w:pPr>
            <w:r>
              <w:rPr>
                <w:rFonts w:ascii="Times New Roman"/>
                <w:b w:val="false"/>
                <w:i w:val="false"/>
                <w:color w:val="000000"/>
                <w:sz w:val="20"/>
              </w:rPr>
              <w:t>
5</w:t>
            </w:r>
          </w:p>
          <w:bookmarkEnd w:id="23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3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31"/>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32"/>
          <w:p>
            <w:pPr>
              <w:spacing w:after="20"/>
              <w:ind w:left="20"/>
              <w:jc w:val="both"/>
            </w:pPr>
            <w:r>
              <w:rPr>
                <w:rFonts w:ascii="Times New Roman"/>
                <w:b w:val="false"/>
                <w:i w:val="false"/>
                <w:color w:val="000000"/>
                <w:sz w:val="20"/>
              </w:rPr>
              <w:t>
1</w:t>
            </w:r>
          </w:p>
          <w:bookmarkEnd w:id="232"/>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33"/>
          <w:p>
            <w:pPr>
              <w:spacing w:after="20"/>
              <w:ind w:left="20"/>
              <w:jc w:val="both"/>
            </w:pPr>
            <w:r>
              <w:rPr>
                <w:rFonts w:ascii="Times New Roman"/>
                <w:b w:val="false"/>
                <w:i w:val="false"/>
                <w:color w:val="000000"/>
                <w:sz w:val="20"/>
              </w:rPr>
              <w:t>
13</w:t>
            </w:r>
          </w:p>
          <w:bookmarkEnd w:id="233"/>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3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p>
          <w:bookmarkEnd w:id="234"/>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35"/>
          <w:p>
            <w:pPr>
              <w:spacing w:after="20"/>
              <w:ind w:left="20"/>
              <w:jc w:val="both"/>
            </w:pPr>
            <w:r>
              <w:rPr>
                <w:rFonts w:ascii="Times New Roman"/>
                <w:b w:val="false"/>
                <w:i w:val="false"/>
                <w:color w:val="000000"/>
                <w:sz w:val="20"/>
              </w:rPr>
              <w:t>
1</w:t>
            </w:r>
          </w:p>
          <w:bookmarkEnd w:id="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3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36"/>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37"/>
          <w:p>
            <w:pPr>
              <w:spacing w:after="20"/>
              <w:ind w:left="20"/>
              <w:jc w:val="both"/>
            </w:pPr>
            <w:r>
              <w:rPr>
                <w:rFonts w:ascii="Times New Roman"/>
                <w:b w:val="false"/>
                <w:i w:val="false"/>
                <w:color w:val="000000"/>
                <w:sz w:val="20"/>
              </w:rPr>
              <w:t>
Ішкі сыныбы</w:t>
            </w:r>
          </w:p>
          <w:bookmarkEnd w:id="23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38"/>
          <w:p>
            <w:pPr>
              <w:spacing w:after="20"/>
              <w:ind w:left="20"/>
              <w:jc w:val="both"/>
            </w:pPr>
            <w:r>
              <w:rPr>
                <w:rFonts w:ascii="Times New Roman"/>
                <w:b w:val="false"/>
                <w:i w:val="false"/>
                <w:color w:val="000000"/>
                <w:sz w:val="20"/>
              </w:rPr>
              <w:t>
1</w:t>
            </w:r>
          </w:p>
          <w:bookmarkEnd w:id="238"/>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39"/>
          <w:p>
            <w:pPr>
              <w:spacing w:after="20"/>
              <w:ind w:left="20"/>
              <w:jc w:val="both"/>
            </w:pPr>
            <w:r>
              <w:rPr>
                <w:rFonts w:ascii="Times New Roman"/>
                <w:b w:val="false"/>
                <w:i w:val="false"/>
                <w:color w:val="000000"/>
                <w:sz w:val="20"/>
              </w:rPr>
              <w:t>
7</w:t>
            </w:r>
          </w:p>
          <w:bookmarkEnd w:id="239"/>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4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40"/>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41"/>
          <w:p>
            <w:pPr>
              <w:spacing w:after="20"/>
              <w:ind w:left="20"/>
              <w:jc w:val="both"/>
            </w:pPr>
            <w:r>
              <w:rPr>
                <w:rFonts w:ascii="Times New Roman"/>
                <w:b w:val="false"/>
                <w:i w:val="false"/>
                <w:color w:val="000000"/>
                <w:sz w:val="20"/>
              </w:rPr>
              <w:t>
1</w:t>
            </w:r>
          </w:p>
          <w:bookmarkEnd w:id="241"/>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42"/>
          <w:p>
            <w:pPr>
              <w:spacing w:after="20"/>
              <w:ind w:left="20"/>
              <w:jc w:val="both"/>
            </w:pPr>
            <w:r>
              <w:rPr>
                <w:rFonts w:ascii="Times New Roman"/>
                <w:b w:val="false"/>
                <w:i w:val="false"/>
                <w:color w:val="000000"/>
                <w:sz w:val="20"/>
              </w:rPr>
              <w:t>
16</w:t>
            </w:r>
          </w:p>
          <w:bookmarkEnd w:id="24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43"/>
          <w:p>
            <w:pPr>
              <w:spacing w:after="20"/>
              <w:ind w:left="20"/>
              <w:jc w:val="both"/>
            </w:pPr>
            <w:r>
              <w:rPr>
                <w:rFonts w:ascii="Times New Roman"/>
                <w:b w:val="false"/>
                <w:i w:val="false"/>
                <w:color w:val="000000"/>
                <w:sz w:val="20"/>
              </w:rPr>
              <w:t>
08</w:t>
            </w:r>
          </w:p>
          <w:bookmarkEnd w:id="24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91" w:id="244"/>
    <w:p>
      <w:pPr>
        <w:spacing w:after="0"/>
        <w:ind w:left="0"/>
        <w:jc w:val="left"/>
      </w:pPr>
      <w:r>
        <w:rPr>
          <w:rFonts w:ascii="Times New Roman"/>
          <w:b/>
          <w:i w:val="false"/>
          <w:color w:val="000000"/>
        </w:rPr>
        <w:t xml:space="preserve"> Қонаев ауылы округінің 2018 жылға арналған ауылдық бюджеті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45"/>
          <w:p>
            <w:pPr>
              <w:spacing w:after="20"/>
              <w:ind w:left="20"/>
              <w:jc w:val="both"/>
            </w:pPr>
            <w:r>
              <w:rPr>
                <w:rFonts w:ascii="Times New Roman"/>
                <w:b w:val="false"/>
                <w:i w:val="false"/>
                <w:color w:val="000000"/>
                <w:sz w:val="20"/>
              </w:rPr>
              <w:t>
Санаты</w:t>
            </w:r>
          </w:p>
          <w:bookmarkEnd w:id="245"/>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46"/>
          <w:p>
            <w:pPr>
              <w:spacing w:after="20"/>
              <w:ind w:left="20"/>
              <w:jc w:val="both"/>
            </w:pPr>
            <w:r>
              <w:rPr>
                <w:rFonts w:ascii="Times New Roman"/>
                <w:b w:val="false"/>
                <w:i w:val="false"/>
                <w:color w:val="000000"/>
                <w:sz w:val="20"/>
              </w:rPr>
              <w:t>
1</w:t>
            </w:r>
          </w:p>
          <w:bookmarkEnd w:id="246"/>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47"/>
          <w:p>
            <w:pPr>
              <w:spacing w:after="20"/>
              <w:ind w:left="20"/>
              <w:jc w:val="both"/>
            </w:pPr>
            <w:r>
              <w:rPr>
                <w:rFonts w:ascii="Times New Roman"/>
                <w:b w:val="false"/>
                <w:i w:val="false"/>
                <w:color w:val="000000"/>
                <w:sz w:val="20"/>
              </w:rPr>
              <w:t>
1</w:t>
            </w:r>
          </w:p>
          <w:bookmarkEnd w:id="247"/>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48"/>
          <w:p>
            <w:pPr>
              <w:spacing w:after="20"/>
              <w:ind w:left="20"/>
              <w:jc w:val="both"/>
            </w:pPr>
            <w:r>
              <w:rPr>
                <w:rFonts w:ascii="Times New Roman"/>
                <w:b w:val="false"/>
                <w:i w:val="false"/>
                <w:color w:val="000000"/>
                <w:sz w:val="20"/>
              </w:rPr>
              <w:t>
2</w:t>
            </w:r>
          </w:p>
          <w:bookmarkEnd w:id="248"/>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49"/>
          <w:p>
            <w:pPr>
              <w:spacing w:after="20"/>
              <w:ind w:left="20"/>
              <w:jc w:val="both"/>
            </w:pPr>
            <w:r>
              <w:rPr>
                <w:rFonts w:ascii="Times New Roman"/>
                <w:b w:val="false"/>
                <w:i w:val="false"/>
                <w:color w:val="000000"/>
                <w:sz w:val="20"/>
              </w:rPr>
              <w:t>
4</w:t>
            </w:r>
          </w:p>
          <w:bookmarkEnd w:id="249"/>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50"/>
          <w:p>
            <w:pPr>
              <w:spacing w:after="20"/>
              <w:ind w:left="20"/>
              <w:jc w:val="both"/>
            </w:pPr>
            <w:r>
              <w:rPr>
                <w:rFonts w:ascii="Times New Roman"/>
                <w:b w:val="false"/>
                <w:i w:val="false"/>
                <w:color w:val="000000"/>
                <w:sz w:val="20"/>
              </w:rPr>
              <w:t>
Функционалдық топ</w:t>
            </w:r>
          </w:p>
          <w:bookmarkEnd w:id="250"/>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51"/>
          <w:p>
            <w:pPr>
              <w:spacing w:after="20"/>
              <w:ind w:left="20"/>
              <w:jc w:val="both"/>
            </w:pPr>
            <w:r>
              <w:rPr>
                <w:rFonts w:ascii="Times New Roman"/>
                <w:b w:val="false"/>
                <w:i w:val="false"/>
                <w:color w:val="000000"/>
                <w:sz w:val="20"/>
              </w:rPr>
              <w:t>
Бюджеттік бағдарламалардың әкімшісі</w:t>
            </w:r>
          </w:p>
          <w:bookmarkEnd w:id="25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52"/>
          <w:p>
            <w:pPr>
              <w:spacing w:after="20"/>
              <w:ind w:left="20"/>
              <w:jc w:val="both"/>
            </w:pPr>
            <w:r>
              <w:rPr>
                <w:rFonts w:ascii="Times New Roman"/>
                <w:b w:val="false"/>
                <w:i w:val="false"/>
                <w:color w:val="000000"/>
                <w:sz w:val="20"/>
              </w:rPr>
              <w:t>
Бағдарлама</w:t>
            </w:r>
          </w:p>
          <w:bookmarkEnd w:id="25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53"/>
          <w:p>
            <w:pPr>
              <w:spacing w:after="20"/>
              <w:ind w:left="20"/>
              <w:jc w:val="both"/>
            </w:pPr>
            <w:r>
              <w:rPr>
                <w:rFonts w:ascii="Times New Roman"/>
                <w:b w:val="false"/>
                <w:i w:val="false"/>
                <w:color w:val="000000"/>
                <w:sz w:val="20"/>
              </w:rPr>
              <w:t>
Атауы</w:t>
            </w:r>
          </w:p>
          <w:bookmarkEnd w:id="25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54"/>
          <w:p>
            <w:pPr>
              <w:spacing w:after="20"/>
              <w:ind w:left="20"/>
              <w:jc w:val="both"/>
            </w:pPr>
            <w:r>
              <w:rPr>
                <w:rFonts w:ascii="Times New Roman"/>
                <w:b w:val="false"/>
                <w:i w:val="false"/>
                <w:color w:val="000000"/>
                <w:sz w:val="20"/>
              </w:rPr>
              <w:t>
1</w:t>
            </w:r>
          </w:p>
          <w:bookmarkEnd w:id="254"/>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55"/>
          <w:p>
            <w:pPr>
              <w:spacing w:after="20"/>
              <w:ind w:left="20"/>
              <w:jc w:val="both"/>
            </w:pPr>
            <w:r>
              <w:rPr>
                <w:rFonts w:ascii="Times New Roman"/>
                <w:b w:val="false"/>
                <w:i w:val="false"/>
                <w:color w:val="000000"/>
                <w:sz w:val="20"/>
              </w:rPr>
              <w:t>
01</w:t>
            </w:r>
          </w:p>
          <w:bookmarkEnd w:id="25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56"/>
          <w:p>
            <w:pPr>
              <w:spacing w:after="20"/>
              <w:ind w:left="20"/>
              <w:jc w:val="both"/>
            </w:pPr>
            <w:r>
              <w:rPr>
                <w:rFonts w:ascii="Times New Roman"/>
                <w:b w:val="false"/>
                <w:i w:val="false"/>
                <w:color w:val="000000"/>
                <w:sz w:val="20"/>
              </w:rPr>
              <w:t>
04</w:t>
            </w:r>
          </w:p>
          <w:bookmarkEnd w:id="25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57"/>
          <w:p>
            <w:pPr>
              <w:spacing w:after="20"/>
              <w:ind w:left="20"/>
              <w:jc w:val="both"/>
            </w:pPr>
            <w:r>
              <w:rPr>
                <w:rFonts w:ascii="Times New Roman"/>
                <w:b w:val="false"/>
                <w:i w:val="false"/>
                <w:color w:val="000000"/>
                <w:sz w:val="20"/>
              </w:rPr>
              <w:t>
07</w:t>
            </w:r>
          </w:p>
          <w:bookmarkEnd w:id="25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58"/>
          <w:p>
            <w:pPr>
              <w:spacing w:after="20"/>
              <w:ind w:left="20"/>
              <w:jc w:val="both"/>
            </w:pPr>
            <w:r>
              <w:rPr>
                <w:rFonts w:ascii="Times New Roman"/>
                <w:b w:val="false"/>
                <w:i w:val="false"/>
                <w:color w:val="000000"/>
                <w:sz w:val="20"/>
              </w:rPr>
              <w:t>
08</w:t>
            </w:r>
          </w:p>
          <w:bookmarkEnd w:id="25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59"/>
          <w:p>
            <w:pPr>
              <w:spacing w:after="20"/>
              <w:ind w:left="20"/>
              <w:jc w:val="both"/>
            </w:pPr>
            <w:r>
              <w:rPr>
                <w:rFonts w:ascii="Times New Roman"/>
                <w:b w:val="false"/>
                <w:i w:val="false"/>
                <w:color w:val="000000"/>
                <w:sz w:val="20"/>
              </w:rPr>
              <w:t>
13</w:t>
            </w:r>
          </w:p>
          <w:bookmarkEnd w:id="25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6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61"/>
          <w:p>
            <w:pPr>
              <w:spacing w:after="20"/>
              <w:ind w:left="20"/>
              <w:jc w:val="both"/>
            </w:pPr>
            <w:r>
              <w:rPr>
                <w:rFonts w:ascii="Times New Roman"/>
                <w:b w:val="false"/>
                <w:i w:val="false"/>
                <w:color w:val="000000"/>
                <w:sz w:val="20"/>
              </w:rPr>
              <w:t>
Ішкі сыныбы</w:t>
            </w:r>
          </w:p>
          <w:bookmarkEnd w:id="26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62"/>
          <w:p>
            <w:pPr>
              <w:spacing w:after="20"/>
              <w:ind w:left="20"/>
              <w:jc w:val="both"/>
            </w:pPr>
            <w:r>
              <w:rPr>
                <w:rFonts w:ascii="Times New Roman"/>
                <w:b w:val="false"/>
                <w:i w:val="false"/>
                <w:color w:val="000000"/>
                <w:sz w:val="20"/>
              </w:rPr>
              <w:t>
1</w:t>
            </w:r>
          </w:p>
          <w:bookmarkEnd w:id="2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63"/>
          <w:p>
            <w:pPr>
              <w:spacing w:after="20"/>
              <w:ind w:left="20"/>
              <w:jc w:val="both"/>
            </w:pPr>
            <w:r>
              <w:rPr>
                <w:rFonts w:ascii="Times New Roman"/>
                <w:b w:val="false"/>
                <w:i w:val="false"/>
                <w:color w:val="000000"/>
                <w:sz w:val="20"/>
              </w:rPr>
              <w:t>
5</w:t>
            </w:r>
          </w:p>
          <w:bookmarkEnd w:id="26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6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64"/>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65"/>
          <w:p>
            <w:pPr>
              <w:spacing w:after="20"/>
              <w:ind w:left="20"/>
              <w:jc w:val="both"/>
            </w:pPr>
            <w:r>
              <w:rPr>
                <w:rFonts w:ascii="Times New Roman"/>
                <w:b w:val="false"/>
                <w:i w:val="false"/>
                <w:color w:val="000000"/>
                <w:sz w:val="20"/>
              </w:rPr>
              <w:t>
1</w:t>
            </w:r>
          </w:p>
          <w:bookmarkEnd w:id="265"/>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66"/>
          <w:p>
            <w:pPr>
              <w:spacing w:after="20"/>
              <w:ind w:left="20"/>
              <w:jc w:val="both"/>
            </w:pPr>
            <w:r>
              <w:rPr>
                <w:rFonts w:ascii="Times New Roman"/>
                <w:b w:val="false"/>
                <w:i w:val="false"/>
                <w:color w:val="000000"/>
                <w:sz w:val="20"/>
              </w:rPr>
              <w:t>
13</w:t>
            </w:r>
          </w:p>
          <w:bookmarkEnd w:id="266"/>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6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67"/>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68"/>
          <w:p>
            <w:pPr>
              <w:spacing w:after="20"/>
              <w:ind w:left="20"/>
              <w:jc w:val="both"/>
            </w:pPr>
            <w:r>
              <w:rPr>
                <w:rFonts w:ascii="Times New Roman"/>
                <w:b w:val="false"/>
                <w:i w:val="false"/>
                <w:color w:val="000000"/>
                <w:sz w:val="20"/>
              </w:rPr>
              <w:t>
1</w:t>
            </w:r>
          </w:p>
          <w:bookmarkEnd w:id="2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6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69"/>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70"/>
          <w:p>
            <w:pPr>
              <w:spacing w:after="20"/>
              <w:ind w:left="20"/>
              <w:jc w:val="both"/>
            </w:pPr>
            <w:r>
              <w:rPr>
                <w:rFonts w:ascii="Times New Roman"/>
                <w:b w:val="false"/>
                <w:i w:val="false"/>
                <w:color w:val="000000"/>
                <w:sz w:val="20"/>
              </w:rPr>
              <w:t>
Ішкі сыныбы</w:t>
            </w:r>
          </w:p>
          <w:bookmarkEnd w:id="27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71"/>
          <w:p>
            <w:pPr>
              <w:spacing w:after="20"/>
              <w:ind w:left="20"/>
              <w:jc w:val="both"/>
            </w:pPr>
            <w:r>
              <w:rPr>
                <w:rFonts w:ascii="Times New Roman"/>
                <w:b w:val="false"/>
                <w:i w:val="false"/>
                <w:color w:val="000000"/>
                <w:sz w:val="20"/>
              </w:rPr>
              <w:t>
1</w:t>
            </w:r>
          </w:p>
          <w:bookmarkEnd w:id="271"/>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72"/>
          <w:p>
            <w:pPr>
              <w:spacing w:after="20"/>
              <w:ind w:left="20"/>
              <w:jc w:val="both"/>
            </w:pPr>
            <w:r>
              <w:rPr>
                <w:rFonts w:ascii="Times New Roman"/>
                <w:b w:val="false"/>
                <w:i w:val="false"/>
                <w:color w:val="000000"/>
                <w:sz w:val="20"/>
              </w:rPr>
              <w:t>
7</w:t>
            </w:r>
          </w:p>
          <w:bookmarkEnd w:id="272"/>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7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73"/>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74"/>
          <w:p>
            <w:pPr>
              <w:spacing w:after="20"/>
              <w:ind w:left="20"/>
              <w:jc w:val="both"/>
            </w:pPr>
            <w:r>
              <w:rPr>
                <w:rFonts w:ascii="Times New Roman"/>
                <w:b w:val="false"/>
                <w:i w:val="false"/>
                <w:color w:val="000000"/>
                <w:sz w:val="20"/>
              </w:rPr>
              <w:t>
1</w:t>
            </w:r>
          </w:p>
          <w:bookmarkEnd w:id="274"/>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75"/>
          <w:p>
            <w:pPr>
              <w:spacing w:after="20"/>
              <w:ind w:left="20"/>
              <w:jc w:val="both"/>
            </w:pPr>
            <w:r>
              <w:rPr>
                <w:rFonts w:ascii="Times New Roman"/>
                <w:b w:val="false"/>
                <w:i w:val="false"/>
                <w:color w:val="000000"/>
                <w:sz w:val="20"/>
              </w:rPr>
              <w:t>
16</w:t>
            </w:r>
          </w:p>
          <w:bookmarkEnd w:id="27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76"/>
          <w:p>
            <w:pPr>
              <w:spacing w:after="20"/>
              <w:ind w:left="20"/>
              <w:jc w:val="both"/>
            </w:pPr>
            <w:r>
              <w:rPr>
                <w:rFonts w:ascii="Times New Roman"/>
                <w:b w:val="false"/>
                <w:i w:val="false"/>
                <w:color w:val="000000"/>
                <w:sz w:val="20"/>
              </w:rPr>
              <w:t>
08</w:t>
            </w:r>
          </w:p>
          <w:bookmarkEnd w:id="27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71" w:id="277"/>
    <w:p>
      <w:pPr>
        <w:spacing w:after="0"/>
        <w:ind w:left="0"/>
        <w:jc w:val="left"/>
      </w:pPr>
      <w:r>
        <w:rPr>
          <w:rFonts w:ascii="Times New Roman"/>
          <w:b/>
          <w:i w:val="false"/>
          <w:color w:val="000000"/>
        </w:rPr>
        <w:t xml:space="preserve"> Қорағаты ауылы округінің 2018 жылға арналған ауылдық бюджеті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78"/>
          <w:p>
            <w:pPr>
              <w:spacing w:after="20"/>
              <w:ind w:left="20"/>
              <w:jc w:val="both"/>
            </w:pPr>
            <w:r>
              <w:rPr>
                <w:rFonts w:ascii="Times New Roman"/>
                <w:b w:val="false"/>
                <w:i w:val="false"/>
                <w:color w:val="000000"/>
                <w:sz w:val="20"/>
              </w:rPr>
              <w:t>
Санаты</w:t>
            </w:r>
          </w:p>
          <w:bookmarkEnd w:id="278"/>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79"/>
          <w:p>
            <w:pPr>
              <w:spacing w:after="20"/>
              <w:ind w:left="20"/>
              <w:jc w:val="both"/>
            </w:pPr>
            <w:r>
              <w:rPr>
                <w:rFonts w:ascii="Times New Roman"/>
                <w:b w:val="false"/>
                <w:i w:val="false"/>
                <w:color w:val="000000"/>
                <w:sz w:val="20"/>
              </w:rPr>
              <w:t>
1</w:t>
            </w:r>
          </w:p>
          <w:bookmarkEnd w:id="279"/>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80"/>
          <w:p>
            <w:pPr>
              <w:spacing w:after="20"/>
              <w:ind w:left="20"/>
              <w:jc w:val="both"/>
            </w:pPr>
            <w:r>
              <w:rPr>
                <w:rFonts w:ascii="Times New Roman"/>
                <w:b w:val="false"/>
                <w:i w:val="false"/>
                <w:color w:val="000000"/>
                <w:sz w:val="20"/>
              </w:rPr>
              <w:t>
1</w:t>
            </w:r>
          </w:p>
          <w:bookmarkEnd w:id="280"/>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81"/>
          <w:p>
            <w:pPr>
              <w:spacing w:after="20"/>
              <w:ind w:left="20"/>
              <w:jc w:val="both"/>
            </w:pPr>
            <w:r>
              <w:rPr>
                <w:rFonts w:ascii="Times New Roman"/>
                <w:b w:val="false"/>
                <w:i w:val="false"/>
                <w:color w:val="000000"/>
                <w:sz w:val="20"/>
              </w:rPr>
              <w:t>
2</w:t>
            </w:r>
          </w:p>
          <w:bookmarkEnd w:id="281"/>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82"/>
          <w:p>
            <w:pPr>
              <w:spacing w:after="20"/>
              <w:ind w:left="20"/>
              <w:jc w:val="both"/>
            </w:pPr>
            <w:r>
              <w:rPr>
                <w:rFonts w:ascii="Times New Roman"/>
                <w:b w:val="false"/>
                <w:i w:val="false"/>
                <w:color w:val="000000"/>
                <w:sz w:val="20"/>
              </w:rPr>
              <w:t>
4</w:t>
            </w:r>
          </w:p>
          <w:bookmarkEnd w:id="282"/>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83"/>
          <w:p>
            <w:pPr>
              <w:spacing w:after="20"/>
              <w:ind w:left="20"/>
              <w:jc w:val="both"/>
            </w:pPr>
            <w:r>
              <w:rPr>
                <w:rFonts w:ascii="Times New Roman"/>
                <w:b w:val="false"/>
                <w:i w:val="false"/>
                <w:color w:val="000000"/>
                <w:sz w:val="20"/>
              </w:rPr>
              <w:t>
Функционалдық топ</w:t>
            </w:r>
          </w:p>
          <w:bookmarkEnd w:id="283"/>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84"/>
          <w:p>
            <w:pPr>
              <w:spacing w:after="20"/>
              <w:ind w:left="20"/>
              <w:jc w:val="both"/>
            </w:pPr>
            <w:r>
              <w:rPr>
                <w:rFonts w:ascii="Times New Roman"/>
                <w:b w:val="false"/>
                <w:i w:val="false"/>
                <w:color w:val="000000"/>
                <w:sz w:val="20"/>
              </w:rPr>
              <w:t>
Бюджеттік бағдарламалардың әкімшісі</w:t>
            </w:r>
          </w:p>
          <w:bookmarkEnd w:id="28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85"/>
          <w:p>
            <w:pPr>
              <w:spacing w:after="20"/>
              <w:ind w:left="20"/>
              <w:jc w:val="both"/>
            </w:pPr>
            <w:r>
              <w:rPr>
                <w:rFonts w:ascii="Times New Roman"/>
                <w:b w:val="false"/>
                <w:i w:val="false"/>
                <w:color w:val="000000"/>
                <w:sz w:val="20"/>
              </w:rPr>
              <w:t>
Бағдарлама</w:t>
            </w:r>
          </w:p>
          <w:bookmarkEnd w:id="28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86"/>
          <w:p>
            <w:pPr>
              <w:spacing w:after="20"/>
              <w:ind w:left="20"/>
              <w:jc w:val="both"/>
            </w:pPr>
            <w:r>
              <w:rPr>
                <w:rFonts w:ascii="Times New Roman"/>
                <w:b w:val="false"/>
                <w:i w:val="false"/>
                <w:color w:val="000000"/>
                <w:sz w:val="20"/>
              </w:rPr>
              <w:t>
Атауы</w:t>
            </w:r>
          </w:p>
          <w:bookmarkEnd w:id="28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87"/>
          <w:p>
            <w:pPr>
              <w:spacing w:after="20"/>
              <w:ind w:left="20"/>
              <w:jc w:val="both"/>
            </w:pPr>
            <w:r>
              <w:rPr>
                <w:rFonts w:ascii="Times New Roman"/>
                <w:b w:val="false"/>
                <w:i w:val="false"/>
                <w:color w:val="000000"/>
                <w:sz w:val="20"/>
              </w:rPr>
              <w:t>
1</w:t>
            </w:r>
          </w:p>
          <w:bookmarkEnd w:id="287"/>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88"/>
          <w:p>
            <w:pPr>
              <w:spacing w:after="20"/>
              <w:ind w:left="20"/>
              <w:jc w:val="both"/>
            </w:pPr>
            <w:r>
              <w:rPr>
                <w:rFonts w:ascii="Times New Roman"/>
                <w:b w:val="false"/>
                <w:i w:val="false"/>
                <w:color w:val="000000"/>
                <w:sz w:val="20"/>
              </w:rPr>
              <w:t>
01</w:t>
            </w:r>
          </w:p>
          <w:bookmarkEnd w:id="28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89"/>
          <w:p>
            <w:pPr>
              <w:spacing w:after="20"/>
              <w:ind w:left="20"/>
              <w:jc w:val="both"/>
            </w:pPr>
            <w:r>
              <w:rPr>
                <w:rFonts w:ascii="Times New Roman"/>
                <w:b w:val="false"/>
                <w:i w:val="false"/>
                <w:color w:val="000000"/>
                <w:sz w:val="20"/>
              </w:rPr>
              <w:t>
04</w:t>
            </w:r>
          </w:p>
          <w:bookmarkEnd w:id="289"/>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90"/>
          <w:p>
            <w:pPr>
              <w:spacing w:after="20"/>
              <w:ind w:left="20"/>
              <w:jc w:val="both"/>
            </w:pPr>
            <w:r>
              <w:rPr>
                <w:rFonts w:ascii="Times New Roman"/>
                <w:b w:val="false"/>
                <w:i w:val="false"/>
                <w:color w:val="000000"/>
                <w:sz w:val="20"/>
              </w:rPr>
              <w:t>
07</w:t>
            </w:r>
          </w:p>
          <w:bookmarkEnd w:id="290"/>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91"/>
          <w:p>
            <w:pPr>
              <w:spacing w:after="20"/>
              <w:ind w:left="20"/>
              <w:jc w:val="both"/>
            </w:pPr>
            <w:r>
              <w:rPr>
                <w:rFonts w:ascii="Times New Roman"/>
                <w:b w:val="false"/>
                <w:i w:val="false"/>
                <w:color w:val="000000"/>
                <w:sz w:val="20"/>
              </w:rPr>
              <w:t>
08</w:t>
            </w:r>
          </w:p>
          <w:bookmarkEnd w:id="291"/>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92"/>
          <w:p>
            <w:pPr>
              <w:spacing w:after="20"/>
              <w:ind w:left="20"/>
              <w:jc w:val="both"/>
            </w:pPr>
            <w:r>
              <w:rPr>
                <w:rFonts w:ascii="Times New Roman"/>
                <w:b w:val="false"/>
                <w:i w:val="false"/>
                <w:color w:val="000000"/>
                <w:sz w:val="20"/>
              </w:rPr>
              <w:t>
12</w:t>
            </w:r>
          </w:p>
          <w:bookmarkEnd w:id="292"/>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93"/>
          <w:p>
            <w:pPr>
              <w:spacing w:after="20"/>
              <w:ind w:left="20"/>
              <w:jc w:val="both"/>
            </w:pPr>
            <w:r>
              <w:rPr>
                <w:rFonts w:ascii="Times New Roman"/>
                <w:b w:val="false"/>
                <w:i w:val="false"/>
                <w:color w:val="000000"/>
                <w:sz w:val="20"/>
              </w:rPr>
              <w:t>
13</w:t>
            </w:r>
          </w:p>
          <w:bookmarkEnd w:id="293"/>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9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94"/>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95"/>
          <w:p>
            <w:pPr>
              <w:spacing w:after="20"/>
              <w:ind w:left="20"/>
              <w:jc w:val="both"/>
            </w:pPr>
            <w:r>
              <w:rPr>
                <w:rFonts w:ascii="Times New Roman"/>
                <w:b w:val="false"/>
                <w:i w:val="false"/>
                <w:color w:val="000000"/>
                <w:sz w:val="20"/>
              </w:rPr>
              <w:t>
Ішкі сыныбы</w:t>
            </w:r>
          </w:p>
          <w:bookmarkEnd w:id="295"/>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96"/>
          <w:p>
            <w:pPr>
              <w:spacing w:after="20"/>
              <w:ind w:left="20"/>
              <w:jc w:val="both"/>
            </w:pPr>
            <w:r>
              <w:rPr>
                <w:rFonts w:ascii="Times New Roman"/>
                <w:b w:val="false"/>
                <w:i w:val="false"/>
                <w:color w:val="000000"/>
                <w:sz w:val="20"/>
              </w:rPr>
              <w:t>
1</w:t>
            </w:r>
          </w:p>
          <w:bookmarkEnd w:id="296"/>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97"/>
          <w:p>
            <w:pPr>
              <w:spacing w:after="20"/>
              <w:ind w:left="20"/>
              <w:jc w:val="both"/>
            </w:pPr>
            <w:r>
              <w:rPr>
                <w:rFonts w:ascii="Times New Roman"/>
                <w:b w:val="false"/>
                <w:i w:val="false"/>
                <w:color w:val="000000"/>
                <w:sz w:val="20"/>
              </w:rPr>
              <w:t>
5</w:t>
            </w:r>
          </w:p>
          <w:bookmarkEnd w:id="29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9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98"/>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99"/>
          <w:p>
            <w:pPr>
              <w:spacing w:after="20"/>
              <w:ind w:left="20"/>
              <w:jc w:val="both"/>
            </w:pPr>
            <w:r>
              <w:rPr>
                <w:rFonts w:ascii="Times New Roman"/>
                <w:b w:val="false"/>
                <w:i w:val="false"/>
                <w:color w:val="000000"/>
                <w:sz w:val="20"/>
              </w:rPr>
              <w:t>
1</w:t>
            </w:r>
          </w:p>
          <w:bookmarkEnd w:id="299"/>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00"/>
          <w:p>
            <w:pPr>
              <w:spacing w:after="20"/>
              <w:ind w:left="20"/>
              <w:jc w:val="both"/>
            </w:pPr>
            <w:r>
              <w:rPr>
                <w:rFonts w:ascii="Times New Roman"/>
                <w:b w:val="false"/>
                <w:i w:val="false"/>
                <w:color w:val="000000"/>
                <w:sz w:val="20"/>
              </w:rPr>
              <w:t>
13</w:t>
            </w:r>
          </w:p>
          <w:bookmarkEnd w:id="300"/>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0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01"/>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302"/>
          <w:p>
            <w:pPr>
              <w:spacing w:after="20"/>
              <w:ind w:left="20"/>
              <w:jc w:val="both"/>
            </w:pPr>
            <w:r>
              <w:rPr>
                <w:rFonts w:ascii="Times New Roman"/>
                <w:b w:val="false"/>
                <w:i w:val="false"/>
                <w:color w:val="000000"/>
                <w:sz w:val="20"/>
              </w:rPr>
              <w:t>
1</w:t>
            </w:r>
          </w:p>
          <w:bookmarkEnd w:id="3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0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03"/>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304"/>
          <w:p>
            <w:pPr>
              <w:spacing w:after="20"/>
              <w:ind w:left="20"/>
              <w:jc w:val="both"/>
            </w:pPr>
            <w:r>
              <w:rPr>
                <w:rFonts w:ascii="Times New Roman"/>
                <w:b w:val="false"/>
                <w:i w:val="false"/>
                <w:color w:val="000000"/>
                <w:sz w:val="20"/>
              </w:rPr>
              <w:t>
Ішкі сыныбы</w:t>
            </w:r>
          </w:p>
          <w:bookmarkEnd w:id="30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05"/>
          <w:p>
            <w:pPr>
              <w:spacing w:after="20"/>
              <w:ind w:left="20"/>
              <w:jc w:val="both"/>
            </w:pPr>
            <w:r>
              <w:rPr>
                <w:rFonts w:ascii="Times New Roman"/>
                <w:b w:val="false"/>
                <w:i w:val="false"/>
                <w:color w:val="000000"/>
                <w:sz w:val="20"/>
              </w:rPr>
              <w:t>
1</w:t>
            </w:r>
          </w:p>
          <w:bookmarkEnd w:id="305"/>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06"/>
          <w:p>
            <w:pPr>
              <w:spacing w:after="20"/>
              <w:ind w:left="20"/>
              <w:jc w:val="both"/>
            </w:pPr>
            <w:r>
              <w:rPr>
                <w:rFonts w:ascii="Times New Roman"/>
                <w:b w:val="false"/>
                <w:i w:val="false"/>
                <w:color w:val="000000"/>
                <w:sz w:val="20"/>
              </w:rPr>
              <w:t>
7</w:t>
            </w:r>
          </w:p>
          <w:bookmarkEnd w:id="306"/>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0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07"/>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08"/>
          <w:p>
            <w:pPr>
              <w:spacing w:after="20"/>
              <w:ind w:left="20"/>
              <w:jc w:val="both"/>
            </w:pPr>
            <w:r>
              <w:rPr>
                <w:rFonts w:ascii="Times New Roman"/>
                <w:b w:val="false"/>
                <w:i w:val="false"/>
                <w:color w:val="000000"/>
                <w:sz w:val="20"/>
              </w:rPr>
              <w:t>
1</w:t>
            </w:r>
          </w:p>
          <w:bookmarkEnd w:id="308"/>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09"/>
          <w:p>
            <w:pPr>
              <w:spacing w:after="20"/>
              <w:ind w:left="20"/>
              <w:jc w:val="both"/>
            </w:pPr>
            <w:r>
              <w:rPr>
                <w:rFonts w:ascii="Times New Roman"/>
                <w:b w:val="false"/>
                <w:i w:val="false"/>
                <w:color w:val="000000"/>
                <w:sz w:val="20"/>
              </w:rPr>
              <w:t>
16</w:t>
            </w:r>
          </w:p>
          <w:bookmarkEnd w:id="30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10"/>
          <w:p>
            <w:pPr>
              <w:spacing w:after="20"/>
              <w:ind w:left="20"/>
              <w:jc w:val="both"/>
            </w:pPr>
            <w:r>
              <w:rPr>
                <w:rFonts w:ascii="Times New Roman"/>
                <w:b w:val="false"/>
                <w:i w:val="false"/>
                <w:color w:val="000000"/>
                <w:sz w:val="20"/>
              </w:rPr>
              <w:t>
08</w:t>
            </w:r>
          </w:p>
          <w:bookmarkEnd w:id="31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754" w:id="311"/>
    <w:p>
      <w:pPr>
        <w:spacing w:after="0"/>
        <w:ind w:left="0"/>
        <w:jc w:val="left"/>
      </w:pPr>
      <w:r>
        <w:rPr>
          <w:rFonts w:ascii="Times New Roman"/>
          <w:b/>
          <w:i w:val="false"/>
          <w:color w:val="000000"/>
        </w:rPr>
        <w:t xml:space="preserve"> Төлеби ауылдық округінің 2018 жылға арналған ауылдық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8"/>
        <w:gridCol w:w="1223"/>
        <w:gridCol w:w="3345"/>
        <w:gridCol w:w="4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312"/>
          <w:p>
            <w:pPr>
              <w:spacing w:after="20"/>
              <w:ind w:left="20"/>
              <w:jc w:val="both"/>
            </w:pPr>
            <w:r>
              <w:rPr>
                <w:rFonts w:ascii="Times New Roman"/>
                <w:b w:val="false"/>
                <w:i w:val="false"/>
                <w:color w:val="000000"/>
                <w:sz w:val="20"/>
              </w:rPr>
              <w:t>
Санаты</w:t>
            </w:r>
          </w:p>
          <w:bookmarkEnd w:id="312"/>
        </w:tc>
        <w:tc>
          <w:tcPr>
            <w:tcW w:w="4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313"/>
          <w:p>
            <w:pPr>
              <w:spacing w:after="20"/>
              <w:ind w:left="20"/>
              <w:jc w:val="both"/>
            </w:pPr>
            <w:r>
              <w:rPr>
                <w:rFonts w:ascii="Times New Roman"/>
                <w:b w:val="false"/>
                <w:i w:val="false"/>
                <w:color w:val="000000"/>
                <w:sz w:val="20"/>
              </w:rPr>
              <w:t>
1</w:t>
            </w:r>
          </w:p>
          <w:bookmarkEnd w:id="313"/>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300579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14"/>
          <w:p>
            <w:pPr>
              <w:spacing w:after="20"/>
              <w:ind w:left="20"/>
              <w:jc w:val="both"/>
            </w:pPr>
            <w:r>
              <w:rPr>
                <w:rFonts w:ascii="Times New Roman"/>
                <w:b w:val="false"/>
                <w:i w:val="false"/>
                <w:color w:val="000000"/>
                <w:sz w:val="20"/>
              </w:rPr>
              <w:t>
1</w:t>
            </w:r>
          </w:p>
          <w:bookmarkEnd w:id="314"/>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42654</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315"/>
          <w:p>
            <w:pPr>
              <w:spacing w:after="20"/>
              <w:ind w:left="20"/>
              <w:jc w:val="both"/>
            </w:pPr>
            <w:r>
              <w:rPr>
                <w:rFonts w:ascii="Times New Roman"/>
                <w:b w:val="false"/>
                <w:i w:val="false"/>
                <w:color w:val="000000"/>
                <w:sz w:val="20"/>
              </w:rPr>
              <w:t>
2</w:t>
            </w:r>
          </w:p>
          <w:bookmarkEnd w:id="315"/>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316"/>
          <w:p>
            <w:pPr>
              <w:spacing w:after="20"/>
              <w:ind w:left="20"/>
              <w:jc w:val="both"/>
            </w:pPr>
            <w:r>
              <w:rPr>
                <w:rFonts w:ascii="Times New Roman"/>
                <w:b w:val="false"/>
                <w:i w:val="false"/>
                <w:color w:val="000000"/>
                <w:sz w:val="20"/>
              </w:rPr>
              <w:t>
4</w:t>
            </w:r>
          </w:p>
          <w:bookmarkEnd w:id="316"/>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243976</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243976</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317"/>
          <w:p>
            <w:pPr>
              <w:spacing w:after="20"/>
              <w:ind w:left="20"/>
              <w:jc w:val="both"/>
            </w:pPr>
            <w:r>
              <w:rPr>
                <w:rFonts w:ascii="Times New Roman"/>
                <w:b w:val="false"/>
                <w:i w:val="false"/>
                <w:color w:val="000000"/>
                <w:sz w:val="20"/>
              </w:rPr>
              <w:t>
Функционалдық топ</w:t>
            </w:r>
          </w:p>
          <w:bookmarkEnd w:id="317"/>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318"/>
          <w:p>
            <w:pPr>
              <w:spacing w:after="20"/>
              <w:ind w:left="20"/>
              <w:jc w:val="both"/>
            </w:pPr>
            <w:r>
              <w:rPr>
                <w:rFonts w:ascii="Times New Roman"/>
                <w:b w:val="false"/>
                <w:i w:val="false"/>
                <w:color w:val="000000"/>
                <w:sz w:val="20"/>
              </w:rPr>
              <w:t>
Бюджеттік бағдарламалардың әкімшісі</w:t>
            </w:r>
          </w:p>
          <w:bookmarkEnd w:id="31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19"/>
          <w:p>
            <w:pPr>
              <w:spacing w:after="20"/>
              <w:ind w:left="20"/>
              <w:jc w:val="both"/>
            </w:pPr>
            <w:r>
              <w:rPr>
                <w:rFonts w:ascii="Times New Roman"/>
                <w:b w:val="false"/>
                <w:i w:val="false"/>
                <w:color w:val="000000"/>
                <w:sz w:val="20"/>
              </w:rPr>
              <w:t>
Бағдарлама</w:t>
            </w:r>
          </w:p>
          <w:bookmarkEnd w:id="31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320"/>
          <w:p>
            <w:pPr>
              <w:spacing w:after="20"/>
              <w:ind w:left="20"/>
              <w:jc w:val="both"/>
            </w:pPr>
            <w:r>
              <w:rPr>
                <w:rFonts w:ascii="Times New Roman"/>
                <w:b w:val="false"/>
                <w:i w:val="false"/>
                <w:color w:val="000000"/>
                <w:sz w:val="20"/>
              </w:rPr>
              <w:t>
Атауы</w:t>
            </w:r>
          </w:p>
          <w:bookmarkEnd w:id="32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21"/>
          <w:p>
            <w:pPr>
              <w:spacing w:after="20"/>
              <w:ind w:left="20"/>
              <w:jc w:val="both"/>
            </w:pPr>
            <w:r>
              <w:rPr>
                <w:rFonts w:ascii="Times New Roman"/>
                <w:b w:val="false"/>
                <w:i w:val="false"/>
                <w:color w:val="000000"/>
                <w:sz w:val="20"/>
              </w:rPr>
              <w:t>
1</w:t>
            </w:r>
          </w:p>
          <w:bookmarkEnd w:id="321"/>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22"/>
          <w:p>
            <w:pPr>
              <w:spacing w:after="20"/>
              <w:ind w:left="20"/>
              <w:jc w:val="both"/>
            </w:pPr>
            <w:r>
              <w:rPr>
                <w:rFonts w:ascii="Times New Roman"/>
                <w:b w:val="false"/>
                <w:i w:val="false"/>
                <w:color w:val="000000"/>
                <w:sz w:val="20"/>
              </w:rPr>
              <w:t>
01</w:t>
            </w:r>
          </w:p>
          <w:bookmarkEnd w:id="32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323"/>
          <w:p>
            <w:pPr>
              <w:spacing w:after="20"/>
              <w:ind w:left="20"/>
              <w:jc w:val="both"/>
            </w:pPr>
            <w:r>
              <w:rPr>
                <w:rFonts w:ascii="Times New Roman"/>
                <w:b w:val="false"/>
                <w:i w:val="false"/>
                <w:color w:val="000000"/>
                <w:sz w:val="20"/>
              </w:rPr>
              <w:t>
04</w:t>
            </w:r>
          </w:p>
          <w:bookmarkEnd w:id="32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24"/>
          <w:p>
            <w:pPr>
              <w:spacing w:after="20"/>
              <w:ind w:left="20"/>
              <w:jc w:val="both"/>
            </w:pPr>
            <w:r>
              <w:rPr>
                <w:rFonts w:ascii="Times New Roman"/>
                <w:b w:val="false"/>
                <w:i w:val="false"/>
                <w:color w:val="000000"/>
                <w:sz w:val="20"/>
              </w:rPr>
              <w:t>
07</w:t>
            </w:r>
          </w:p>
          <w:bookmarkEnd w:id="32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25"/>
          <w:p>
            <w:pPr>
              <w:spacing w:after="20"/>
              <w:ind w:left="20"/>
              <w:jc w:val="both"/>
            </w:pPr>
            <w:r>
              <w:rPr>
                <w:rFonts w:ascii="Times New Roman"/>
                <w:b w:val="false"/>
                <w:i w:val="false"/>
                <w:color w:val="000000"/>
                <w:sz w:val="20"/>
              </w:rPr>
              <w:t>
12</w:t>
            </w:r>
          </w:p>
          <w:bookmarkEnd w:id="32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26"/>
          <w:p>
            <w:pPr>
              <w:spacing w:after="20"/>
              <w:ind w:left="20"/>
              <w:jc w:val="both"/>
            </w:pPr>
            <w:r>
              <w:rPr>
                <w:rFonts w:ascii="Times New Roman"/>
                <w:b w:val="false"/>
                <w:i w:val="false"/>
                <w:color w:val="000000"/>
                <w:sz w:val="20"/>
              </w:rPr>
              <w:t>
13</w:t>
            </w:r>
          </w:p>
          <w:bookmarkEnd w:id="32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27"/>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Сыныбы</w:t>
            </w:r>
          </w:p>
          <w:bookmarkEnd w:id="327"/>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28"/>
          <w:p>
            <w:pPr>
              <w:spacing w:after="20"/>
              <w:ind w:left="20"/>
              <w:jc w:val="both"/>
            </w:pPr>
            <w:r>
              <w:rPr>
                <w:rFonts w:ascii="Times New Roman"/>
                <w:b w:val="false"/>
                <w:i w:val="false"/>
                <w:color w:val="000000"/>
                <w:sz w:val="20"/>
              </w:rPr>
              <w:t>
1</w:t>
            </w:r>
          </w:p>
          <w:bookmarkEnd w:id="328"/>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329"/>
          <w:p>
            <w:pPr>
              <w:spacing w:after="20"/>
              <w:ind w:left="20"/>
              <w:jc w:val="both"/>
            </w:pPr>
            <w:r>
              <w:rPr>
                <w:rFonts w:ascii="Times New Roman"/>
                <w:b w:val="false"/>
                <w:i w:val="false"/>
                <w:color w:val="000000"/>
                <w:sz w:val="20"/>
              </w:rPr>
              <w:t>
5</w:t>
            </w:r>
          </w:p>
          <w:bookmarkEnd w:id="32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3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30"/>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31"/>
          <w:p>
            <w:pPr>
              <w:spacing w:after="20"/>
              <w:ind w:left="20"/>
              <w:jc w:val="both"/>
            </w:pPr>
            <w:r>
              <w:rPr>
                <w:rFonts w:ascii="Times New Roman"/>
                <w:b w:val="false"/>
                <w:i w:val="false"/>
                <w:color w:val="000000"/>
                <w:sz w:val="20"/>
              </w:rPr>
              <w:t>
1</w:t>
            </w:r>
          </w:p>
          <w:bookmarkEnd w:id="331"/>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32"/>
          <w:p>
            <w:pPr>
              <w:spacing w:after="20"/>
              <w:ind w:left="20"/>
              <w:jc w:val="both"/>
            </w:pPr>
            <w:r>
              <w:rPr>
                <w:rFonts w:ascii="Times New Roman"/>
                <w:b w:val="false"/>
                <w:i w:val="false"/>
                <w:color w:val="000000"/>
                <w:sz w:val="20"/>
              </w:rPr>
              <w:t>
13</w:t>
            </w:r>
          </w:p>
          <w:bookmarkEnd w:id="332"/>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964"/>
        <w:gridCol w:w="1920"/>
        <w:gridCol w:w="6540"/>
        <w:gridCol w:w="19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3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34"/>
          <w:p>
            <w:pPr>
              <w:spacing w:after="20"/>
              <w:ind w:left="20"/>
              <w:jc w:val="both"/>
            </w:pPr>
            <w:r>
              <w:rPr>
                <w:rFonts w:ascii="Times New Roman"/>
                <w:b w:val="false"/>
                <w:i w:val="false"/>
                <w:color w:val="000000"/>
                <w:sz w:val="20"/>
              </w:rPr>
              <w:t>
1</w:t>
            </w:r>
          </w:p>
          <w:bookmarkEnd w:id="334"/>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3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35"/>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36"/>
          <w:p>
            <w:pPr>
              <w:spacing w:after="20"/>
              <w:ind w:left="20"/>
              <w:jc w:val="both"/>
            </w:pPr>
            <w:r>
              <w:rPr>
                <w:rFonts w:ascii="Times New Roman"/>
                <w:b w:val="false"/>
                <w:i w:val="false"/>
                <w:color w:val="000000"/>
                <w:sz w:val="20"/>
              </w:rPr>
              <w:t>
Ішкі сыныбы</w:t>
            </w:r>
          </w:p>
          <w:bookmarkEnd w:id="33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337"/>
          <w:p>
            <w:pPr>
              <w:spacing w:after="20"/>
              <w:ind w:left="20"/>
              <w:jc w:val="both"/>
            </w:pPr>
            <w:r>
              <w:rPr>
                <w:rFonts w:ascii="Times New Roman"/>
                <w:b w:val="false"/>
                <w:i w:val="false"/>
                <w:color w:val="000000"/>
                <w:sz w:val="20"/>
              </w:rPr>
              <w:t>
1</w:t>
            </w:r>
          </w:p>
          <w:bookmarkEnd w:id="337"/>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38"/>
          <w:p>
            <w:pPr>
              <w:spacing w:after="20"/>
              <w:ind w:left="20"/>
              <w:jc w:val="both"/>
            </w:pPr>
            <w:r>
              <w:rPr>
                <w:rFonts w:ascii="Times New Roman"/>
                <w:b w:val="false"/>
                <w:i w:val="false"/>
                <w:color w:val="000000"/>
                <w:sz w:val="20"/>
              </w:rPr>
              <w:t>
7</w:t>
            </w:r>
          </w:p>
          <w:bookmarkEnd w:id="338"/>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33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39"/>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40"/>
          <w:p>
            <w:pPr>
              <w:spacing w:after="20"/>
              <w:ind w:left="20"/>
              <w:jc w:val="both"/>
            </w:pPr>
            <w:r>
              <w:rPr>
                <w:rFonts w:ascii="Times New Roman"/>
                <w:b w:val="false"/>
                <w:i w:val="false"/>
                <w:color w:val="000000"/>
                <w:sz w:val="20"/>
              </w:rPr>
              <w:t>
1</w:t>
            </w:r>
          </w:p>
          <w:bookmarkEnd w:id="340"/>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341"/>
          <w:p>
            <w:pPr>
              <w:spacing w:after="20"/>
              <w:ind w:left="20"/>
              <w:jc w:val="both"/>
            </w:pPr>
            <w:r>
              <w:rPr>
                <w:rFonts w:ascii="Times New Roman"/>
                <w:b w:val="false"/>
                <w:i w:val="false"/>
                <w:color w:val="000000"/>
                <w:sz w:val="20"/>
              </w:rPr>
              <w:t>
16</w:t>
            </w:r>
          </w:p>
          <w:bookmarkEnd w:id="34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42"/>
          <w:p>
            <w:pPr>
              <w:spacing w:after="20"/>
              <w:ind w:left="20"/>
              <w:jc w:val="both"/>
            </w:pPr>
            <w:r>
              <w:rPr>
                <w:rFonts w:ascii="Times New Roman"/>
                <w:b w:val="false"/>
                <w:i w:val="false"/>
                <w:color w:val="000000"/>
                <w:sz w:val="20"/>
              </w:rPr>
              <w:t>
08</w:t>
            </w:r>
          </w:p>
          <w:bookmarkEnd w:id="34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w:t>
            </w:r>
            <w:r>
              <w:br/>
            </w:r>
            <w:r>
              <w:rPr>
                <w:rFonts w:ascii="Times New Roman"/>
                <w:b w:val="false"/>
                <w:i w:val="false"/>
                <w:color w:val="000000"/>
                <w:sz w:val="20"/>
              </w:rPr>
              <w:t>
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35" w:id="343"/>
    <w:p>
      <w:pPr>
        <w:spacing w:after="0"/>
        <w:ind w:left="0"/>
        <w:jc w:val="left"/>
      </w:pPr>
      <w:r>
        <w:rPr>
          <w:rFonts w:ascii="Times New Roman"/>
          <w:b/>
          <w:i w:val="false"/>
          <w:color w:val="000000"/>
        </w:rPr>
        <w:t xml:space="preserve"> Шоқпар ауылдық округінің 2018 жылға арналған ауылдық бюджеті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344"/>
          <w:p>
            <w:pPr>
              <w:spacing w:after="20"/>
              <w:ind w:left="20"/>
              <w:jc w:val="both"/>
            </w:pPr>
            <w:r>
              <w:rPr>
                <w:rFonts w:ascii="Times New Roman"/>
                <w:b w:val="false"/>
                <w:i w:val="false"/>
                <w:color w:val="000000"/>
                <w:sz w:val="20"/>
              </w:rPr>
              <w:t>
Санаты</w:t>
            </w:r>
          </w:p>
          <w:bookmarkEnd w:id="344"/>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45"/>
          <w:p>
            <w:pPr>
              <w:spacing w:after="20"/>
              <w:ind w:left="20"/>
              <w:jc w:val="both"/>
            </w:pPr>
            <w:r>
              <w:rPr>
                <w:rFonts w:ascii="Times New Roman"/>
                <w:b w:val="false"/>
                <w:i w:val="false"/>
                <w:color w:val="000000"/>
                <w:sz w:val="20"/>
              </w:rPr>
              <w:t>
1</w:t>
            </w:r>
          </w:p>
          <w:bookmarkEnd w:id="345"/>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346"/>
          <w:p>
            <w:pPr>
              <w:spacing w:after="20"/>
              <w:ind w:left="20"/>
              <w:jc w:val="both"/>
            </w:pPr>
            <w:r>
              <w:rPr>
                <w:rFonts w:ascii="Times New Roman"/>
                <w:b w:val="false"/>
                <w:i w:val="false"/>
                <w:color w:val="000000"/>
                <w:sz w:val="20"/>
              </w:rPr>
              <w:t>
1</w:t>
            </w:r>
          </w:p>
          <w:bookmarkEnd w:id="346"/>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47"/>
          <w:p>
            <w:pPr>
              <w:spacing w:after="20"/>
              <w:ind w:left="20"/>
              <w:jc w:val="both"/>
            </w:pPr>
            <w:r>
              <w:rPr>
                <w:rFonts w:ascii="Times New Roman"/>
                <w:b w:val="false"/>
                <w:i w:val="false"/>
                <w:color w:val="000000"/>
                <w:sz w:val="20"/>
              </w:rPr>
              <w:t>
2</w:t>
            </w:r>
          </w:p>
          <w:bookmarkEnd w:id="347"/>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48"/>
          <w:p>
            <w:pPr>
              <w:spacing w:after="20"/>
              <w:ind w:left="20"/>
              <w:jc w:val="both"/>
            </w:pPr>
            <w:r>
              <w:rPr>
                <w:rFonts w:ascii="Times New Roman"/>
                <w:b w:val="false"/>
                <w:i w:val="false"/>
                <w:color w:val="000000"/>
                <w:sz w:val="20"/>
              </w:rPr>
              <w:t>
4</w:t>
            </w:r>
          </w:p>
          <w:bookmarkEnd w:id="348"/>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349"/>
          <w:p>
            <w:pPr>
              <w:spacing w:after="20"/>
              <w:ind w:left="20"/>
              <w:jc w:val="both"/>
            </w:pPr>
            <w:r>
              <w:rPr>
                <w:rFonts w:ascii="Times New Roman"/>
                <w:b w:val="false"/>
                <w:i w:val="false"/>
                <w:color w:val="000000"/>
                <w:sz w:val="20"/>
              </w:rPr>
              <w:t>
Функционалдық топ</w:t>
            </w:r>
          </w:p>
          <w:bookmarkEnd w:id="349"/>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50"/>
          <w:p>
            <w:pPr>
              <w:spacing w:after="20"/>
              <w:ind w:left="20"/>
              <w:jc w:val="both"/>
            </w:pPr>
            <w:r>
              <w:rPr>
                <w:rFonts w:ascii="Times New Roman"/>
                <w:b w:val="false"/>
                <w:i w:val="false"/>
                <w:color w:val="000000"/>
                <w:sz w:val="20"/>
              </w:rPr>
              <w:t>
Бюджеттік бағдарламалардың әкімшісі</w:t>
            </w:r>
          </w:p>
          <w:bookmarkEnd w:id="35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351"/>
          <w:p>
            <w:pPr>
              <w:spacing w:after="20"/>
              <w:ind w:left="20"/>
              <w:jc w:val="both"/>
            </w:pPr>
            <w:r>
              <w:rPr>
                <w:rFonts w:ascii="Times New Roman"/>
                <w:b w:val="false"/>
                <w:i w:val="false"/>
                <w:color w:val="000000"/>
                <w:sz w:val="20"/>
              </w:rPr>
              <w:t>
Бағдарлама</w:t>
            </w:r>
          </w:p>
          <w:bookmarkEnd w:id="35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52"/>
          <w:p>
            <w:pPr>
              <w:spacing w:after="20"/>
              <w:ind w:left="20"/>
              <w:jc w:val="both"/>
            </w:pPr>
            <w:r>
              <w:rPr>
                <w:rFonts w:ascii="Times New Roman"/>
                <w:b w:val="false"/>
                <w:i w:val="false"/>
                <w:color w:val="000000"/>
                <w:sz w:val="20"/>
              </w:rPr>
              <w:t>
Атауы</w:t>
            </w:r>
          </w:p>
          <w:bookmarkEnd w:id="35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353"/>
          <w:p>
            <w:pPr>
              <w:spacing w:after="20"/>
              <w:ind w:left="20"/>
              <w:jc w:val="both"/>
            </w:pPr>
            <w:r>
              <w:rPr>
                <w:rFonts w:ascii="Times New Roman"/>
                <w:b w:val="false"/>
                <w:i w:val="false"/>
                <w:color w:val="000000"/>
                <w:sz w:val="20"/>
              </w:rPr>
              <w:t>
1</w:t>
            </w:r>
          </w:p>
          <w:bookmarkEnd w:id="353"/>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354"/>
          <w:p>
            <w:pPr>
              <w:spacing w:after="20"/>
              <w:ind w:left="20"/>
              <w:jc w:val="both"/>
            </w:pPr>
            <w:r>
              <w:rPr>
                <w:rFonts w:ascii="Times New Roman"/>
                <w:b w:val="false"/>
                <w:i w:val="false"/>
                <w:color w:val="000000"/>
                <w:sz w:val="20"/>
              </w:rPr>
              <w:t>
01</w:t>
            </w:r>
          </w:p>
          <w:bookmarkEnd w:id="354"/>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55"/>
          <w:p>
            <w:pPr>
              <w:spacing w:after="20"/>
              <w:ind w:left="20"/>
              <w:jc w:val="both"/>
            </w:pPr>
            <w:r>
              <w:rPr>
                <w:rFonts w:ascii="Times New Roman"/>
                <w:b w:val="false"/>
                <w:i w:val="false"/>
                <w:color w:val="000000"/>
                <w:sz w:val="20"/>
              </w:rPr>
              <w:t>
04</w:t>
            </w:r>
          </w:p>
          <w:bookmarkEnd w:id="355"/>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56"/>
          <w:p>
            <w:pPr>
              <w:spacing w:after="20"/>
              <w:ind w:left="20"/>
              <w:jc w:val="both"/>
            </w:pPr>
            <w:r>
              <w:rPr>
                <w:rFonts w:ascii="Times New Roman"/>
                <w:b w:val="false"/>
                <w:i w:val="false"/>
                <w:color w:val="000000"/>
                <w:sz w:val="20"/>
              </w:rPr>
              <w:t>
07</w:t>
            </w:r>
          </w:p>
          <w:bookmarkEnd w:id="356"/>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357"/>
          <w:p>
            <w:pPr>
              <w:spacing w:after="20"/>
              <w:ind w:left="20"/>
              <w:jc w:val="both"/>
            </w:pPr>
            <w:r>
              <w:rPr>
                <w:rFonts w:ascii="Times New Roman"/>
                <w:b w:val="false"/>
                <w:i w:val="false"/>
                <w:color w:val="000000"/>
                <w:sz w:val="20"/>
              </w:rPr>
              <w:t>
08</w:t>
            </w:r>
          </w:p>
          <w:bookmarkEnd w:id="357"/>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358"/>
          <w:p>
            <w:pPr>
              <w:spacing w:after="20"/>
              <w:ind w:left="20"/>
              <w:jc w:val="both"/>
            </w:pPr>
            <w:r>
              <w:rPr>
                <w:rFonts w:ascii="Times New Roman"/>
                <w:b w:val="false"/>
                <w:i w:val="false"/>
                <w:color w:val="000000"/>
                <w:sz w:val="20"/>
              </w:rPr>
              <w:t>
13</w:t>
            </w:r>
          </w:p>
          <w:bookmarkEnd w:id="35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35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59"/>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360"/>
          <w:p>
            <w:pPr>
              <w:spacing w:after="20"/>
              <w:ind w:left="20"/>
              <w:jc w:val="both"/>
            </w:pPr>
            <w:r>
              <w:rPr>
                <w:rFonts w:ascii="Times New Roman"/>
                <w:b w:val="false"/>
                <w:i w:val="false"/>
                <w:color w:val="000000"/>
                <w:sz w:val="20"/>
              </w:rPr>
              <w:t>
Ішкі сыныбы</w:t>
            </w:r>
          </w:p>
          <w:bookmarkEnd w:id="36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361"/>
          <w:p>
            <w:pPr>
              <w:spacing w:after="20"/>
              <w:ind w:left="20"/>
              <w:jc w:val="both"/>
            </w:pPr>
            <w:r>
              <w:rPr>
                <w:rFonts w:ascii="Times New Roman"/>
                <w:b w:val="false"/>
                <w:i w:val="false"/>
                <w:color w:val="000000"/>
                <w:sz w:val="20"/>
              </w:rPr>
              <w:t>
1</w:t>
            </w:r>
          </w:p>
          <w:bookmarkEnd w:id="361"/>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62"/>
          <w:p>
            <w:pPr>
              <w:spacing w:after="20"/>
              <w:ind w:left="20"/>
              <w:jc w:val="both"/>
            </w:pPr>
            <w:r>
              <w:rPr>
                <w:rFonts w:ascii="Times New Roman"/>
                <w:b w:val="false"/>
                <w:i w:val="false"/>
                <w:color w:val="000000"/>
                <w:sz w:val="20"/>
              </w:rPr>
              <w:t>
5</w:t>
            </w:r>
          </w:p>
          <w:bookmarkEnd w:id="36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6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63"/>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64"/>
          <w:p>
            <w:pPr>
              <w:spacing w:after="20"/>
              <w:ind w:left="20"/>
              <w:jc w:val="both"/>
            </w:pPr>
            <w:r>
              <w:rPr>
                <w:rFonts w:ascii="Times New Roman"/>
                <w:b w:val="false"/>
                <w:i w:val="false"/>
                <w:color w:val="000000"/>
                <w:sz w:val="20"/>
              </w:rPr>
              <w:t>
1</w:t>
            </w:r>
          </w:p>
          <w:bookmarkEnd w:id="364"/>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365"/>
          <w:p>
            <w:pPr>
              <w:spacing w:after="20"/>
              <w:ind w:left="20"/>
              <w:jc w:val="both"/>
            </w:pPr>
            <w:r>
              <w:rPr>
                <w:rFonts w:ascii="Times New Roman"/>
                <w:b w:val="false"/>
                <w:i w:val="false"/>
                <w:color w:val="000000"/>
                <w:sz w:val="20"/>
              </w:rPr>
              <w:t>
13</w:t>
            </w:r>
          </w:p>
          <w:bookmarkEnd w:id="365"/>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6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66"/>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367"/>
          <w:p>
            <w:pPr>
              <w:spacing w:after="20"/>
              <w:ind w:left="20"/>
              <w:jc w:val="both"/>
            </w:pPr>
            <w:r>
              <w:rPr>
                <w:rFonts w:ascii="Times New Roman"/>
                <w:b w:val="false"/>
                <w:i w:val="false"/>
                <w:color w:val="000000"/>
                <w:sz w:val="20"/>
              </w:rPr>
              <w:t>
1</w:t>
            </w:r>
          </w:p>
          <w:bookmarkEnd w:id="3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6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68"/>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369"/>
          <w:p>
            <w:pPr>
              <w:spacing w:after="20"/>
              <w:ind w:left="20"/>
              <w:jc w:val="both"/>
            </w:pPr>
            <w:r>
              <w:rPr>
                <w:rFonts w:ascii="Times New Roman"/>
                <w:b w:val="false"/>
                <w:i w:val="false"/>
                <w:color w:val="000000"/>
                <w:sz w:val="20"/>
              </w:rPr>
              <w:t>
Ішкі сыныбы</w:t>
            </w:r>
          </w:p>
          <w:bookmarkEnd w:id="36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70"/>
          <w:p>
            <w:pPr>
              <w:spacing w:after="20"/>
              <w:ind w:left="20"/>
              <w:jc w:val="both"/>
            </w:pPr>
            <w:r>
              <w:rPr>
                <w:rFonts w:ascii="Times New Roman"/>
                <w:b w:val="false"/>
                <w:i w:val="false"/>
                <w:color w:val="000000"/>
                <w:sz w:val="20"/>
              </w:rPr>
              <w:t>
1</w:t>
            </w:r>
          </w:p>
          <w:bookmarkEnd w:id="370"/>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71"/>
          <w:p>
            <w:pPr>
              <w:spacing w:after="20"/>
              <w:ind w:left="20"/>
              <w:jc w:val="both"/>
            </w:pPr>
            <w:r>
              <w:rPr>
                <w:rFonts w:ascii="Times New Roman"/>
                <w:b w:val="false"/>
                <w:i w:val="false"/>
                <w:color w:val="000000"/>
                <w:sz w:val="20"/>
              </w:rPr>
              <w:t>
7</w:t>
            </w:r>
          </w:p>
          <w:bookmarkEnd w:id="371"/>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37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72"/>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73"/>
          <w:p>
            <w:pPr>
              <w:spacing w:after="20"/>
              <w:ind w:left="20"/>
              <w:jc w:val="both"/>
            </w:pPr>
            <w:r>
              <w:rPr>
                <w:rFonts w:ascii="Times New Roman"/>
                <w:b w:val="false"/>
                <w:i w:val="false"/>
                <w:color w:val="000000"/>
                <w:sz w:val="20"/>
              </w:rPr>
              <w:t>
1</w:t>
            </w:r>
          </w:p>
          <w:bookmarkEnd w:id="373"/>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74"/>
          <w:p>
            <w:pPr>
              <w:spacing w:after="20"/>
              <w:ind w:left="20"/>
              <w:jc w:val="both"/>
            </w:pPr>
            <w:r>
              <w:rPr>
                <w:rFonts w:ascii="Times New Roman"/>
                <w:b w:val="false"/>
                <w:i w:val="false"/>
                <w:color w:val="000000"/>
                <w:sz w:val="20"/>
              </w:rPr>
              <w:t>
16</w:t>
            </w:r>
          </w:p>
          <w:bookmarkEnd w:id="37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375"/>
          <w:p>
            <w:pPr>
              <w:spacing w:after="20"/>
              <w:ind w:left="20"/>
              <w:jc w:val="both"/>
            </w:pPr>
            <w:r>
              <w:rPr>
                <w:rFonts w:ascii="Times New Roman"/>
                <w:b w:val="false"/>
                <w:i w:val="false"/>
                <w:color w:val="000000"/>
                <w:sz w:val="20"/>
              </w:rPr>
              <w:t>
08</w:t>
            </w:r>
          </w:p>
          <w:bookmarkEnd w:id="37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14" w:id="376"/>
    <w:p>
      <w:pPr>
        <w:spacing w:after="0"/>
        <w:ind w:left="0"/>
        <w:jc w:val="left"/>
      </w:pPr>
      <w:r>
        <w:rPr>
          <w:rFonts w:ascii="Times New Roman"/>
          <w:b/>
          <w:i w:val="false"/>
          <w:color w:val="000000"/>
        </w:rPr>
        <w:t xml:space="preserve"> Шу қаласының 2018 жылға арналған бюджеті</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8"/>
        <w:gridCol w:w="1223"/>
        <w:gridCol w:w="3345"/>
        <w:gridCol w:w="4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377"/>
          <w:p>
            <w:pPr>
              <w:spacing w:after="20"/>
              <w:ind w:left="20"/>
              <w:jc w:val="both"/>
            </w:pPr>
            <w:r>
              <w:rPr>
                <w:rFonts w:ascii="Times New Roman"/>
                <w:b w:val="false"/>
                <w:i w:val="false"/>
                <w:color w:val="000000"/>
                <w:sz w:val="20"/>
              </w:rPr>
              <w:t>
Санаты</w:t>
            </w:r>
          </w:p>
          <w:bookmarkEnd w:id="377"/>
        </w:tc>
        <w:tc>
          <w:tcPr>
            <w:tcW w:w="4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378"/>
          <w:p>
            <w:pPr>
              <w:spacing w:after="20"/>
              <w:ind w:left="20"/>
              <w:jc w:val="both"/>
            </w:pPr>
            <w:r>
              <w:rPr>
                <w:rFonts w:ascii="Times New Roman"/>
                <w:b w:val="false"/>
                <w:i w:val="false"/>
                <w:color w:val="000000"/>
                <w:sz w:val="20"/>
              </w:rPr>
              <w:t>
1</w:t>
            </w:r>
          </w:p>
          <w:bookmarkEnd w:id="378"/>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513962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79"/>
          <w:p>
            <w:pPr>
              <w:spacing w:after="20"/>
              <w:ind w:left="20"/>
              <w:jc w:val="both"/>
            </w:pPr>
            <w:r>
              <w:rPr>
                <w:rFonts w:ascii="Times New Roman"/>
                <w:b w:val="false"/>
                <w:i w:val="false"/>
                <w:color w:val="000000"/>
                <w:sz w:val="20"/>
              </w:rPr>
              <w:t>
1</w:t>
            </w:r>
          </w:p>
          <w:bookmarkEnd w:id="379"/>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80"/>
          <w:p>
            <w:pPr>
              <w:spacing w:after="20"/>
              <w:ind w:left="20"/>
              <w:jc w:val="both"/>
            </w:pPr>
            <w:r>
              <w:rPr>
                <w:rFonts w:ascii="Times New Roman"/>
                <w:b w:val="false"/>
                <w:i w:val="false"/>
                <w:color w:val="000000"/>
                <w:sz w:val="20"/>
              </w:rPr>
              <w:t>
2</w:t>
            </w:r>
          </w:p>
          <w:bookmarkEnd w:id="380"/>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81"/>
          <w:p>
            <w:pPr>
              <w:spacing w:after="20"/>
              <w:ind w:left="20"/>
              <w:jc w:val="both"/>
            </w:pPr>
            <w:r>
              <w:rPr>
                <w:rFonts w:ascii="Times New Roman"/>
                <w:b w:val="false"/>
                <w:i w:val="false"/>
                <w:color w:val="000000"/>
                <w:sz w:val="20"/>
              </w:rPr>
              <w:t>
4</w:t>
            </w:r>
          </w:p>
          <w:bookmarkEnd w:id="381"/>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406735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406735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82"/>
          <w:p>
            <w:pPr>
              <w:spacing w:after="20"/>
              <w:ind w:left="20"/>
              <w:jc w:val="both"/>
            </w:pPr>
            <w:r>
              <w:rPr>
                <w:rFonts w:ascii="Times New Roman"/>
                <w:b w:val="false"/>
                <w:i w:val="false"/>
                <w:color w:val="000000"/>
                <w:sz w:val="20"/>
              </w:rPr>
              <w:t>
Функционалдық топ</w:t>
            </w:r>
          </w:p>
          <w:bookmarkEnd w:id="382"/>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83"/>
          <w:p>
            <w:pPr>
              <w:spacing w:after="20"/>
              <w:ind w:left="20"/>
              <w:jc w:val="both"/>
            </w:pPr>
            <w:r>
              <w:rPr>
                <w:rFonts w:ascii="Times New Roman"/>
                <w:b w:val="false"/>
                <w:i w:val="false"/>
                <w:color w:val="000000"/>
                <w:sz w:val="20"/>
              </w:rPr>
              <w:t>
Бюджеттік бағдарламалардың әкімшісі</w:t>
            </w:r>
          </w:p>
          <w:bookmarkEnd w:id="38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384"/>
          <w:p>
            <w:pPr>
              <w:spacing w:after="20"/>
              <w:ind w:left="20"/>
              <w:jc w:val="both"/>
            </w:pPr>
            <w:r>
              <w:rPr>
                <w:rFonts w:ascii="Times New Roman"/>
                <w:b w:val="false"/>
                <w:i w:val="false"/>
                <w:color w:val="000000"/>
                <w:sz w:val="20"/>
              </w:rPr>
              <w:t>
Бағдарлама</w:t>
            </w:r>
          </w:p>
          <w:bookmarkEnd w:id="38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85"/>
          <w:p>
            <w:pPr>
              <w:spacing w:after="20"/>
              <w:ind w:left="20"/>
              <w:jc w:val="both"/>
            </w:pPr>
            <w:r>
              <w:rPr>
                <w:rFonts w:ascii="Times New Roman"/>
                <w:b w:val="false"/>
                <w:i w:val="false"/>
                <w:color w:val="000000"/>
                <w:sz w:val="20"/>
              </w:rPr>
              <w:t>
Атауы</w:t>
            </w:r>
          </w:p>
          <w:bookmarkEnd w:id="38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86"/>
          <w:p>
            <w:pPr>
              <w:spacing w:after="20"/>
              <w:ind w:left="20"/>
              <w:jc w:val="both"/>
            </w:pPr>
            <w:r>
              <w:rPr>
                <w:rFonts w:ascii="Times New Roman"/>
                <w:b w:val="false"/>
                <w:i w:val="false"/>
                <w:color w:val="000000"/>
                <w:sz w:val="20"/>
              </w:rPr>
              <w:t>
1</w:t>
            </w:r>
          </w:p>
          <w:bookmarkEnd w:id="386"/>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513962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87"/>
          <w:p>
            <w:pPr>
              <w:spacing w:after="20"/>
              <w:ind w:left="20"/>
              <w:jc w:val="both"/>
            </w:pPr>
            <w:r>
              <w:rPr>
                <w:rFonts w:ascii="Times New Roman"/>
                <w:b w:val="false"/>
                <w:i w:val="false"/>
                <w:color w:val="000000"/>
                <w:sz w:val="20"/>
              </w:rPr>
              <w:t>
01</w:t>
            </w:r>
          </w:p>
          <w:bookmarkEnd w:id="387"/>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88"/>
          <w:p>
            <w:pPr>
              <w:spacing w:after="20"/>
              <w:ind w:left="20"/>
              <w:jc w:val="both"/>
            </w:pPr>
            <w:r>
              <w:rPr>
                <w:rFonts w:ascii="Times New Roman"/>
                <w:b w:val="false"/>
                <w:i w:val="false"/>
                <w:color w:val="000000"/>
                <w:sz w:val="20"/>
              </w:rPr>
              <w:t>
04</w:t>
            </w:r>
          </w:p>
          <w:bookmarkEnd w:id="388"/>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89"/>
          <w:p>
            <w:pPr>
              <w:spacing w:after="20"/>
              <w:ind w:left="20"/>
              <w:jc w:val="both"/>
            </w:pPr>
            <w:r>
              <w:rPr>
                <w:rFonts w:ascii="Times New Roman"/>
                <w:b w:val="false"/>
                <w:i w:val="false"/>
                <w:color w:val="000000"/>
                <w:sz w:val="20"/>
              </w:rPr>
              <w:t>
07</w:t>
            </w:r>
          </w:p>
          <w:bookmarkEnd w:id="389"/>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390"/>
          <w:p>
            <w:pPr>
              <w:spacing w:after="20"/>
              <w:ind w:left="20"/>
              <w:jc w:val="both"/>
            </w:pPr>
            <w:r>
              <w:rPr>
                <w:rFonts w:ascii="Times New Roman"/>
                <w:b w:val="false"/>
                <w:i w:val="false"/>
                <w:color w:val="000000"/>
                <w:sz w:val="20"/>
              </w:rPr>
              <w:t>
08</w:t>
            </w:r>
          </w:p>
          <w:bookmarkEnd w:id="390"/>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391"/>
          <w:p>
            <w:pPr>
              <w:spacing w:after="20"/>
              <w:ind w:left="20"/>
              <w:jc w:val="both"/>
            </w:pPr>
            <w:r>
              <w:rPr>
                <w:rFonts w:ascii="Times New Roman"/>
                <w:b w:val="false"/>
                <w:i w:val="false"/>
                <w:color w:val="000000"/>
                <w:sz w:val="20"/>
              </w:rPr>
              <w:t>
12</w:t>
            </w:r>
          </w:p>
          <w:bookmarkEnd w:id="391"/>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39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92"/>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93"/>
          <w:p>
            <w:pPr>
              <w:spacing w:after="20"/>
              <w:ind w:left="20"/>
              <w:jc w:val="both"/>
            </w:pPr>
            <w:r>
              <w:rPr>
                <w:rFonts w:ascii="Times New Roman"/>
                <w:b w:val="false"/>
                <w:i w:val="false"/>
                <w:color w:val="000000"/>
                <w:sz w:val="20"/>
              </w:rPr>
              <w:t>
Ішкі сыныбы</w:t>
            </w:r>
          </w:p>
          <w:bookmarkEnd w:id="39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394"/>
          <w:p>
            <w:pPr>
              <w:spacing w:after="20"/>
              <w:ind w:left="20"/>
              <w:jc w:val="both"/>
            </w:pPr>
            <w:r>
              <w:rPr>
                <w:rFonts w:ascii="Times New Roman"/>
                <w:b w:val="false"/>
                <w:i w:val="false"/>
                <w:color w:val="000000"/>
                <w:sz w:val="20"/>
              </w:rPr>
              <w:t>
1</w:t>
            </w:r>
          </w:p>
          <w:bookmarkEnd w:id="394"/>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395"/>
          <w:p>
            <w:pPr>
              <w:spacing w:after="20"/>
              <w:ind w:left="20"/>
              <w:jc w:val="both"/>
            </w:pPr>
            <w:r>
              <w:rPr>
                <w:rFonts w:ascii="Times New Roman"/>
                <w:b w:val="false"/>
                <w:i w:val="false"/>
                <w:color w:val="000000"/>
                <w:sz w:val="20"/>
              </w:rPr>
              <w:t>
5</w:t>
            </w:r>
          </w:p>
          <w:bookmarkEnd w:id="39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39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96"/>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97"/>
          <w:p>
            <w:pPr>
              <w:spacing w:after="20"/>
              <w:ind w:left="20"/>
              <w:jc w:val="both"/>
            </w:pPr>
            <w:r>
              <w:rPr>
                <w:rFonts w:ascii="Times New Roman"/>
                <w:b w:val="false"/>
                <w:i w:val="false"/>
                <w:color w:val="000000"/>
                <w:sz w:val="20"/>
              </w:rPr>
              <w:t>
1</w:t>
            </w:r>
          </w:p>
          <w:bookmarkEnd w:id="397"/>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398"/>
          <w:p>
            <w:pPr>
              <w:spacing w:after="20"/>
              <w:ind w:left="20"/>
              <w:jc w:val="both"/>
            </w:pPr>
            <w:r>
              <w:rPr>
                <w:rFonts w:ascii="Times New Roman"/>
                <w:b w:val="false"/>
                <w:i w:val="false"/>
                <w:color w:val="000000"/>
                <w:sz w:val="20"/>
              </w:rPr>
              <w:t>
13</w:t>
            </w:r>
          </w:p>
          <w:bookmarkEnd w:id="398"/>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39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99"/>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400"/>
          <w:p>
            <w:pPr>
              <w:spacing w:after="20"/>
              <w:ind w:left="20"/>
              <w:jc w:val="both"/>
            </w:pPr>
            <w:r>
              <w:rPr>
                <w:rFonts w:ascii="Times New Roman"/>
                <w:b w:val="false"/>
                <w:i w:val="false"/>
                <w:color w:val="000000"/>
                <w:sz w:val="20"/>
              </w:rPr>
              <w:t>
1</w:t>
            </w:r>
          </w:p>
          <w:bookmarkEnd w:id="400"/>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40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401"/>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402"/>
          <w:p>
            <w:pPr>
              <w:spacing w:after="20"/>
              <w:ind w:left="20"/>
              <w:jc w:val="both"/>
            </w:pPr>
            <w:r>
              <w:rPr>
                <w:rFonts w:ascii="Times New Roman"/>
                <w:b w:val="false"/>
                <w:i w:val="false"/>
                <w:color w:val="000000"/>
                <w:sz w:val="20"/>
              </w:rPr>
              <w:t>
Ішкі сыныбы</w:t>
            </w:r>
          </w:p>
          <w:bookmarkEnd w:id="40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403"/>
          <w:p>
            <w:pPr>
              <w:spacing w:after="20"/>
              <w:ind w:left="20"/>
              <w:jc w:val="both"/>
            </w:pPr>
            <w:r>
              <w:rPr>
                <w:rFonts w:ascii="Times New Roman"/>
                <w:b w:val="false"/>
                <w:i w:val="false"/>
                <w:color w:val="000000"/>
                <w:sz w:val="20"/>
              </w:rPr>
              <w:t>
1</w:t>
            </w:r>
          </w:p>
          <w:bookmarkEnd w:id="403"/>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404"/>
          <w:p>
            <w:pPr>
              <w:spacing w:after="20"/>
              <w:ind w:left="20"/>
              <w:jc w:val="both"/>
            </w:pPr>
            <w:r>
              <w:rPr>
                <w:rFonts w:ascii="Times New Roman"/>
                <w:b w:val="false"/>
                <w:i w:val="false"/>
                <w:color w:val="000000"/>
                <w:sz w:val="20"/>
              </w:rPr>
              <w:t>
7</w:t>
            </w:r>
          </w:p>
          <w:bookmarkEnd w:id="40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40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405"/>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406"/>
          <w:p>
            <w:pPr>
              <w:spacing w:after="20"/>
              <w:ind w:left="20"/>
              <w:jc w:val="both"/>
            </w:pPr>
            <w:r>
              <w:rPr>
                <w:rFonts w:ascii="Times New Roman"/>
                <w:b w:val="false"/>
                <w:i w:val="false"/>
                <w:color w:val="000000"/>
                <w:sz w:val="20"/>
              </w:rPr>
              <w:t>
1</w:t>
            </w:r>
          </w:p>
          <w:bookmarkEnd w:id="406"/>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407"/>
          <w:p>
            <w:pPr>
              <w:spacing w:after="20"/>
              <w:ind w:left="20"/>
              <w:jc w:val="both"/>
            </w:pPr>
            <w:r>
              <w:rPr>
                <w:rFonts w:ascii="Times New Roman"/>
                <w:b w:val="false"/>
                <w:i w:val="false"/>
                <w:color w:val="000000"/>
                <w:sz w:val="20"/>
              </w:rPr>
              <w:t>
16</w:t>
            </w:r>
          </w:p>
          <w:bookmarkEnd w:id="40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408"/>
          <w:p>
            <w:pPr>
              <w:spacing w:after="20"/>
              <w:ind w:left="20"/>
              <w:jc w:val="both"/>
            </w:pPr>
            <w:r>
              <w:rPr>
                <w:rFonts w:ascii="Times New Roman"/>
                <w:b w:val="false"/>
                <w:i w:val="false"/>
                <w:color w:val="000000"/>
                <w:sz w:val="20"/>
              </w:rPr>
              <w:t>
08</w:t>
            </w:r>
          </w:p>
          <w:bookmarkEnd w:id="40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