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310e" w14:textId="77b3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Шу қаласы және ауылдық округтерінің бюджеттері туралы" Шу аудандық мәслихатының 2017 жылғы 26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19 наурыздағы № 25-2 шешімі. Жамбыл облысы Әділет департаментінде 2018 жылғы 28 наурызда № 3751 болып тіркелді</w:t>
      </w:r>
    </w:p>
    <w:p>
      <w:pPr>
        <w:spacing w:after="0"/>
        <w:ind w:left="0"/>
        <w:jc w:val="both"/>
      </w:pPr>
      <w:bookmarkStart w:name="z6"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аудандық бюджет туралы" Шу аудандық мәслихатының 2017 жылғы 21 желтоқсандағы № 21-3 шешіміне өзгерістер енгізу туралы" Шу аудандық мәслихатының 2018 жылғы 13 наурыздағы </w:t>
      </w:r>
      <w:r>
        <w:rPr>
          <w:rFonts w:ascii="Times New Roman"/>
          <w:b w:val="false"/>
          <w:i w:val="false"/>
          <w:color w:val="000000"/>
          <w:sz w:val="28"/>
        </w:rPr>
        <w:t>№ 24-4</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3731</w:t>
      </w:r>
      <w:r>
        <w:rPr>
          <w:rFonts w:ascii="Times New Roman"/>
          <w:b w:val="false"/>
          <w:i w:val="false"/>
          <w:color w:val="000000"/>
          <w:sz w:val="28"/>
        </w:rPr>
        <w:t xml:space="preserve"> болып тіркелген) аудандық мәслихат ШЕШІМ ҚАБЫЛДАДЫ:</w:t>
      </w:r>
    </w:p>
    <w:bookmarkStart w:name="z7" w:id="1"/>
    <w:p>
      <w:pPr>
        <w:spacing w:after="0"/>
        <w:ind w:left="0"/>
        <w:jc w:val="both"/>
      </w:pPr>
      <w:r>
        <w:rPr>
          <w:rFonts w:ascii="Times New Roman"/>
          <w:b w:val="false"/>
          <w:i w:val="false"/>
          <w:color w:val="000000"/>
          <w:sz w:val="28"/>
        </w:rPr>
        <w:t xml:space="preserve">
      1. "2018-2020 жылдарға арналған Шу қаласы және ауылдық округтерінің бюджеттері туралы" Шу аудандық мәслихатының 2017 жылғы 26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актілердің мемлекеттік тіркеу Тізілімінінде </w:t>
      </w:r>
      <w:r>
        <w:rPr>
          <w:rFonts w:ascii="Times New Roman"/>
          <w:b w:val="false"/>
          <w:i w:val="false"/>
          <w:color w:val="000000"/>
          <w:sz w:val="28"/>
        </w:rPr>
        <w:t>№ 3655</w:t>
      </w:r>
      <w:r>
        <w:rPr>
          <w:rFonts w:ascii="Times New Roman"/>
          <w:b w:val="false"/>
          <w:i w:val="false"/>
          <w:color w:val="000000"/>
          <w:sz w:val="28"/>
        </w:rPr>
        <w:t xml:space="preserve"> болып тіркелген, 2018 жылғы 27 қаңтардағы аудандық "Шу өңірі"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Ақсу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"22 967" сандары "28 367" сандарымен ауыстырылсын;</w:t>
      </w:r>
    </w:p>
    <w:bookmarkEnd w:id="3"/>
    <w:bookmarkStart w:name="z12" w:id="4"/>
    <w:p>
      <w:pPr>
        <w:spacing w:after="0"/>
        <w:ind w:left="0"/>
        <w:jc w:val="both"/>
      </w:pPr>
      <w:r>
        <w:rPr>
          <w:rFonts w:ascii="Times New Roman"/>
          <w:b w:val="false"/>
          <w:i w:val="false"/>
          <w:color w:val="000000"/>
          <w:sz w:val="28"/>
        </w:rPr>
        <w:t>
      "17" сандары "164" сандарымен ауыстырылсын;</w:t>
      </w:r>
    </w:p>
    <w:bookmarkEnd w:id="4"/>
    <w:bookmarkStart w:name="z13" w:id="5"/>
    <w:p>
      <w:pPr>
        <w:spacing w:after="0"/>
        <w:ind w:left="0"/>
        <w:jc w:val="both"/>
      </w:pPr>
      <w:r>
        <w:rPr>
          <w:rFonts w:ascii="Times New Roman"/>
          <w:b w:val="false"/>
          <w:i w:val="false"/>
          <w:color w:val="000000"/>
          <w:sz w:val="28"/>
        </w:rPr>
        <w:t>
      "21 352" сандары "26 605"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"22 967" сандары "28 367" сандарымен ауыстырылсын</w:t>
      </w:r>
    </w:p>
    <w:bookmarkEnd w:id="6"/>
    <w:bookmarkStart w:name="z16" w:id="7"/>
    <w:p>
      <w:pPr>
        <w:spacing w:after="0"/>
        <w:ind w:left="0"/>
        <w:jc w:val="both"/>
      </w:pPr>
      <w:r>
        <w:rPr>
          <w:rFonts w:ascii="Times New Roman"/>
          <w:b w:val="false"/>
          <w:i w:val="false"/>
          <w:color w:val="000000"/>
          <w:sz w:val="28"/>
        </w:rPr>
        <w:t>
      Алға ауылдық округі бойынша: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"25 789" сандары "46 667" сандарымен ауыстырылсын;</w:t>
      </w:r>
    </w:p>
    <w:bookmarkEnd w:id="8"/>
    <w:bookmarkStart w:name="z19" w:id="9"/>
    <w:p>
      <w:pPr>
        <w:spacing w:after="0"/>
        <w:ind w:left="0"/>
        <w:jc w:val="both"/>
      </w:pPr>
      <w:r>
        <w:rPr>
          <w:rFonts w:ascii="Times New Roman"/>
          <w:b w:val="false"/>
          <w:i w:val="false"/>
          <w:color w:val="000000"/>
          <w:sz w:val="28"/>
        </w:rPr>
        <w:t>
      "50" сандары "866" сандарымен ауыстырылсын;</w:t>
      </w:r>
    </w:p>
    <w:bookmarkEnd w:id="9"/>
    <w:bookmarkStart w:name="z20" w:id="10"/>
    <w:p>
      <w:pPr>
        <w:spacing w:after="0"/>
        <w:ind w:left="0"/>
        <w:jc w:val="both"/>
      </w:pPr>
      <w:r>
        <w:rPr>
          <w:rFonts w:ascii="Times New Roman"/>
          <w:b w:val="false"/>
          <w:i w:val="false"/>
          <w:color w:val="000000"/>
          <w:sz w:val="28"/>
        </w:rPr>
        <w:t>
      "23055" сандары "43 117"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"25 789" сандары "46 667" сандарымен ауыстырылсын.</w:t>
      </w:r>
    </w:p>
    <w:bookmarkEnd w:id="11"/>
    <w:bookmarkStart w:name="z23" w:id="12"/>
    <w:p>
      <w:pPr>
        <w:spacing w:after="0"/>
        <w:ind w:left="0"/>
        <w:jc w:val="both"/>
      </w:pPr>
      <w:r>
        <w:rPr>
          <w:rFonts w:ascii="Times New Roman"/>
          <w:b w:val="false"/>
          <w:i w:val="false"/>
          <w:color w:val="000000"/>
          <w:sz w:val="28"/>
        </w:rPr>
        <w:t>
      Бірлік ауылдық округі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5" w:id="13"/>
    <w:p>
      <w:pPr>
        <w:spacing w:after="0"/>
        <w:ind w:left="0"/>
        <w:jc w:val="both"/>
      </w:pPr>
      <w:r>
        <w:rPr>
          <w:rFonts w:ascii="Times New Roman"/>
          <w:b w:val="false"/>
          <w:i w:val="false"/>
          <w:color w:val="000000"/>
          <w:sz w:val="28"/>
        </w:rPr>
        <w:t>
      "25 726" сандары "49 908" сандарымен ауыстырылсын;</w:t>
      </w:r>
    </w:p>
    <w:bookmarkEnd w:id="13"/>
    <w:bookmarkStart w:name="z26" w:id="14"/>
    <w:p>
      <w:pPr>
        <w:spacing w:after="0"/>
        <w:ind w:left="0"/>
        <w:jc w:val="both"/>
      </w:pPr>
      <w:r>
        <w:rPr>
          <w:rFonts w:ascii="Times New Roman"/>
          <w:b w:val="false"/>
          <w:i w:val="false"/>
          <w:color w:val="000000"/>
          <w:sz w:val="28"/>
        </w:rPr>
        <w:t>
      "7" сандары "1 753" сандарымен ауыстырылсын;</w:t>
      </w:r>
    </w:p>
    <w:bookmarkEnd w:id="14"/>
    <w:bookmarkStart w:name="z27" w:id="15"/>
    <w:p>
      <w:pPr>
        <w:spacing w:after="0"/>
        <w:ind w:left="0"/>
        <w:jc w:val="both"/>
      </w:pPr>
      <w:r>
        <w:rPr>
          <w:rFonts w:ascii="Times New Roman"/>
          <w:b w:val="false"/>
          <w:i w:val="false"/>
          <w:color w:val="000000"/>
          <w:sz w:val="28"/>
        </w:rPr>
        <w:t>
      "23 336" сандары "45 772"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"25 726" сандары "49 908" сандарымен ауыстырылсын.</w:t>
      </w:r>
    </w:p>
    <w:bookmarkEnd w:id="16"/>
    <w:bookmarkStart w:name="z30" w:id="17"/>
    <w:p>
      <w:pPr>
        <w:spacing w:after="0"/>
        <w:ind w:left="0"/>
        <w:jc w:val="both"/>
      </w:pPr>
      <w:r>
        <w:rPr>
          <w:rFonts w:ascii="Times New Roman"/>
          <w:b w:val="false"/>
          <w:i w:val="false"/>
          <w:color w:val="000000"/>
          <w:sz w:val="28"/>
        </w:rPr>
        <w:t>
      Бірлікүстем ауылдық округі бойынша: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8"/>
    <w:p>
      <w:pPr>
        <w:spacing w:after="0"/>
        <w:ind w:left="0"/>
        <w:jc w:val="both"/>
      </w:pPr>
      <w:r>
        <w:rPr>
          <w:rFonts w:ascii="Times New Roman"/>
          <w:b w:val="false"/>
          <w:i w:val="false"/>
          <w:color w:val="000000"/>
          <w:sz w:val="28"/>
        </w:rPr>
        <w:t>
      "23 344" сандары "46 628" сандарымен ауыстырылсын;</w:t>
      </w:r>
    </w:p>
    <w:bookmarkEnd w:id="18"/>
    <w:bookmarkStart w:name="z33" w:id="19"/>
    <w:p>
      <w:pPr>
        <w:spacing w:after="0"/>
        <w:ind w:left="0"/>
        <w:jc w:val="both"/>
      </w:pPr>
      <w:r>
        <w:rPr>
          <w:rFonts w:ascii="Times New Roman"/>
          <w:b w:val="false"/>
          <w:i w:val="false"/>
          <w:color w:val="000000"/>
          <w:sz w:val="28"/>
        </w:rPr>
        <w:t>
      "30" сандары "2 126" сандарымен ауыстырылсын;</w:t>
      </w:r>
    </w:p>
    <w:bookmarkEnd w:id="19"/>
    <w:bookmarkStart w:name="z34" w:id="20"/>
    <w:p>
      <w:pPr>
        <w:spacing w:after="0"/>
        <w:ind w:left="0"/>
        <w:jc w:val="both"/>
      </w:pPr>
      <w:r>
        <w:rPr>
          <w:rFonts w:ascii="Times New Roman"/>
          <w:b w:val="false"/>
          <w:i w:val="false"/>
          <w:color w:val="000000"/>
          <w:sz w:val="28"/>
        </w:rPr>
        <w:t>
      "21 661" сандары "42 849"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"23 344" сандары "46 628" сандарымен ауыстырылсын.</w:t>
      </w:r>
    </w:p>
    <w:bookmarkEnd w:id="21"/>
    <w:bookmarkStart w:name="z37" w:id="22"/>
    <w:p>
      <w:pPr>
        <w:spacing w:after="0"/>
        <w:ind w:left="0"/>
        <w:jc w:val="both"/>
      </w:pPr>
      <w:r>
        <w:rPr>
          <w:rFonts w:ascii="Times New Roman"/>
          <w:b w:val="false"/>
          <w:i w:val="false"/>
          <w:color w:val="000000"/>
          <w:sz w:val="28"/>
        </w:rPr>
        <w:t>
      Ескі -Шу ауылдық округі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9" w:id="23"/>
    <w:p>
      <w:pPr>
        <w:spacing w:after="0"/>
        <w:ind w:left="0"/>
        <w:jc w:val="both"/>
      </w:pPr>
      <w:r>
        <w:rPr>
          <w:rFonts w:ascii="Times New Roman"/>
          <w:b w:val="false"/>
          <w:i w:val="false"/>
          <w:color w:val="000000"/>
          <w:sz w:val="28"/>
        </w:rPr>
        <w:t>
      "29 439" сандары "52 409" сандарымен ауыстырылсын;</w:t>
      </w:r>
    </w:p>
    <w:bookmarkEnd w:id="23"/>
    <w:bookmarkStart w:name="z40" w:id="24"/>
    <w:p>
      <w:pPr>
        <w:spacing w:after="0"/>
        <w:ind w:left="0"/>
        <w:jc w:val="both"/>
      </w:pPr>
      <w:r>
        <w:rPr>
          <w:rFonts w:ascii="Times New Roman"/>
          <w:b w:val="false"/>
          <w:i w:val="false"/>
          <w:color w:val="000000"/>
          <w:sz w:val="28"/>
        </w:rPr>
        <w:t>
      "80" сандары "5 388" сандарымен ауыстырылсын;</w:t>
      </w:r>
    </w:p>
    <w:bookmarkEnd w:id="24"/>
    <w:bookmarkStart w:name="z41" w:id="25"/>
    <w:p>
      <w:pPr>
        <w:spacing w:after="0"/>
        <w:ind w:left="0"/>
        <w:jc w:val="both"/>
      </w:pPr>
      <w:r>
        <w:rPr>
          <w:rFonts w:ascii="Times New Roman"/>
          <w:b w:val="false"/>
          <w:i w:val="false"/>
          <w:color w:val="000000"/>
          <w:sz w:val="28"/>
        </w:rPr>
        <w:t>
      "27 055" сандары "44 717"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3" w:id="26"/>
    <w:p>
      <w:pPr>
        <w:spacing w:after="0"/>
        <w:ind w:left="0"/>
        <w:jc w:val="both"/>
      </w:pPr>
      <w:r>
        <w:rPr>
          <w:rFonts w:ascii="Times New Roman"/>
          <w:b w:val="false"/>
          <w:i w:val="false"/>
          <w:color w:val="000000"/>
          <w:sz w:val="28"/>
        </w:rPr>
        <w:t>
      "29 439" сандары "52 409" сандарымен ауыстырылсын.</w:t>
      </w:r>
    </w:p>
    <w:bookmarkEnd w:id="26"/>
    <w:bookmarkStart w:name="z44" w:id="27"/>
    <w:p>
      <w:pPr>
        <w:spacing w:after="0"/>
        <w:ind w:left="0"/>
        <w:jc w:val="both"/>
      </w:pPr>
      <w:r>
        <w:rPr>
          <w:rFonts w:ascii="Times New Roman"/>
          <w:b w:val="false"/>
          <w:i w:val="false"/>
          <w:color w:val="000000"/>
          <w:sz w:val="28"/>
        </w:rPr>
        <w:t>
      Жаңажол ауылдық округі бойынша: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 w:id="28"/>
    <w:p>
      <w:pPr>
        <w:spacing w:after="0"/>
        <w:ind w:left="0"/>
        <w:jc w:val="both"/>
      </w:pPr>
      <w:r>
        <w:rPr>
          <w:rFonts w:ascii="Times New Roman"/>
          <w:b w:val="false"/>
          <w:i w:val="false"/>
          <w:color w:val="000000"/>
          <w:sz w:val="28"/>
        </w:rPr>
        <w:t>
      "23 782" сандары "54 419" сандарымен ауыстырылсын;</w:t>
      </w:r>
    </w:p>
    <w:bookmarkEnd w:id="28"/>
    <w:bookmarkStart w:name="z47" w:id="29"/>
    <w:p>
      <w:pPr>
        <w:spacing w:after="0"/>
        <w:ind w:left="0"/>
        <w:jc w:val="both"/>
      </w:pPr>
      <w:r>
        <w:rPr>
          <w:rFonts w:ascii="Times New Roman"/>
          <w:b w:val="false"/>
          <w:i w:val="false"/>
          <w:color w:val="000000"/>
          <w:sz w:val="28"/>
        </w:rPr>
        <w:t>
      "60" сандары "2 425" сандарымен ауыстырылсын;</w:t>
      </w:r>
    </w:p>
    <w:bookmarkEnd w:id="29"/>
    <w:bookmarkStart w:name="z48" w:id="30"/>
    <w:p>
      <w:pPr>
        <w:spacing w:after="0"/>
        <w:ind w:left="0"/>
        <w:jc w:val="both"/>
      </w:pPr>
      <w:r>
        <w:rPr>
          <w:rFonts w:ascii="Times New Roman"/>
          <w:b w:val="false"/>
          <w:i w:val="false"/>
          <w:color w:val="000000"/>
          <w:sz w:val="28"/>
        </w:rPr>
        <w:t>
      "21 663" сандары "49 935" сандарымен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31"/>
    <w:p>
      <w:pPr>
        <w:spacing w:after="0"/>
        <w:ind w:left="0"/>
        <w:jc w:val="both"/>
      </w:pPr>
      <w:r>
        <w:rPr>
          <w:rFonts w:ascii="Times New Roman"/>
          <w:b w:val="false"/>
          <w:i w:val="false"/>
          <w:color w:val="000000"/>
          <w:sz w:val="28"/>
        </w:rPr>
        <w:t>
      "23 782" сандары "54 419" сандарымен ауыстырылсын.</w:t>
      </w:r>
    </w:p>
    <w:bookmarkEnd w:id="31"/>
    <w:bookmarkStart w:name="z51" w:id="32"/>
    <w:p>
      <w:pPr>
        <w:spacing w:after="0"/>
        <w:ind w:left="0"/>
        <w:jc w:val="both"/>
      </w:pPr>
      <w:r>
        <w:rPr>
          <w:rFonts w:ascii="Times New Roman"/>
          <w:b w:val="false"/>
          <w:i w:val="false"/>
          <w:color w:val="000000"/>
          <w:sz w:val="28"/>
        </w:rPr>
        <w:t>
      Жаңақоғам ауылдық округі бойынша: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3"/>
    <w:p>
      <w:pPr>
        <w:spacing w:after="0"/>
        <w:ind w:left="0"/>
        <w:jc w:val="both"/>
      </w:pPr>
      <w:r>
        <w:rPr>
          <w:rFonts w:ascii="Times New Roman"/>
          <w:b w:val="false"/>
          <w:i w:val="false"/>
          <w:color w:val="000000"/>
          <w:sz w:val="28"/>
        </w:rPr>
        <w:t>
      "29 991" сандары "46 164" сандарымен ауыстырылсын;</w:t>
      </w:r>
    </w:p>
    <w:bookmarkEnd w:id="33"/>
    <w:bookmarkStart w:name="z54" w:id="34"/>
    <w:p>
      <w:pPr>
        <w:spacing w:after="0"/>
        <w:ind w:left="0"/>
        <w:jc w:val="both"/>
      </w:pPr>
      <w:r>
        <w:rPr>
          <w:rFonts w:ascii="Times New Roman"/>
          <w:b w:val="false"/>
          <w:i w:val="false"/>
          <w:color w:val="000000"/>
          <w:sz w:val="28"/>
        </w:rPr>
        <w:t>
      "16" сандары "558" сандарымен ауыстырылсын;</w:t>
      </w:r>
    </w:p>
    <w:bookmarkEnd w:id="34"/>
    <w:bookmarkStart w:name="z55" w:id="35"/>
    <w:p>
      <w:pPr>
        <w:spacing w:after="0"/>
        <w:ind w:left="0"/>
        <w:jc w:val="both"/>
      </w:pPr>
      <w:r>
        <w:rPr>
          <w:rFonts w:ascii="Times New Roman"/>
          <w:b w:val="false"/>
          <w:i w:val="false"/>
          <w:color w:val="000000"/>
          <w:sz w:val="28"/>
        </w:rPr>
        <w:t>
      "27 708" сандары "43 339" сандарымен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6"/>
    <w:p>
      <w:pPr>
        <w:spacing w:after="0"/>
        <w:ind w:left="0"/>
        <w:jc w:val="both"/>
      </w:pPr>
      <w:r>
        <w:rPr>
          <w:rFonts w:ascii="Times New Roman"/>
          <w:b w:val="false"/>
          <w:i w:val="false"/>
          <w:color w:val="000000"/>
          <w:sz w:val="28"/>
        </w:rPr>
        <w:t>
      "29 991" сандары "46 164" сандарымен ауыстырылсын.</w:t>
      </w:r>
    </w:p>
    <w:bookmarkEnd w:id="36"/>
    <w:bookmarkStart w:name="z58" w:id="37"/>
    <w:p>
      <w:pPr>
        <w:spacing w:after="0"/>
        <w:ind w:left="0"/>
        <w:jc w:val="both"/>
      </w:pPr>
      <w:r>
        <w:rPr>
          <w:rFonts w:ascii="Times New Roman"/>
          <w:b w:val="false"/>
          <w:i w:val="false"/>
          <w:color w:val="000000"/>
          <w:sz w:val="28"/>
        </w:rPr>
        <w:t>
      Қонаев ауылы бойынша: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8"/>
    <w:p>
      <w:pPr>
        <w:spacing w:after="0"/>
        <w:ind w:left="0"/>
        <w:jc w:val="both"/>
      </w:pPr>
      <w:r>
        <w:rPr>
          <w:rFonts w:ascii="Times New Roman"/>
          <w:b w:val="false"/>
          <w:i w:val="false"/>
          <w:color w:val="000000"/>
          <w:sz w:val="28"/>
        </w:rPr>
        <w:t>
      "33 008" сандары "80 508" сандарымен ауыстырылсын;</w:t>
      </w:r>
    </w:p>
    <w:bookmarkEnd w:id="38"/>
    <w:bookmarkStart w:name="z61" w:id="39"/>
    <w:p>
      <w:pPr>
        <w:spacing w:after="0"/>
        <w:ind w:left="0"/>
        <w:jc w:val="both"/>
      </w:pPr>
      <w:r>
        <w:rPr>
          <w:rFonts w:ascii="Times New Roman"/>
          <w:b w:val="false"/>
          <w:i w:val="false"/>
          <w:color w:val="000000"/>
          <w:sz w:val="28"/>
        </w:rPr>
        <w:t>
      "10" сандары "3 803" сандарымен ауыстырылсын;</w:t>
      </w:r>
    </w:p>
    <w:bookmarkEnd w:id="39"/>
    <w:bookmarkStart w:name="z62" w:id="40"/>
    <w:p>
      <w:pPr>
        <w:spacing w:after="0"/>
        <w:ind w:left="0"/>
        <w:jc w:val="both"/>
      </w:pPr>
      <w:r>
        <w:rPr>
          <w:rFonts w:ascii="Times New Roman"/>
          <w:b w:val="false"/>
          <w:i w:val="false"/>
          <w:color w:val="000000"/>
          <w:sz w:val="28"/>
        </w:rPr>
        <w:t>
      "28 037" сандары "71 744"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4" w:id="41"/>
    <w:p>
      <w:pPr>
        <w:spacing w:after="0"/>
        <w:ind w:left="0"/>
        <w:jc w:val="both"/>
      </w:pPr>
      <w:r>
        <w:rPr>
          <w:rFonts w:ascii="Times New Roman"/>
          <w:b w:val="false"/>
          <w:i w:val="false"/>
          <w:color w:val="000000"/>
          <w:sz w:val="28"/>
        </w:rPr>
        <w:t>
      "33 008" сандары "80 508" сандарымен ауыстырылсын.</w:t>
      </w:r>
    </w:p>
    <w:bookmarkEnd w:id="41"/>
    <w:bookmarkStart w:name="z65" w:id="42"/>
    <w:p>
      <w:pPr>
        <w:spacing w:after="0"/>
        <w:ind w:left="0"/>
        <w:jc w:val="both"/>
      </w:pPr>
      <w:r>
        <w:rPr>
          <w:rFonts w:ascii="Times New Roman"/>
          <w:b w:val="false"/>
          <w:i w:val="false"/>
          <w:color w:val="000000"/>
          <w:sz w:val="28"/>
        </w:rPr>
        <w:t>
      Қорағаты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43"/>
    <w:p>
      <w:pPr>
        <w:spacing w:after="0"/>
        <w:ind w:left="0"/>
        <w:jc w:val="both"/>
      </w:pPr>
      <w:r>
        <w:rPr>
          <w:rFonts w:ascii="Times New Roman"/>
          <w:b w:val="false"/>
          <w:i w:val="false"/>
          <w:color w:val="000000"/>
          <w:sz w:val="28"/>
        </w:rPr>
        <w:t>
      "31 465" сандары "34 458" сандарымен ауыстырылсын;</w:t>
      </w:r>
    </w:p>
    <w:bookmarkEnd w:id="43"/>
    <w:bookmarkStart w:name="z68" w:id="44"/>
    <w:p>
      <w:pPr>
        <w:spacing w:after="0"/>
        <w:ind w:left="0"/>
        <w:jc w:val="both"/>
      </w:pPr>
      <w:r>
        <w:rPr>
          <w:rFonts w:ascii="Times New Roman"/>
          <w:b w:val="false"/>
          <w:i w:val="false"/>
          <w:color w:val="000000"/>
          <w:sz w:val="28"/>
        </w:rPr>
        <w:t>
      "20" сандары "1 978" сандарымен ауыстырылсын;</w:t>
      </w:r>
    </w:p>
    <w:bookmarkEnd w:id="44"/>
    <w:bookmarkStart w:name="z69" w:id="45"/>
    <w:p>
      <w:pPr>
        <w:spacing w:after="0"/>
        <w:ind w:left="0"/>
        <w:jc w:val="both"/>
      </w:pPr>
      <w:r>
        <w:rPr>
          <w:rFonts w:ascii="Times New Roman"/>
          <w:b w:val="false"/>
          <w:i w:val="false"/>
          <w:color w:val="000000"/>
          <w:sz w:val="28"/>
        </w:rPr>
        <w:t>
      "29 615" сандары "30 650"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46"/>
    <w:p>
      <w:pPr>
        <w:spacing w:after="0"/>
        <w:ind w:left="0"/>
        <w:jc w:val="both"/>
      </w:pPr>
      <w:r>
        <w:rPr>
          <w:rFonts w:ascii="Times New Roman"/>
          <w:b w:val="false"/>
          <w:i w:val="false"/>
          <w:color w:val="000000"/>
          <w:sz w:val="28"/>
        </w:rPr>
        <w:t>
      "31 465" сандары "34 458" сандарымен ауыстырылсын.</w:t>
      </w:r>
    </w:p>
    <w:bookmarkEnd w:id="46"/>
    <w:bookmarkStart w:name="z72" w:id="47"/>
    <w:p>
      <w:pPr>
        <w:spacing w:after="0"/>
        <w:ind w:left="0"/>
        <w:jc w:val="both"/>
      </w:pPr>
      <w:r>
        <w:rPr>
          <w:rFonts w:ascii="Times New Roman"/>
          <w:b w:val="false"/>
          <w:i w:val="false"/>
          <w:color w:val="000000"/>
          <w:sz w:val="28"/>
        </w:rPr>
        <w:t>
      Төлеби ауылдық округі бойынша: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48"/>
    <w:p>
      <w:pPr>
        <w:spacing w:after="0"/>
        <w:ind w:left="0"/>
        <w:jc w:val="both"/>
      </w:pPr>
      <w:r>
        <w:rPr>
          <w:rFonts w:ascii="Times New Roman"/>
          <w:b w:val="false"/>
          <w:i w:val="false"/>
          <w:color w:val="000000"/>
          <w:sz w:val="28"/>
        </w:rPr>
        <w:t>
      "97 504" сандары "462 916" сандарымен ауыстырылсын;</w:t>
      </w:r>
    </w:p>
    <w:bookmarkEnd w:id="48"/>
    <w:bookmarkStart w:name="z75" w:id="49"/>
    <w:p>
      <w:pPr>
        <w:spacing w:after="0"/>
        <w:ind w:left="0"/>
        <w:jc w:val="both"/>
      </w:pPr>
      <w:r>
        <w:rPr>
          <w:rFonts w:ascii="Times New Roman"/>
          <w:b w:val="false"/>
          <w:i w:val="false"/>
          <w:color w:val="000000"/>
          <w:sz w:val="28"/>
        </w:rPr>
        <w:t>
      "60" сандары "6 098" сандарымен ауыстырылсын;</w:t>
      </w:r>
    </w:p>
    <w:bookmarkEnd w:id="49"/>
    <w:bookmarkStart w:name="z76" w:id="50"/>
    <w:p>
      <w:pPr>
        <w:spacing w:after="0"/>
        <w:ind w:left="0"/>
        <w:jc w:val="both"/>
      </w:pPr>
      <w:r>
        <w:rPr>
          <w:rFonts w:ascii="Times New Roman"/>
          <w:b w:val="false"/>
          <w:i w:val="false"/>
          <w:color w:val="000000"/>
          <w:sz w:val="28"/>
        </w:rPr>
        <w:t>
      "46 939" сандары "406 313" сандарымен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8" w:id="51"/>
    <w:p>
      <w:pPr>
        <w:spacing w:after="0"/>
        <w:ind w:left="0"/>
        <w:jc w:val="both"/>
      </w:pPr>
      <w:r>
        <w:rPr>
          <w:rFonts w:ascii="Times New Roman"/>
          <w:b w:val="false"/>
          <w:i w:val="false"/>
          <w:color w:val="000000"/>
          <w:sz w:val="28"/>
        </w:rPr>
        <w:t>
      "97504" сандары "462916" сандарымен ауыстырылсын.</w:t>
      </w:r>
    </w:p>
    <w:bookmarkEnd w:id="51"/>
    <w:bookmarkStart w:name="z79" w:id="52"/>
    <w:p>
      <w:pPr>
        <w:spacing w:after="0"/>
        <w:ind w:left="0"/>
        <w:jc w:val="both"/>
      </w:pPr>
      <w:r>
        <w:rPr>
          <w:rFonts w:ascii="Times New Roman"/>
          <w:b w:val="false"/>
          <w:i w:val="false"/>
          <w:color w:val="000000"/>
          <w:sz w:val="28"/>
        </w:rPr>
        <w:t>
      Шоқпар ауылдық округі бойынша: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53"/>
    <w:p>
      <w:pPr>
        <w:spacing w:after="0"/>
        <w:ind w:left="0"/>
        <w:jc w:val="both"/>
      </w:pPr>
      <w:r>
        <w:rPr>
          <w:rFonts w:ascii="Times New Roman"/>
          <w:b w:val="false"/>
          <w:i w:val="false"/>
          <w:color w:val="000000"/>
          <w:sz w:val="28"/>
        </w:rPr>
        <w:t>
      "29 936" сандары "48 869" сандарымен ауыстырылсын;</w:t>
      </w:r>
    </w:p>
    <w:bookmarkEnd w:id="53"/>
    <w:bookmarkStart w:name="z82" w:id="54"/>
    <w:p>
      <w:pPr>
        <w:spacing w:after="0"/>
        <w:ind w:left="0"/>
        <w:jc w:val="both"/>
      </w:pPr>
      <w:r>
        <w:rPr>
          <w:rFonts w:ascii="Times New Roman"/>
          <w:b w:val="false"/>
          <w:i w:val="false"/>
          <w:color w:val="000000"/>
          <w:sz w:val="28"/>
        </w:rPr>
        <w:t>
      "0" сандары "3 157" сандарымен ауыстырылсын;</w:t>
      </w:r>
    </w:p>
    <w:bookmarkEnd w:id="54"/>
    <w:bookmarkStart w:name="z83" w:id="55"/>
    <w:p>
      <w:pPr>
        <w:spacing w:after="0"/>
        <w:ind w:left="0"/>
        <w:jc w:val="both"/>
      </w:pPr>
      <w:r>
        <w:rPr>
          <w:rFonts w:ascii="Times New Roman"/>
          <w:b w:val="false"/>
          <w:i w:val="false"/>
          <w:color w:val="000000"/>
          <w:sz w:val="28"/>
        </w:rPr>
        <w:t>
      "28 408" сандары "44 184"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5" w:id="56"/>
    <w:p>
      <w:pPr>
        <w:spacing w:after="0"/>
        <w:ind w:left="0"/>
        <w:jc w:val="both"/>
      </w:pPr>
      <w:r>
        <w:rPr>
          <w:rFonts w:ascii="Times New Roman"/>
          <w:b w:val="false"/>
          <w:i w:val="false"/>
          <w:color w:val="000000"/>
          <w:sz w:val="28"/>
        </w:rPr>
        <w:t>
      "29 936" сандары "48 869" сандарымен ауыстырылсын.</w:t>
      </w:r>
    </w:p>
    <w:bookmarkEnd w:id="56"/>
    <w:bookmarkStart w:name="z86" w:id="57"/>
    <w:p>
      <w:pPr>
        <w:spacing w:after="0"/>
        <w:ind w:left="0"/>
        <w:jc w:val="both"/>
      </w:pPr>
      <w:r>
        <w:rPr>
          <w:rFonts w:ascii="Times New Roman"/>
          <w:b w:val="false"/>
          <w:i w:val="false"/>
          <w:color w:val="000000"/>
          <w:sz w:val="28"/>
        </w:rPr>
        <w:t>
      Шу қаласы бойынша: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58"/>
    <w:p>
      <w:pPr>
        <w:spacing w:after="0"/>
        <w:ind w:left="0"/>
        <w:jc w:val="both"/>
      </w:pPr>
      <w:r>
        <w:rPr>
          <w:rFonts w:ascii="Times New Roman"/>
          <w:b w:val="false"/>
          <w:i w:val="false"/>
          <w:color w:val="000000"/>
          <w:sz w:val="28"/>
        </w:rPr>
        <w:t>
      "131 192" сандары "502 418" сандарымен ауыстырылсын;</w:t>
      </w:r>
    </w:p>
    <w:bookmarkEnd w:id="58"/>
    <w:bookmarkStart w:name="z89" w:id="59"/>
    <w:p>
      <w:pPr>
        <w:spacing w:after="0"/>
        <w:ind w:left="0"/>
        <w:jc w:val="both"/>
      </w:pPr>
      <w:r>
        <w:rPr>
          <w:rFonts w:ascii="Times New Roman"/>
          <w:b w:val="false"/>
          <w:i w:val="false"/>
          <w:color w:val="000000"/>
          <w:sz w:val="28"/>
        </w:rPr>
        <w:t>
      "900" сандары "14 400" сандарымен ауыстырылсын;</w:t>
      </w:r>
    </w:p>
    <w:bookmarkEnd w:id="59"/>
    <w:bookmarkStart w:name="z90" w:id="60"/>
    <w:p>
      <w:pPr>
        <w:spacing w:after="0"/>
        <w:ind w:left="0"/>
        <w:jc w:val="both"/>
      </w:pPr>
      <w:r>
        <w:rPr>
          <w:rFonts w:ascii="Times New Roman"/>
          <w:b w:val="false"/>
          <w:i w:val="false"/>
          <w:color w:val="000000"/>
          <w:sz w:val="28"/>
        </w:rPr>
        <w:t>
      "37 465" сандары "395 191"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61"/>
    <w:p>
      <w:pPr>
        <w:spacing w:after="0"/>
        <w:ind w:left="0"/>
        <w:jc w:val="both"/>
      </w:pPr>
      <w:r>
        <w:rPr>
          <w:rFonts w:ascii="Times New Roman"/>
          <w:b w:val="false"/>
          <w:i w:val="false"/>
          <w:color w:val="000000"/>
          <w:sz w:val="28"/>
        </w:rPr>
        <w:t>
      "131 192" сандары "502 418" сандарымен ауыстырылсын.</w:t>
      </w:r>
    </w:p>
    <w:bookmarkEnd w:id="61"/>
    <w:bookmarkStart w:name="z93"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2"/>
    <w:bookmarkStart w:name="z94" w:id="6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3"/>
    <w:bookmarkStart w:name="z95" w:id="6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19 наурыздағы</w:t>
            </w:r>
            <w:r>
              <w:br/>
            </w:r>
            <w:r>
              <w:rPr>
                <w:rFonts w:ascii="Times New Roman"/>
                <w:b w:val="false"/>
                <w:i w:val="false"/>
                <w:color w:val="000000"/>
                <w:sz w:val="20"/>
              </w:rPr>
              <w:t>№ 25-2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22-2 шешіміне 1 қосымша</w:t>
            </w:r>
          </w:p>
        </w:tc>
      </w:tr>
    </w:tbl>
    <w:bookmarkStart w:name="z99" w:id="65"/>
    <w:p>
      <w:pPr>
        <w:spacing w:after="0"/>
        <w:ind w:left="0"/>
        <w:jc w:val="left"/>
      </w:pPr>
      <w:r>
        <w:rPr>
          <w:rFonts w:ascii="Times New Roman"/>
          <w:b/>
          <w:i w:val="false"/>
          <w:color w:val="000000"/>
        </w:rPr>
        <w:t xml:space="preserve"> Ақсу ауылдық округінің 2018 жылға арналған ауылдық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Санаты</w:t>
            </w:r>
          </w:p>
          <w:bookmarkEnd w:id="66"/>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1</w:t>
            </w:r>
          </w:p>
          <w:bookmarkEnd w:id="6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1</w:t>
            </w:r>
          </w:p>
          <w:bookmarkEnd w:id="6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2</w:t>
            </w:r>
          </w:p>
          <w:bookmarkEnd w:id="6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4</w:t>
            </w:r>
          </w:p>
          <w:bookmarkEnd w:id="7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1"/>
          <w:p>
            <w:pPr>
              <w:spacing w:after="20"/>
              <w:ind w:left="20"/>
              <w:jc w:val="both"/>
            </w:pPr>
            <w:r>
              <w:rPr>
                <w:rFonts w:ascii="Times New Roman"/>
                <w:b w:val="false"/>
                <w:i w:val="false"/>
                <w:color w:val="000000"/>
                <w:sz w:val="20"/>
              </w:rPr>
              <w:t>
Функционалдық топ</w:t>
            </w:r>
          </w:p>
          <w:bookmarkEnd w:id="7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Бюджеттік бағдарламалардың әкімшісі</w:t>
            </w:r>
          </w:p>
          <w:bookmarkEnd w:id="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Бағдарлама</w:t>
            </w:r>
          </w:p>
          <w:bookmarkEnd w:id="7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Атауы</w:t>
            </w:r>
          </w:p>
          <w:bookmarkEnd w:id="7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1</w:t>
            </w:r>
          </w:p>
          <w:bookmarkEnd w:id="7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01</w:t>
            </w:r>
          </w:p>
          <w:bookmarkEnd w:id="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7"/>
          <w:p>
            <w:pPr>
              <w:spacing w:after="20"/>
              <w:ind w:left="20"/>
              <w:jc w:val="both"/>
            </w:pPr>
            <w:r>
              <w:rPr>
                <w:rFonts w:ascii="Times New Roman"/>
                <w:b w:val="false"/>
                <w:i w:val="false"/>
                <w:color w:val="000000"/>
                <w:sz w:val="20"/>
              </w:rPr>
              <w:t>
07</w:t>
            </w:r>
          </w:p>
          <w:bookmarkEnd w:id="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08</w:t>
            </w:r>
          </w:p>
          <w:bookmarkEnd w:id="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9"/>
          <w:p>
            <w:pPr>
              <w:spacing w:after="20"/>
              <w:ind w:left="20"/>
              <w:jc w:val="both"/>
            </w:pPr>
            <w:r>
              <w:rPr>
                <w:rFonts w:ascii="Times New Roman"/>
                <w:b w:val="false"/>
                <w:i w:val="false"/>
                <w:color w:val="000000"/>
                <w:sz w:val="20"/>
              </w:rPr>
              <w:t>
13</w:t>
            </w:r>
          </w:p>
          <w:bookmarkEnd w:id="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1"/>
          <w:p>
            <w:pPr>
              <w:spacing w:after="20"/>
              <w:ind w:left="20"/>
              <w:jc w:val="both"/>
            </w:pPr>
            <w:r>
              <w:rPr>
                <w:rFonts w:ascii="Times New Roman"/>
                <w:b w:val="false"/>
                <w:i w:val="false"/>
                <w:color w:val="000000"/>
                <w:sz w:val="20"/>
              </w:rPr>
              <w:t>
Ішкі сыныбы</w:t>
            </w:r>
          </w:p>
          <w:bookmarkEnd w:id="8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2"/>
          <w:p>
            <w:pPr>
              <w:spacing w:after="20"/>
              <w:ind w:left="20"/>
              <w:jc w:val="both"/>
            </w:pPr>
            <w:r>
              <w:rPr>
                <w:rFonts w:ascii="Times New Roman"/>
                <w:b w:val="false"/>
                <w:i w:val="false"/>
                <w:color w:val="000000"/>
                <w:sz w:val="20"/>
              </w:rPr>
              <w:t>
1</w:t>
            </w:r>
          </w:p>
          <w:bookmarkEnd w:id="8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3"/>
          <w:p>
            <w:pPr>
              <w:spacing w:after="20"/>
              <w:ind w:left="20"/>
              <w:jc w:val="both"/>
            </w:pPr>
            <w:r>
              <w:rPr>
                <w:rFonts w:ascii="Times New Roman"/>
                <w:b w:val="false"/>
                <w:i w:val="false"/>
                <w:color w:val="000000"/>
                <w:sz w:val="20"/>
              </w:rPr>
              <w:t>
5</w:t>
            </w:r>
          </w:p>
          <w:bookmarkEnd w:id="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594"/>
        <w:gridCol w:w="594"/>
        <w:gridCol w:w="3457"/>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4"/>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5"/>
          <w:p>
            <w:pPr>
              <w:spacing w:after="20"/>
              <w:ind w:left="20"/>
              <w:jc w:val="both"/>
            </w:pPr>
            <w:r>
              <w:rPr>
                <w:rFonts w:ascii="Times New Roman"/>
                <w:b w:val="false"/>
                <w:i w:val="false"/>
                <w:color w:val="000000"/>
                <w:sz w:val="20"/>
              </w:rPr>
              <w:t>
1</w:t>
            </w:r>
          </w:p>
          <w:bookmarkEnd w:id="85"/>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6"/>
          <w:p>
            <w:pPr>
              <w:spacing w:after="20"/>
              <w:ind w:left="20"/>
              <w:jc w:val="both"/>
            </w:pPr>
            <w:r>
              <w:rPr>
                <w:rFonts w:ascii="Times New Roman"/>
                <w:b w:val="false"/>
                <w:i w:val="false"/>
                <w:color w:val="000000"/>
                <w:sz w:val="20"/>
              </w:rPr>
              <w:t>
13</w:t>
            </w:r>
          </w:p>
          <w:bookmarkEnd w:id="8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7"/>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8"/>
          <w:p>
            <w:pPr>
              <w:spacing w:after="20"/>
              <w:ind w:left="20"/>
              <w:jc w:val="both"/>
            </w:pPr>
            <w:r>
              <w:rPr>
                <w:rFonts w:ascii="Times New Roman"/>
                <w:b w:val="false"/>
                <w:i w:val="false"/>
                <w:color w:val="000000"/>
                <w:sz w:val="20"/>
              </w:rPr>
              <w:t>
1</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Ішкі сыныбы</w:t>
            </w:r>
          </w:p>
          <w:bookmarkEnd w:id="9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1"/>
          <w:p>
            <w:pPr>
              <w:spacing w:after="20"/>
              <w:ind w:left="20"/>
              <w:jc w:val="both"/>
            </w:pPr>
            <w:r>
              <w:rPr>
                <w:rFonts w:ascii="Times New Roman"/>
                <w:b w:val="false"/>
                <w:i w:val="false"/>
                <w:color w:val="000000"/>
                <w:sz w:val="20"/>
              </w:rPr>
              <w:t>
1</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2"/>
          <w:p>
            <w:pPr>
              <w:spacing w:after="20"/>
              <w:ind w:left="20"/>
              <w:jc w:val="both"/>
            </w:pPr>
            <w:r>
              <w:rPr>
                <w:rFonts w:ascii="Times New Roman"/>
                <w:b w:val="false"/>
                <w:i w:val="false"/>
                <w:color w:val="000000"/>
                <w:sz w:val="20"/>
              </w:rPr>
              <w:t>
7</w:t>
            </w:r>
          </w:p>
          <w:bookmarkEnd w:id="9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4"/>
          <w:p>
            <w:pPr>
              <w:spacing w:after="20"/>
              <w:ind w:left="20"/>
              <w:jc w:val="both"/>
            </w:pPr>
            <w:r>
              <w:rPr>
                <w:rFonts w:ascii="Times New Roman"/>
                <w:b w:val="false"/>
                <w:i w:val="false"/>
                <w:color w:val="000000"/>
                <w:sz w:val="20"/>
              </w:rPr>
              <w:t>
1</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5"/>
          <w:p>
            <w:pPr>
              <w:spacing w:after="20"/>
              <w:ind w:left="20"/>
              <w:jc w:val="both"/>
            </w:pPr>
            <w:r>
              <w:rPr>
                <w:rFonts w:ascii="Times New Roman"/>
                <w:b w:val="false"/>
                <w:i w:val="false"/>
                <w:color w:val="000000"/>
                <w:sz w:val="20"/>
              </w:rPr>
              <w:t>
16</w:t>
            </w:r>
          </w:p>
          <w:bookmarkEnd w:id="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6"/>
          <w:p>
            <w:pPr>
              <w:spacing w:after="20"/>
              <w:ind w:left="20"/>
              <w:jc w:val="both"/>
            </w:pPr>
            <w:r>
              <w:rPr>
                <w:rFonts w:ascii="Times New Roman"/>
                <w:b w:val="false"/>
                <w:i w:val="false"/>
                <w:color w:val="000000"/>
                <w:sz w:val="20"/>
              </w:rPr>
              <w:t>
08</w:t>
            </w:r>
          </w:p>
          <w:bookmarkEnd w:id="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5" w:id="97"/>
    <w:p>
      <w:pPr>
        <w:spacing w:after="0"/>
        <w:ind w:left="0"/>
        <w:jc w:val="left"/>
      </w:pPr>
      <w:r>
        <w:rPr>
          <w:rFonts w:ascii="Times New Roman"/>
          <w:b/>
          <w:i w:val="false"/>
          <w:color w:val="000000"/>
        </w:rPr>
        <w:t xml:space="preserve"> Алға ауылдық округінің 2018жылға арналған ауылдық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8"/>
          <w:p>
            <w:pPr>
              <w:spacing w:after="20"/>
              <w:ind w:left="20"/>
              <w:jc w:val="both"/>
            </w:pPr>
            <w:r>
              <w:rPr>
                <w:rFonts w:ascii="Times New Roman"/>
                <w:b w:val="false"/>
                <w:i w:val="false"/>
                <w:color w:val="000000"/>
                <w:sz w:val="20"/>
              </w:rPr>
              <w:t>
Санаты</w:t>
            </w:r>
          </w:p>
          <w:bookmarkEnd w:id="98"/>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9"/>
          <w:p>
            <w:pPr>
              <w:spacing w:after="20"/>
              <w:ind w:left="20"/>
              <w:jc w:val="both"/>
            </w:pPr>
            <w:r>
              <w:rPr>
                <w:rFonts w:ascii="Times New Roman"/>
                <w:b w:val="false"/>
                <w:i w:val="false"/>
                <w:color w:val="000000"/>
                <w:sz w:val="20"/>
              </w:rPr>
              <w:t>
1</w:t>
            </w:r>
          </w:p>
          <w:bookmarkEnd w:id="9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0"/>
          <w:p>
            <w:pPr>
              <w:spacing w:after="20"/>
              <w:ind w:left="20"/>
              <w:jc w:val="both"/>
            </w:pPr>
            <w:r>
              <w:rPr>
                <w:rFonts w:ascii="Times New Roman"/>
                <w:b w:val="false"/>
                <w:i w:val="false"/>
                <w:color w:val="000000"/>
                <w:sz w:val="20"/>
              </w:rPr>
              <w:t>
1</w:t>
            </w:r>
          </w:p>
          <w:bookmarkEnd w:id="10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1"/>
          <w:p>
            <w:pPr>
              <w:spacing w:after="20"/>
              <w:ind w:left="20"/>
              <w:jc w:val="both"/>
            </w:pPr>
            <w:r>
              <w:rPr>
                <w:rFonts w:ascii="Times New Roman"/>
                <w:b w:val="false"/>
                <w:i w:val="false"/>
                <w:color w:val="000000"/>
                <w:sz w:val="20"/>
              </w:rPr>
              <w:t>
2</w:t>
            </w:r>
          </w:p>
          <w:bookmarkEnd w:id="10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2"/>
          <w:p>
            <w:pPr>
              <w:spacing w:after="20"/>
              <w:ind w:left="20"/>
              <w:jc w:val="both"/>
            </w:pPr>
            <w:r>
              <w:rPr>
                <w:rFonts w:ascii="Times New Roman"/>
                <w:b w:val="false"/>
                <w:i w:val="false"/>
                <w:color w:val="000000"/>
                <w:sz w:val="20"/>
              </w:rPr>
              <w:t>
4</w:t>
            </w:r>
          </w:p>
          <w:bookmarkEnd w:id="10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3"/>
          <w:p>
            <w:pPr>
              <w:spacing w:after="20"/>
              <w:ind w:left="20"/>
              <w:jc w:val="both"/>
            </w:pPr>
            <w:r>
              <w:rPr>
                <w:rFonts w:ascii="Times New Roman"/>
                <w:b w:val="false"/>
                <w:i w:val="false"/>
                <w:color w:val="000000"/>
                <w:sz w:val="20"/>
              </w:rPr>
              <w:t>
Функционалдық топ</w:t>
            </w:r>
          </w:p>
          <w:bookmarkEnd w:id="10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4"/>
          <w:p>
            <w:pPr>
              <w:spacing w:after="20"/>
              <w:ind w:left="20"/>
              <w:jc w:val="both"/>
            </w:pPr>
            <w:r>
              <w:rPr>
                <w:rFonts w:ascii="Times New Roman"/>
                <w:b w:val="false"/>
                <w:i w:val="false"/>
                <w:color w:val="000000"/>
                <w:sz w:val="20"/>
              </w:rPr>
              <w:t>
Бюджеттік бағдарламалардың әкімшісі</w:t>
            </w:r>
          </w:p>
          <w:bookmarkEnd w:id="1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5"/>
          <w:p>
            <w:pPr>
              <w:spacing w:after="20"/>
              <w:ind w:left="20"/>
              <w:jc w:val="both"/>
            </w:pPr>
            <w:r>
              <w:rPr>
                <w:rFonts w:ascii="Times New Roman"/>
                <w:b w:val="false"/>
                <w:i w:val="false"/>
                <w:color w:val="000000"/>
                <w:sz w:val="20"/>
              </w:rPr>
              <w:t>
Бағдарлама</w:t>
            </w:r>
          </w:p>
          <w:bookmarkEnd w:id="1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6"/>
          <w:p>
            <w:pPr>
              <w:spacing w:after="20"/>
              <w:ind w:left="20"/>
              <w:jc w:val="both"/>
            </w:pPr>
            <w:r>
              <w:rPr>
                <w:rFonts w:ascii="Times New Roman"/>
                <w:b w:val="false"/>
                <w:i w:val="false"/>
                <w:color w:val="000000"/>
                <w:sz w:val="20"/>
              </w:rPr>
              <w:t>
Атауы</w:t>
            </w:r>
          </w:p>
          <w:bookmarkEnd w:id="1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7"/>
          <w:p>
            <w:pPr>
              <w:spacing w:after="20"/>
              <w:ind w:left="20"/>
              <w:jc w:val="both"/>
            </w:pPr>
            <w:r>
              <w:rPr>
                <w:rFonts w:ascii="Times New Roman"/>
                <w:b w:val="false"/>
                <w:i w:val="false"/>
                <w:color w:val="000000"/>
                <w:sz w:val="20"/>
              </w:rPr>
              <w:t>
1</w:t>
            </w:r>
          </w:p>
          <w:bookmarkEnd w:id="10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8"/>
          <w:p>
            <w:pPr>
              <w:spacing w:after="20"/>
              <w:ind w:left="20"/>
              <w:jc w:val="both"/>
            </w:pPr>
            <w:r>
              <w:rPr>
                <w:rFonts w:ascii="Times New Roman"/>
                <w:b w:val="false"/>
                <w:i w:val="false"/>
                <w:color w:val="000000"/>
                <w:sz w:val="20"/>
              </w:rPr>
              <w:t>
01</w:t>
            </w:r>
          </w:p>
          <w:bookmarkEnd w:id="1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9"/>
          <w:p>
            <w:pPr>
              <w:spacing w:after="20"/>
              <w:ind w:left="20"/>
              <w:jc w:val="both"/>
            </w:pPr>
            <w:r>
              <w:rPr>
                <w:rFonts w:ascii="Times New Roman"/>
                <w:b w:val="false"/>
                <w:i w:val="false"/>
                <w:color w:val="000000"/>
                <w:sz w:val="20"/>
              </w:rPr>
              <w:t>
04</w:t>
            </w:r>
          </w:p>
          <w:bookmarkEnd w:id="1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0"/>
          <w:p>
            <w:pPr>
              <w:spacing w:after="20"/>
              <w:ind w:left="20"/>
              <w:jc w:val="both"/>
            </w:pPr>
            <w:r>
              <w:rPr>
                <w:rFonts w:ascii="Times New Roman"/>
                <w:b w:val="false"/>
                <w:i w:val="false"/>
                <w:color w:val="000000"/>
                <w:sz w:val="20"/>
              </w:rPr>
              <w:t>
07</w:t>
            </w:r>
          </w:p>
          <w:bookmarkEnd w:id="1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1"/>
          <w:p>
            <w:pPr>
              <w:spacing w:after="20"/>
              <w:ind w:left="20"/>
              <w:jc w:val="both"/>
            </w:pPr>
            <w:r>
              <w:rPr>
                <w:rFonts w:ascii="Times New Roman"/>
                <w:b w:val="false"/>
                <w:i w:val="false"/>
                <w:color w:val="000000"/>
                <w:sz w:val="20"/>
              </w:rPr>
              <w:t>
08</w:t>
            </w:r>
          </w:p>
          <w:bookmarkEnd w:id="1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2"/>
          <w:p>
            <w:pPr>
              <w:spacing w:after="20"/>
              <w:ind w:left="20"/>
              <w:jc w:val="both"/>
            </w:pPr>
            <w:r>
              <w:rPr>
                <w:rFonts w:ascii="Times New Roman"/>
                <w:b w:val="false"/>
                <w:i w:val="false"/>
                <w:color w:val="000000"/>
                <w:sz w:val="20"/>
              </w:rPr>
              <w:t>
13</w:t>
            </w:r>
          </w:p>
          <w:bookmarkEnd w:id="11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4"/>
          <w:p>
            <w:pPr>
              <w:spacing w:after="20"/>
              <w:ind w:left="20"/>
              <w:jc w:val="both"/>
            </w:pPr>
            <w:r>
              <w:rPr>
                <w:rFonts w:ascii="Times New Roman"/>
                <w:b w:val="false"/>
                <w:i w:val="false"/>
                <w:color w:val="000000"/>
                <w:sz w:val="20"/>
              </w:rPr>
              <w:t>
Ішкі сыныбы</w:t>
            </w:r>
          </w:p>
          <w:bookmarkEnd w:id="1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5"/>
          <w:p>
            <w:pPr>
              <w:spacing w:after="20"/>
              <w:ind w:left="20"/>
              <w:jc w:val="both"/>
            </w:pPr>
            <w:r>
              <w:rPr>
                <w:rFonts w:ascii="Times New Roman"/>
                <w:b w:val="false"/>
                <w:i w:val="false"/>
                <w:color w:val="000000"/>
                <w:sz w:val="20"/>
              </w:rPr>
              <w:t>
1</w:t>
            </w:r>
          </w:p>
          <w:bookmarkEnd w:id="11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6"/>
          <w:p>
            <w:pPr>
              <w:spacing w:after="20"/>
              <w:ind w:left="20"/>
              <w:jc w:val="both"/>
            </w:pPr>
            <w:r>
              <w:rPr>
                <w:rFonts w:ascii="Times New Roman"/>
                <w:b w:val="false"/>
                <w:i w:val="false"/>
                <w:color w:val="000000"/>
                <w:sz w:val="20"/>
              </w:rPr>
              <w:t>
5</w:t>
            </w:r>
          </w:p>
          <w:bookmarkEnd w:id="1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8"/>
          <w:p>
            <w:pPr>
              <w:spacing w:after="20"/>
              <w:ind w:left="20"/>
              <w:jc w:val="both"/>
            </w:pPr>
            <w:r>
              <w:rPr>
                <w:rFonts w:ascii="Times New Roman"/>
                <w:b w:val="false"/>
                <w:i w:val="false"/>
                <w:color w:val="000000"/>
                <w:sz w:val="20"/>
              </w:rPr>
              <w:t>
1</w:t>
            </w:r>
          </w:p>
          <w:bookmarkEnd w:id="118"/>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13</w:t>
            </w:r>
          </w:p>
          <w:bookmarkEnd w:id="11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0"/>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1</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3"/>
          <w:p>
            <w:pPr>
              <w:spacing w:after="20"/>
              <w:ind w:left="20"/>
              <w:jc w:val="both"/>
            </w:pPr>
            <w:r>
              <w:rPr>
                <w:rFonts w:ascii="Times New Roman"/>
                <w:b w:val="false"/>
                <w:i w:val="false"/>
                <w:color w:val="000000"/>
                <w:sz w:val="20"/>
              </w:rPr>
              <w:t>
Ішкі сыныбы</w:t>
            </w:r>
          </w:p>
          <w:bookmarkEnd w:id="1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4"/>
          <w:p>
            <w:pPr>
              <w:spacing w:after="20"/>
              <w:ind w:left="20"/>
              <w:jc w:val="both"/>
            </w:pPr>
            <w:r>
              <w:rPr>
                <w:rFonts w:ascii="Times New Roman"/>
                <w:b w:val="false"/>
                <w:i w:val="false"/>
                <w:color w:val="000000"/>
                <w:sz w:val="20"/>
              </w:rPr>
              <w:t>
1</w:t>
            </w:r>
          </w:p>
          <w:bookmarkEnd w:id="12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5"/>
          <w:p>
            <w:pPr>
              <w:spacing w:after="20"/>
              <w:ind w:left="20"/>
              <w:jc w:val="both"/>
            </w:pPr>
            <w:r>
              <w:rPr>
                <w:rFonts w:ascii="Times New Roman"/>
                <w:b w:val="false"/>
                <w:i w:val="false"/>
                <w:color w:val="000000"/>
                <w:sz w:val="20"/>
              </w:rPr>
              <w:t>
7</w:t>
            </w:r>
          </w:p>
          <w:bookmarkEnd w:id="1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1</w:t>
            </w:r>
          </w:p>
          <w:bookmarkEnd w:id="127"/>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8"/>
          <w:p>
            <w:pPr>
              <w:spacing w:after="20"/>
              <w:ind w:left="20"/>
              <w:jc w:val="both"/>
            </w:pPr>
            <w:r>
              <w:rPr>
                <w:rFonts w:ascii="Times New Roman"/>
                <w:b w:val="false"/>
                <w:i w:val="false"/>
                <w:color w:val="000000"/>
                <w:sz w:val="20"/>
              </w:rPr>
              <w:t>
16</w:t>
            </w:r>
          </w:p>
          <w:bookmarkEnd w:id="1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9"/>
          <w:p>
            <w:pPr>
              <w:spacing w:after="20"/>
              <w:ind w:left="20"/>
              <w:jc w:val="both"/>
            </w:pPr>
            <w:r>
              <w:rPr>
                <w:rFonts w:ascii="Times New Roman"/>
                <w:b w:val="false"/>
                <w:i w:val="false"/>
                <w:color w:val="000000"/>
                <w:sz w:val="20"/>
              </w:rPr>
              <w:t>
08</w:t>
            </w:r>
          </w:p>
          <w:bookmarkEnd w:id="1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4" w:id="130"/>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Санаты</w:t>
            </w:r>
          </w:p>
          <w:bookmarkEnd w:id="131"/>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2"/>
          <w:p>
            <w:pPr>
              <w:spacing w:after="20"/>
              <w:ind w:left="20"/>
              <w:jc w:val="both"/>
            </w:pPr>
            <w:r>
              <w:rPr>
                <w:rFonts w:ascii="Times New Roman"/>
                <w:b w:val="false"/>
                <w:i w:val="false"/>
                <w:color w:val="000000"/>
                <w:sz w:val="20"/>
              </w:rPr>
              <w:t>
1</w:t>
            </w:r>
          </w:p>
          <w:bookmarkEnd w:id="13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3"/>
          <w:p>
            <w:pPr>
              <w:spacing w:after="20"/>
              <w:ind w:left="20"/>
              <w:jc w:val="both"/>
            </w:pPr>
            <w:r>
              <w:rPr>
                <w:rFonts w:ascii="Times New Roman"/>
                <w:b w:val="false"/>
                <w:i w:val="false"/>
                <w:color w:val="000000"/>
                <w:sz w:val="20"/>
              </w:rPr>
              <w:t>
1</w:t>
            </w:r>
          </w:p>
          <w:bookmarkEnd w:id="13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4"/>
          <w:p>
            <w:pPr>
              <w:spacing w:after="20"/>
              <w:ind w:left="20"/>
              <w:jc w:val="both"/>
            </w:pPr>
            <w:r>
              <w:rPr>
                <w:rFonts w:ascii="Times New Roman"/>
                <w:b w:val="false"/>
                <w:i w:val="false"/>
                <w:color w:val="000000"/>
                <w:sz w:val="20"/>
              </w:rPr>
              <w:t>
2</w:t>
            </w:r>
          </w:p>
          <w:bookmarkEnd w:id="13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5"/>
          <w:p>
            <w:pPr>
              <w:spacing w:after="20"/>
              <w:ind w:left="20"/>
              <w:jc w:val="both"/>
            </w:pPr>
            <w:r>
              <w:rPr>
                <w:rFonts w:ascii="Times New Roman"/>
                <w:b w:val="false"/>
                <w:i w:val="false"/>
                <w:color w:val="000000"/>
                <w:sz w:val="20"/>
              </w:rPr>
              <w:t>
4</w:t>
            </w:r>
          </w:p>
          <w:bookmarkEnd w:id="13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Функционалдық топ</w:t>
            </w:r>
          </w:p>
          <w:bookmarkEnd w:id="13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7"/>
          <w:p>
            <w:pPr>
              <w:spacing w:after="20"/>
              <w:ind w:left="20"/>
              <w:jc w:val="both"/>
            </w:pPr>
            <w:r>
              <w:rPr>
                <w:rFonts w:ascii="Times New Roman"/>
                <w:b w:val="false"/>
                <w:i w:val="false"/>
                <w:color w:val="000000"/>
                <w:sz w:val="20"/>
              </w:rPr>
              <w:t>
Бюджеттік бағдарламалардың әкімшісі</w:t>
            </w:r>
          </w:p>
          <w:bookmarkEnd w:id="1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8"/>
          <w:p>
            <w:pPr>
              <w:spacing w:after="20"/>
              <w:ind w:left="20"/>
              <w:jc w:val="both"/>
            </w:pPr>
            <w:r>
              <w:rPr>
                <w:rFonts w:ascii="Times New Roman"/>
                <w:b w:val="false"/>
                <w:i w:val="false"/>
                <w:color w:val="000000"/>
                <w:sz w:val="20"/>
              </w:rPr>
              <w:t>
Бағдарлама</w:t>
            </w:r>
          </w:p>
          <w:bookmarkEnd w:id="1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9"/>
          <w:p>
            <w:pPr>
              <w:spacing w:after="20"/>
              <w:ind w:left="20"/>
              <w:jc w:val="both"/>
            </w:pPr>
            <w:r>
              <w:rPr>
                <w:rFonts w:ascii="Times New Roman"/>
                <w:b w:val="false"/>
                <w:i w:val="false"/>
                <w:color w:val="000000"/>
                <w:sz w:val="20"/>
              </w:rPr>
              <w:t>
Атауы</w:t>
            </w:r>
          </w:p>
          <w:bookmarkEnd w:id="1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0"/>
          <w:p>
            <w:pPr>
              <w:spacing w:after="20"/>
              <w:ind w:left="20"/>
              <w:jc w:val="both"/>
            </w:pPr>
            <w:r>
              <w:rPr>
                <w:rFonts w:ascii="Times New Roman"/>
                <w:b w:val="false"/>
                <w:i w:val="false"/>
                <w:color w:val="000000"/>
                <w:sz w:val="20"/>
              </w:rPr>
              <w:t>
1</w:t>
            </w:r>
          </w:p>
          <w:bookmarkEnd w:id="14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1"/>
          <w:p>
            <w:pPr>
              <w:spacing w:after="20"/>
              <w:ind w:left="20"/>
              <w:jc w:val="both"/>
            </w:pPr>
            <w:r>
              <w:rPr>
                <w:rFonts w:ascii="Times New Roman"/>
                <w:b w:val="false"/>
                <w:i w:val="false"/>
                <w:color w:val="000000"/>
                <w:sz w:val="20"/>
              </w:rPr>
              <w:t>
01</w:t>
            </w:r>
          </w:p>
          <w:bookmarkEnd w:id="1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2"/>
          <w:p>
            <w:pPr>
              <w:spacing w:after="20"/>
              <w:ind w:left="20"/>
              <w:jc w:val="both"/>
            </w:pPr>
            <w:r>
              <w:rPr>
                <w:rFonts w:ascii="Times New Roman"/>
                <w:b w:val="false"/>
                <w:i w:val="false"/>
                <w:color w:val="000000"/>
                <w:sz w:val="20"/>
              </w:rPr>
              <w:t>
04</w:t>
            </w:r>
          </w:p>
          <w:bookmarkEnd w:id="1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3"/>
          <w:p>
            <w:pPr>
              <w:spacing w:after="20"/>
              <w:ind w:left="20"/>
              <w:jc w:val="both"/>
            </w:pPr>
            <w:r>
              <w:rPr>
                <w:rFonts w:ascii="Times New Roman"/>
                <w:b w:val="false"/>
                <w:i w:val="false"/>
                <w:color w:val="000000"/>
                <w:sz w:val="20"/>
              </w:rPr>
              <w:t>
07</w:t>
            </w:r>
          </w:p>
          <w:bookmarkEnd w:id="1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4"/>
          <w:p>
            <w:pPr>
              <w:spacing w:after="20"/>
              <w:ind w:left="20"/>
              <w:jc w:val="both"/>
            </w:pPr>
            <w:r>
              <w:rPr>
                <w:rFonts w:ascii="Times New Roman"/>
                <w:b w:val="false"/>
                <w:i w:val="false"/>
                <w:color w:val="000000"/>
                <w:sz w:val="20"/>
              </w:rPr>
              <w:t>
08</w:t>
            </w:r>
          </w:p>
          <w:bookmarkEnd w:id="1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5"/>
          <w:p>
            <w:pPr>
              <w:spacing w:after="20"/>
              <w:ind w:left="20"/>
              <w:jc w:val="both"/>
            </w:pPr>
            <w:r>
              <w:rPr>
                <w:rFonts w:ascii="Times New Roman"/>
                <w:b w:val="false"/>
                <w:i w:val="false"/>
                <w:color w:val="000000"/>
                <w:sz w:val="20"/>
              </w:rPr>
              <w:t>
12</w:t>
            </w:r>
          </w:p>
          <w:bookmarkEnd w:id="1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6"/>
          <w:p>
            <w:pPr>
              <w:spacing w:after="20"/>
              <w:ind w:left="20"/>
              <w:jc w:val="both"/>
            </w:pPr>
            <w:r>
              <w:rPr>
                <w:rFonts w:ascii="Times New Roman"/>
                <w:b w:val="false"/>
                <w:i w:val="false"/>
                <w:color w:val="000000"/>
                <w:sz w:val="20"/>
              </w:rPr>
              <w:t>
13</w:t>
            </w:r>
          </w:p>
          <w:bookmarkEnd w:id="14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8"/>
          <w:p>
            <w:pPr>
              <w:spacing w:after="20"/>
              <w:ind w:left="20"/>
              <w:jc w:val="both"/>
            </w:pPr>
            <w:r>
              <w:rPr>
                <w:rFonts w:ascii="Times New Roman"/>
                <w:b w:val="false"/>
                <w:i w:val="false"/>
                <w:color w:val="000000"/>
                <w:sz w:val="20"/>
              </w:rPr>
              <w:t>
Ішкі сыныбы</w:t>
            </w:r>
          </w:p>
          <w:bookmarkEnd w:id="14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9"/>
          <w:p>
            <w:pPr>
              <w:spacing w:after="20"/>
              <w:ind w:left="20"/>
              <w:jc w:val="both"/>
            </w:pPr>
            <w:r>
              <w:rPr>
                <w:rFonts w:ascii="Times New Roman"/>
                <w:b w:val="false"/>
                <w:i w:val="false"/>
                <w:color w:val="000000"/>
                <w:sz w:val="20"/>
              </w:rPr>
              <w:t>
1</w:t>
            </w:r>
          </w:p>
          <w:bookmarkEnd w:id="14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0"/>
          <w:p>
            <w:pPr>
              <w:spacing w:after="20"/>
              <w:ind w:left="20"/>
              <w:jc w:val="both"/>
            </w:pPr>
            <w:r>
              <w:rPr>
                <w:rFonts w:ascii="Times New Roman"/>
                <w:b w:val="false"/>
                <w:i w:val="false"/>
                <w:color w:val="000000"/>
                <w:sz w:val="20"/>
              </w:rPr>
              <w:t>
5</w:t>
            </w:r>
          </w:p>
          <w:bookmarkEnd w:id="15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2"/>
          <w:p>
            <w:pPr>
              <w:spacing w:after="20"/>
              <w:ind w:left="20"/>
              <w:jc w:val="both"/>
            </w:pPr>
            <w:r>
              <w:rPr>
                <w:rFonts w:ascii="Times New Roman"/>
                <w:b w:val="false"/>
                <w:i w:val="false"/>
                <w:color w:val="000000"/>
                <w:sz w:val="20"/>
              </w:rPr>
              <w:t>
1</w:t>
            </w:r>
          </w:p>
          <w:bookmarkEnd w:id="152"/>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3"/>
          <w:p>
            <w:pPr>
              <w:spacing w:after="20"/>
              <w:ind w:left="20"/>
              <w:jc w:val="both"/>
            </w:pPr>
            <w:r>
              <w:rPr>
                <w:rFonts w:ascii="Times New Roman"/>
                <w:b w:val="false"/>
                <w:i w:val="false"/>
                <w:color w:val="000000"/>
                <w:sz w:val="20"/>
              </w:rPr>
              <w:t>
13</w:t>
            </w:r>
          </w:p>
          <w:bookmarkEnd w:id="15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4"/>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5"/>
          <w:p>
            <w:pPr>
              <w:spacing w:after="20"/>
              <w:ind w:left="20"/>
              <w:jc w:val="both"/>
            </w:pPr>
            <w:r>
              <w:rPr>
                <w:rFonts w:ascii="Times New Roman"/>
                <w:b w:val="false"/>
                <w:i w:val="false"/>
                <w:color w:val="000000"/>
                <w:sz w:val="20"/>
              </w:rPr>
              <w:t>
1</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7"/>
          <w:p>
            <w:pPr>
              <w:spacing w:after="20"/>
              <w:ind w:left="20"/>
              <w:jc w:val="both"/>
            </w:pPr>
            <w:r>
              <w:rPr>
                <w:rFonts w:ascii="Times New Roman"/>
                <w:b w:val="false"/>
                <w:i w:val="false"/>
                <w:color w:val="000000"/>
                <w:sz w:val="20"/>
              </w:rPr>
              <w:t>
Ішкі сыныбы</w:t>
            </w:r>
          </w:p>
          <w:bookmarkEnd w:id="1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8"/>
          <w:p>
            <w:pPr>
              <w:spacing w:after="20"/>
              <w:ind w:left="20"/>
              <w:jc w:val="both"/>
            </w:pPr>
            <w:r>
              <w:rPr>
                <w:rFonts w:ascii="Times New Roman"/>
                <w:b w:val="false"/>
                <w:i w:val="false"/>
                <w:color w:val="000000"/>
                <w:sz w:val="20"/>
              </w:rPr>
              <w:t>
1</w:t>
            </w:r>
          </w:p>
          <w:bookmarkEnd w:id="15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9"/>
          <w:p>
            <w:pPr>
              <w:spacing w:after="20"/>
              <w:ind w:left="20"/>
              <w:jc w:val="both"/>
            </w:pPr>
            <w:r>
              <w:rPr>
                <w:rFonts w:ascii="Times New Roman"/>
                <w:b w:val="false"/>
                <w:i w:val="false"/>
                <w:color w:val="000000"/>
                <w:sz w:val="20"/>
              </w:rPr>
              <w:t>
7</w:t>
            </w:r>
          </w:p>
          <w:bookmarkEnd w:id="15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1"/>
          <w:p>
            <w:pPr>
              <w:spacing w:after="20"/>
              <w:ind w:left="20"/>
              <w:jc w:val="both"/>
            </w:pPr>
            <w:r>
              <w:rPr>
                <w:rFonts w:ascii="Times New Roman"/>
                <w:b w:val="false"/>
                <w:i w:val="false"/>
                <w:color w:val="000000"/>
                <w:sz w:val="20"/>
              </w:rPr>
              <w:t>
1</w:t>
            </w:r>
          </w:p>
          <w:bookmarkEnd w:id="161"/>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2"/>
          <w:p>
            <w:pPr>
              <w:spacing w:after="20"/>
              <w:ind w:left="20"/>
              <w:jc w:val="both"/>
            </w:pPr>
            <w:r>
              <w:rPr>
                <w:rFonts w:ascii="Times New Roman"/>
                <w:b w:val="false"/>
                <w:i w:val="false"/>
                <w:color w:val="000000"/>
                <w:sz w:val="20"/>
              </w:rPr>
              <w:t>
16</w:t>
            </w:r>
          </w:p>
          <w:bookmarkEnd w:id="1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3"/>
          <w:p>
            <w:pPr>
              <w:spacing w:after="20"/>
              <w:ind w:left="20"/>
              <w:jc w:val="both"/>
            </w:pPr>
            <w:r>
              <w:rPr>
                <w:rFonts w:ascii="Times New Roman"/>
                <w:b w:val="false"/>
                <w:i w:val="false"/>
                <w:color w:val="000000"/>
                <w:sz w:val="20"/>
              </w:rPr>
              <w:t>
08</w:t>
            </w:r>
          </w:p>
          <w:bookmarkEnd w:id="1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8" w:id="164"/>
    <w:p>
      <w:pPr>
        <w:spacing w:after="0"/>
        <w:ind w:left="0"/>
        <w:jc w:val="left"/>
      </w:pPr>
      <w:r>
        <w:rPr>
          <w:rFonts w:ascii="Times New Roman"/>
          <w:b/>
          <w:i w:val="false"/>
          <w:color w:val="000000"/>
        </w:rPr>
        <w:t xml:space="preserve"> Бірлікүстем ауылдық округінің 2018 жылға арналған ауылдық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5"/>
          <w:p>
            <w:pPr>
              <w:spacing w:after="20"/>
              <w:ind w:left="20"/>
              <w:jc w:val="both"/>
            </w:pPr>
            <w:r>
              <w:rPr>
                <w:rFonts w:ascii="Times New Roman"/>
                <w:b w:val="false"/>
                <w:i w:val="false"/>
                <w:color w:val="000000"/>
                <w:sz w:val="20"/>
              </w:rPr>
              <w:t>
Санаты</w:t>
            </w:r>
          </w:p>
          <w:bookmarkEnd w:id="165"/>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6"/>
          <w:p>
            <w:pPr>
              <w:spacing w:after="20"/>
              <w:ind w:left="20"/>
              <w:jc w:val="both"/>
            </w:pPr>
            <w:r>
              <w:rPr>
                <w:rFonts w:ascii="Times New Roman"/>
                <w:b w:val="false"/>
                <w:i w:val="false"/>
                <w:color w:val="000000"/>
                <w:sz w:val="20"/>
              </w:rPr>
              <w:t>
1</w:t>
            </w:r>
          </w:p>
          <w:bookmarkEnd w:id="16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7"/>
          <w:p>
            <w:pPr>
              <w:spacing w:after="20"/>
              <w:ind w:left="20"/>
              <w:jc w:val="both"/>
            </w:pPr>
            <w:r>
              <w:rPr>
                <w:rFonts w:ascii="Times New Roman"/>
                <w:b w:val="false"/>
                <w:i w:val="false"/>
                <w:color w:val="000000"/>
                <w:sz w:val="20"/>
              </w:rPr>
              <w:t>
1</w:t>
            </w:r>
          </w:p>
          <w:bookmarkEnd w:id="16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8"/>
          <w:p>
            <w:pPr>
              <w:spacing w:after="20"/>
              <w:ind w:left="20"/>
              <w:jc w:val="both"/>
            </w:pPr>
            <w:r>
              <w:rPr>
                <w:rFonts w:ascii="Times New Roman"/>
                <w:b w:val="false"/>
                <w:i w:val="false"/>
                <w:color w:val="000000"/>
                <w:sz w:val="20"/>
              </w:rPr>
              <w:t>
2</w:t>
            </w:r>
          </w:p>
          <w:bookmarkEnd w:id="16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9"/>
          <w:p>
            <w:pPr>
              <w:spacing w:after="20"/>
              <w:ind w:left="20"/>
              <w:jc w:val="both"/>
            </w:pPr>
            <w:r>
              <w:rPr>
                <w:rFonts w:ascii="Times New Roman"/>
                <w:b w:val="false"/>
                <w:i w:val="false"/>
                <w:color w:val="000000"/>
                <w:sz w:val="20"/>
              </w:rPr>
              <w:t>
4</w:t>
            </w:r>
          </w:p>
          <w:bookmarkEnd w:id="16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0"/>
          <w:p>
            <w:pPr>
              <w:spacing w:after="20"/>
              <w:ind w:left="20"/>
              <w:jc w:val="both"/>
            </w:pPr>
            <w:r>
              <w:rPr>
                <w:rFonts w:ascii="Times New Roman"/>
                <w:b w:val="false"/>
                <w:i w:val="false"/>
                <w:color w:val="000000"/>
                <w:sz w:val="20"/>
              </w:rPr>
              <w:t>
Функционалдық топ</w:t>
            </w:r>
          </w:p>
          <w:bookmarkEnd w:id="17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1"/>
          <w:p>
            <w:pPr>
              <w:spacing w:after="20"/>
              <w:ind w:left="20"/>
              <w:jc w:val="both"/>
            </w:pPr>
            <w:r>
              <w:rPr>
                <w:rFonts w:ascii="Times New Roman"/>
                <w:b w:val="false"/>
                <w:i w:val="false"/>
                <w:color w:val="000000"/>
                <w:sz w:val="20"/>
              </w:rPr>
              <w:t>
Бюджеттік бағдарламалардың әкімшісі</w:t>
            </w:r>
          </w:p>
          <w:bookmarkEnd w:id="1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2"/>
          <w:p>
            <w:pPr>
              <w:spacing w:after="20"/>
              <w:ind w:left="20"/>
              <w:jc w:val="both"/>
            </w:pPr>
            <w:r>
              <w:rPr>
                <w:rFonts w:ascii="Times New Roman"/>
                <w:b w:val="false"/>
                <w:i w:val="false"/>
                <w:color w:val="000000"/>
                <w:sz w:val="20"/>
              </w:rPr>
              <w:t>
Бағдарлама</w:t>
            </w:r>
          </w:p>
          <w:bookmarkEnd w:id="1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3"/>
          <w:p>
            <w:pPr>
              <w:spacing w:after="20"/>
              <w:ind w:left="20"/>
              <w:jc w:val="both"/>
            </w:pPr>
            <w:r>
              <w:rPr>
                <w:rFonts w:ascii="Times New Roman"/>
                <w:b w:val="false"/>
                <w:i w:val="false"/>
                <w:color w:val="000000"/>
                <w:sz w:val="20"/>
              </w:rPr>
              <w:t>
Атауы</w:t>
            </w:r>
          </w:p>
          <w:bookmarkEnd w:id="17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4"/>
          <w:p>
            <w:pPr>
              <w:spacing w:after="20"/>
              <w:ind w:left="20"/>
              <w:jc w:val="both"/>
            </w:pPr>
            <w:r>
              <w:rPr>
                <w:rFonts w:ascii="Times New Roman"/>
                <w:b w:val="false"/>
                <w:i w:val="false"/>
                <w:color w:val="000000"/>
                <w:sz w:val="20"/>
              </w:rPr>
              <w:t>
1</w:t>
            </w:r>
          </w:p>
          <w:bookmarkEnd w:id="17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5"/>
          <w:p>
            <w:pPr>
              <w:spacing w:after="20"/>
              <w:ind w:left="20"/>
              <w:jc w:val="both"/>
            </w:pPr>
            <w:r>
              <w:rPr>
                <w:rFonts w:ascii="Times New Roman"/>
                <w:b w:val="false"/>
                <w:i w:val="false"/>
                <w:color w:val="000000"/>
                <w:sz w:val="20"/>
              </w:rPr>
              <w:t>
01</w:t>
            </w:r>
          </w:p>
          <w:bookmarkEnd w:id="1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6"/>
          <w:p>
            <w:pPr>
              <w:spacing w:after="20"/>
              <w:ind w:left="20"/>
              <w:jc w:val="both"/>
            </w:pPr>
            <w:r>
              <w:rPr>
                <w:rFonts w:ascii="Times New Roman"/>
                <w:b w:val="false"/>
                <w:i w:val="false"/>
                <w:color w:val="000000"/>
                <w:sz w:val="20"/>
              </w:rPr>
              <w:t>
04</w:t>
            </w:r>
          </w:p>
          <w:bookmarkEnd w:id="1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7"/>
          <w:p>
            <w:pPr>
              <w:spacing w:after="20"/>
              <w:ind w:left="20"/>
              <w:jc w:val="both"/>
            </w:pPr>
            <w:r>
              <w:rPr>
                <w:rFonts w:ascii="Times New Roman"/>
                <w:b w:val="false"/>
                <w:i w:val="false"/>
                <w:color w:val="000000"/>
                <w:sz w:val="20"/>
              </w:rPr>
              <w:t>
07</w:t>
            </w:r>
          </w:p>
          <w:bookmarkEnd w:id="1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8"/>
          <w:p>
            <w:pPr>
              <w:spacing w:after="20"/>
              <w:ind w:left="20"/>
              <w:jc w:val="both"/>
            </w:pPr>
            <w:r>
              <w:rPr>
                <w:rFonts w:ascii="Times New Roman"/>
                <w:b w:val="false"/>
                <w:i w:val="false"/>
                <w:color w:val="000000"/>
                <w:sz w:val="20"/>
              </w:rPr>
              <w:t>
08</w:t>
            </w:r>
          </w:p>
          <w:bookmarkEnd w:id="1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9"/>
          <w:p>
            <w:pPr>
              <w:spacing w:after="20"/>
              <w:ind w:left="20"/>
              <w:jc w:val="both"/>
            </w:pPr>
            <w:r>
              <w:rPr>
                <w:rFonts w:ascii="Times New Roman"/>
                <w:b w:val="false"/>
                <w:i w:val="false"/>
                <w:color w:val="000000"/>
                <w:sz w:val="20"/>
              </w:rPr>
              <w:t>
13</w:t>
            </w:r>
          </w:p>
          <w:bookmarkEnd w:id="1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8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1"/>
          <w:p>
            <w:pPr>
              <w:spacing w:after="20"/>
              <w:ind w:left="20"/>
              <w:jc w:val="both"/>
            </w:pPr>
            <w:r>
              <w:rPr>
                <w:rFonts w:ascii="Times New Roman"/>
                <w:b w:val="false"/>
                <w:i w:val="false"/>
                <w:color w:val="000000"/>
                <w:sz w:val="20"/>
              </w:rPr>
              <w:t>
Ішкі сыныбы</w:t>
            </w:r>
          </w:p>
          <w:bookmarkEnd w:id="18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2"/>
          <w:p>
            <w:pPr>
              <w:spacing w:after="20"/>
              <w:ind w:left="20"/>
              <w:jc w:val="both"/>
            </w:pPr>
            <w:r>
              <w:rPr>
                <w:rFonts w:ascii="Times New Roman"/>
                <w:b w:val="false"/>
                <w:i w:val="false"/>
                <w:color w:val="000000"/>
                <w:sz w:val="20"/>
              </w:rPr>
              <w:t>
1</w:t>
            </w:r>
          </w:p>
          <w:bookmarkEnd w:id="18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3"/>
          <w:p>
            <w:pPr>
              <w:spacing w:after="20"/>
              <w:ind w:left="20"/>
              <w:jc w:val="both"/>
            </w:pPr>
            <w:r>
              <w:rPr>
                <w:rFonts w:ascii="Times New Roman"/>
                <w:b w:val="false"/>
                <w:i w:val="false"/>
                <w:color w:val="000000"/>
                <w:sz w:val="20"/>
              </w:rPr>
              <w:t>
5</w:t>
            </w:r>
          </w:p>
          <w:bookmarkEnd w:id="1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8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5"/>
          <w:p>
            <w:pPr>
              <w:spacing w:after="20"/>
              <w:ind w:left="20"/>
              <w:jc w:val="both"/>
            </w:pPr>
            <w:r>
              <w:rPr>
                <w:rFonts w:ascii="Times New Roman"/>
                <w:b w:val="false"/>
                <w:i w:val="false"/>
                <w:color w:val="000000"/>
                <w:sz w:val="20"/>
              </w:rPr>
              <w:t>
1</w:t>
            </w:r>
          </w:p>
          <w:bookmarkEnd w:id="185"/>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6"/>
          <w:p>
            <w:pPr>
              <w:spacing w:after="20"/>
              <w:ind w:left="20"/>
              <w:jc w:val="both"/>
            </w:pPr>
            <w:r>
              <w:rPr>
                <w:rFonts w:ascii="Times New Roman"/>
                <w:b w:val="false"/>
                <w:i w:val="false"/>
                <w:color w:val="000000"/>
                <w:sz w:val="20"/>
              </w:rPr>
              <w:t>
13</w:t>
            </w:r>
          </w:p>
          <w:bookmarkEnd w:id="18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916"/>
        <w:gridCol w:w="923"/>
        <w:gridCol w:w="6269"/>
        <w:gridCol w:w="2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87"/>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8"/>
          <w:p>
            <w:pPr>
              <w:spacing w:after="20"/>
              <w:ind w:left="20"/>
              <w:jc w:val="both"/>
            </w:pPr>
            <w:r>
              <w:rPr>
                <w:rFonts w:ascii="Times New Roman"/>
                <w:b w:val="false"/>
                <w:i w:val="false"/>
                <w:color w:val="000000"/>
                <w:sz w:val="20"/>
              </w:rPr>
              <w:t>
1</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8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0"/>
          <w:p>
            <w:pPr>
              <w:spacing w:after="20"/>
              <w:ind w:left="20"/>
              <w:jc w:val="both"/>
            </w:pPr>
            <w:r>
              <w:rPr>
                <w:rFonts w:ascii="Times New Roman"/>
                <w:b w:val="false"/>
                <w:i w:val="false"/>
                <w:color w:val="000000"/>
                <w:sz w:val="20"/>
              </w:rPr>
              <w:t>
Ішкі сыныбы</w:t>
            </w:r>
          </w:p>
          <w:bookmarkEnd w:id="19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1"/>
          <w:p>
            <w:pPr>
              <w:spacing w:after="20"/>
              <w:ind w:left="20"/>
              <w:jc w:val="both"/>
            </w:pPr>
            <w:r>
              <w:rPr>
                <w:rFonts w:ascii="Times New Roman"/>
                <w:b w:val="false"/>
                <w:i w:val="false"/>
                <w:color w:val="000000"/>
                <w:sz w:val="20"/>
              </w:rPr>
              <w:t>
1</w:t>
            </w:r>
          </w:p>
          <w:bookmarkEnd w:id="19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2"/>
          <w:p>
            <w:pPr>
              <w:spacing w:after="20"/>
              <w:ind w:left="20"/>
              <w:jc w:val="both"/>
            </w:pPr>
            <w:r>
              <w:rPr>
                <w:rFonts w:ascii="Times New Roman"/>
                <w:b w:val="false"/>
                <w:i w:val="false"/>
                <w:color w:val="000000"/>
                <w:sz w:val="20"/>
              </w:rPr>
              <w:t>
7</w:t>
            </w:r>
          </w:p>
          <w:bookmarkEnd w:id="19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9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4"/>
          <w:p>
            <w:pPr>
              <w:spacing w:after="20"/>
              <w:ind w:left="20"/>
              <w:jc w:val="both"/>
            </w:pPr>
            <w:r>
              <w:rPr>
                <w:rFonts w:ascii="Times New Roman"/>
                <w:b w:val="false"/>
                <w:i w:val="false"/>
                <w:color w:val="000000"/>
                <w:sz w:val="20"/>
              </w:rPr>
              <w:t>
1</w:t>
            </w:r>
          </w:p>
          <w:bookmarkEnd w:id="194"/>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5"/>
          <w:p>
            <w:pPr>
              <w:spacing w:after="20"/>
              <w:ind w:left="20"/>
              <w:jc w:val="both"/>
            </w:pPr>
            <w:r>
              <w:rPr>
                <w:rFonts w:ascii="Times New Roman"/>
                <w:b w:val="false"/>
                <w:i w:val="false"/>
                <w:color w:val="000000"/>
                <w:sz w:val="20"/>
              </w:rPr>
              <w:t>
16</w:t>
            </w:r>
          </w:p>
          <w:bookmarkEnd w:id="1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6"/>
          <w:p>
            <w:pPr>
              <w:spacing w:after="20"/>
              <w:ind w:left="20"/>
              <w:jc w:val="both"/>
            </w:pPr>
            <w:r>
              <w:rPr>
                <w:rFonts w:ascii="Times New Roman"/>
                <w:b w:val="false"/>
                <w:i w:val="false"/>
                <w:color w:val="000000"/>
                <w:sz w:val="20"/>
              </w:rPr>
              <w:t>
08</w:t>
            </w:r>
          </w:p>
          <w:bookmarkEnd w:id="1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9" w:id="197"/>
    <w:p>
      <w:pPr>
        <w:spacing w:after="0"/>
        <w:ind w:left="0"/>
        <w:jc w:val="left"/>
      </w:pPr>
      <w:r>
        <w:rPr>
          <w:rFonts w:ascii="Times New Roman"/>
          <w:b/>
          <w:i w:val="false"/>
          <w:color w:val="000000"/>
        </w:rPr>
        <w:t xml:space="preserve"> Ескі-Шу ауылдық округінің 2018 жылға арналған ауылдық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8"/>
          <w:p>
            <w:pPr>
              <w:spacing w:after="20"/>
              <w:ind w:left="20"/>
              <w:jc w:val="both"/>
            </w:pPr>
            <w:r>
              <w:rPr>
                <w:rFonts w:ascii="Times New Roman"/>
                <w:b w:val="false"/>
                <w:i w:val="false"/>
                <w:color w:val="000000"/>
                <w:sz w:val="20"/>
              </w:rPr>
              <w:t>
Санаты</w:t>
            </w:r>
          </w:p>
          <w:bookmarkEnd w:id="198"/>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9"/>
          <w:p>
            <w:pPr>
              <w:spacing w:after="20"/>
              <w:ind w:left="20"/>
              <w:jc w:val="both"/>
            </w:pPr>
            <w:r>
              <w:rPr>
                <w:rFonts w:ascii="Times New Roman"/>
                <w:b w:val="false"/>
                <w:i w:val="false"/>
                <w:color w:val="000000"/>
                <w:sz w:val="20"/>
              </w:rPr>
              <w:t>
1</w:t>
            </w:r>
          </w:p>
          <w:bookmarkEnd w:id="19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0"/>
          <w:p>
            <w:pPr>
              <w:spacing w:after="20"/>
              <w:ind w:left="20"/>
              <w:jc w:val="both"/>
            </w:pPr>
            <w:r>
              <w:rPr>
                <w:rFonts w:ascii="Times New Roman"/>
                <w:b w:val="false"/>
                <w:i w:val="false"/>
                <w:color w:val="000000"/>
                <w:sz w:val="20"/>
              </w:rPr>
              <w:t>
1</w:t>
            </w:r>
          </w:p>
          <w:bookmarkEnd w:id="20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1"/>
          <w:p>
            <w:pPr>
              <w:spacing w:after="20"/>
              <w:ind w:left="20"/>
              <w:jc w:val="both"/>
            </w:pPr>
            <w:r>
              <w:rPr>
                <w:rFonts w:ascii="Times New Roman"/>
                <w:b w:val="false"/>
                <w:i w:val="false"/>
                <w:color w:val="000000"/>
                <w:sz w:val="20"/>
              </w:rPr>
              <w:t>
2</w:t>
            </w:r>
          </w:p>
          <w:bookmarkEnd w:id="20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02"/>
          <w:p>
            <w:pPr>
              <w:spacing w:after="20"/>
              <w:ind w:left="20"/>
              <w:jc w:val="both"/>
            </w:pPr>
            <w:r>
              <w:rPr>
                <w:rFonts w:ascii="Times New Roman"/>
                <w:b w:val="false"/>
                <w:i w:val="false"/>
                <w:color w:val="000000"/>
                <w:sz w:val="20"/>
              </w:rPr>
              <w:t>
4</w:t>
            </w:r>
          </w:p>
          <w:bookmarkEnd w:id="20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03"/>
          <w:p>
            <w:pPr>
              <w:spacing w:after="20"/>
              <w:ind w:left="20"/>
              <w:jc w:val="both"/>
            </w:pPr>
            <w:r>
              <w:rPr>
                <w:rFonts w:ascii="Times New Roman"/>
                <w:b w:val="false"/>
                <w:i w:val="false"/>
                <w:color w:val="000000"/>
                <w:sz w:val="20"/>
              </w:rPr>
              <w:t>
Функционалдық топ</w:t>
            </w:r>
          </w:p>
          <w:bookmarkEnd w:id="20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4"/>
          <w:p>
            <w:pPr>
              <w:spacing w:after="20"/>
              <w:ind w:left="20"/>
              <w:jc w:val="both"/>
            </w:pPr>
            <w:r>
              <w:rPr>
                <w:rFonts w:ascii="Times New Roman"/>
                <w:b w:val="false"/>
                <w:i w:val="false"/>
                <w:color w:val="000000"/>
                <w:sz w:val="20"/>
              </w:rPr>
              <w:t>
Бюджеттік бағдарламалардың әкімшісі</w:t>
            </w:r>
          </w:p>
          <w:bookmarkEnd w:id="2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5"/>
          <w:p>
            <w:pPr>
              <w:spacing w:after="20"/>
              <w:ind w:left="20"/>
              <w:jc w:val="both"/>
            </w:pPr>
            <w:r>
              <w:rPr>
                <w:rFonts w:ascii="Times New Roman"/>
                <w:b w:val="false"/>
                <w:i w:val="false"/>
                <w:color w:val="000000"/>
                <w:sz w:val="20"/>
              </w:rPr>
              <w:t>
Бағдарлама</w:t>
            </w:r>
          </w:p>
          <w:bookmarkEnd w:id="2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6"/>
          <w:p>
            <w:pPr>
              <w:spacing w:after="20"/>
              <w:ind w:left="20"/>
              <w:jc w:val="both"/>
            </w:pPr>
            <w:r>
              <w:rPr>
                <w:rFonts w:ascii="Times New Roman"/>
                <w:b w:val="false"/>
                <w:i w:val="false"/>
                <w:color w:val="000000"/>
                <w:sz w:val="20"/>
              </w:rPr>
              <w:t>
Атауы</w:t>
            </w:r>
          </w:p>
          <w:bookmarkEnd w:id="2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7"/>
          <w:p>
            <w:pPr>
              <w:spacing w:after="20"/>
              <w:ind w:left="20"/>
              <w:jc w:val="both"/>
            </w:pPr>
            <w:r>
              <w:rPr>
                <w:rFonts w:ascii="Times New Roman"/>
                <w:b w:val="false"/>
                <w:i w:val="false"/>
                <w:color w:val="000000"/>
                <w:sz w:val="20"/>
              </w:rPr>
              <w:t>
1</w:t>
            </w:r>
          </w:p>
          <w:bookmarkEnd w:id="20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8"/>
          <w:p>
            <w:pPr>
              <w:spacing w:after="20"/>
              <w:ind w:left="20"/>
              <w:jc w:val="both"/>
            </w:pPr>
            <w:r>
              <w:rPr>
                <w:rFonts w:ascii="Times New Roman"/>
                <w:b w:val="false"/>
                <w:i w:val="false"/>
                <w:color w:val="000000"/>
                <w:sz w:val="20"/>
              </w:rPr>
              <w:t>
01</w:t>
            </w:r>
          </w:p>
          <w:bookmarkEnd w:id="2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9"/>
          <w:p>
            <w:pPr>
              <w:spacing w:after="20"/>
              <w:ind w:left="20"/>
              <w:jc w:val="both"/>
            </w:pPr>
            <w:r>
              <w:rPr>
                <w:rFonts w:ascii="Times New Roman"/>
                <w:b w:val="false"/>
                <w:i w:val="false"/>
                <w:color w:val="000000"/>
                <w:sz w:val="20"/>
              </w:rPr>
              <w:t>
04</w:t>
            </w:r>
          </w:p>
          <w:bookmarkEnd w:id="2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0"/>
          <w:p>
            <w:pPr>
              <w:spacing w:after="20"/>
              <w:ind w:left="20"/>
              <w:jc w:val="both"/>
            </w:pPr>
            <w:r>
              <w:rPr>
                <w:rFonts w:ascii="Times New Roman"/>
                <w:b w:val="false"/>
                <w:i w:val="false"/>
                <w:color w:val="000000"/>
                <w:sz w:val="20"/>
              </w:rPr>
              <w:t>
07</w:t>
            </w:r>
          </w:p>
          <w:bookmarkEnd w:id="2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1"/>
          <w:p>
            <w:pPr>
              <w:spacing w:after="20"/>
              <w:ind w:left="20"/>
              <w:jc w:val="both"/>
            </w:pPr>
            <w:r>
              <w:rPr>
                <w:rFonts w:ascii="Times New Roman"/>
                <w:b w:val="false"/>
                <w:i w:val="false"/>
                <w:color w:val="000000"/>
                <w:sz w:val="20"/>
              </w:rPr>
              <w:t>
08</w:t>
            </w:r>
          </w:p>
          <w:bookmarkEnd w:id="2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2"/>
          <w:p>
            <w:pPr>
              <w:spacing w:after="20"/>
              <w:ind w:left="20"/>
              <w:jc w:val="both"/>
            </w:pPr>
            <w:r>
              <w:rPr>
                <w:rFonts w:ascii="Times New Roman"/>
                <w:b w:val="false"/>
                <w:i w:val="false"/>
                <w:color w:val="000000"/>
                <w:sz w:val="20"/>
              </w:rPr>
              <w:t>
13</w:t>
            </w:r>
          </w:p>
          <w:bookmarkEnd w:id="21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1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4"/>
          <w:p>
            <w:pPr>
              <w:spacing w:after="20"/>
              <w:ind w:left="20"/>
              <w:jc w:val="both"/>
            </w:pPr>
            <w:r>
              <w:rPr>
                <w:rFonts w:ascii="Times New Roman"/>
                <w:b w:val="false"/>
                <w:i w:val="false"/>
                <w:color w:val="000000"/>
                <w:sz w:val="20"/>
              </w:rPr>
              <w:t>
Ішкі сыныбы</w:t>
            </w:r>
          </w:p>
          <w:bookmarkEnd w:id="2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5"/>
          <w:p>
            <w:pPr>
              <w:spacing w:after="20"/>
              <w:ind w:left="20"/>
              <w:jc w:val="both"/>
            </w:pPr>
            <w:r>
              <w:rPr>
                <w:rFonts w:ascii="Times New Roman"/>
                <w:b w:val="false"/>
                <w:i w:val="false"/>
                <w:color w:val="000000"/>
                <w:sz w:val="20"/>
              </w:rPr>
              <w:t>
1</w:t>
            </w:r>
          </w:p>
          <w:bookmarkEnd w:id="21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6"/>
          <w:p>
            <w:pPr>
              <w:spacing w:after="20"/>
              <w:ind w:left="20"/>
              <w:jc w:val="both"/>
            </w:pPr>
            <w:r>
              <w:rPr>
                <w:rFonts w:ascii="Times New Roman"/>
                <w:b w:val="false"/>
                <w:i w:val="false"/>
                <w:color w:val="000000"/>
                <w:sz w:val="20"/>
              </w:rPr>
              <w:t>
5</w:t>
            </w:r>
          </w:p>
          <w:bookmarkEnd w:id="2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1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8"/>
          <w:p>
            <w:pPr>
              <w:spacing w:after="20"/>
              <w:ind w:left="20"/>
              <w:jc w:val="both"/>
            </w:pPr>
            <w:r>
              <w:rPr>
                <w:rFonts w:ascii="Times New Roman"/>
                <w:b w:val="false"/>
                <w:i w:val="false"/>
                <w:color w:val="000000"/>
                <w:sz w:val="20"/>
              </w:rPr>
              <w:t>
1</w:t>
            </w:r>
          </w:p>
          <w:bookmarkEnd w:id="218"/>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9"/>
          <w:p>
            <w:pPr>
              <w:spacing w:after="20"/>
              <w:ind w:left="20"/>
              <w:jc w:val="both"/>
            </w:pPr>
            <w:r>
              <w:rPr>
                <w:rFonts w:ascii="Times New Roman"/>
                <w:b w:val="false"/>
                <w:i w:val="false"/>
                <w:color w:val="000000"/>
                <w:sz w:val="20"/>
              </w:rPr>
              <w:t>
13</w:t>
            </w:r>
          </w:p>
          <w:bookmarkEnd w:id="21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20"/>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1"/>
          <w:p>
            <w:pPr>
              <w:spacing w:after="20"/>
              <w:ind w:left="20"/>
              <w:jc w:val="both"/>
            </w:pPr>
            <w:r>
              <w:rPr>
                <w:rFonts w:ascii="Times New Roman"/>
                <w:b w:val="false"/>
                <w:i w:val="false"/>
                <w:color w:val="000000"/>
                <w:sz w:val="20"/>
              </w:rPr>
              <w:t>
1</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2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3"/>
          <w:p>
            <w:pPr>
              <w:spacing w:after="20"/>
              <w:ind w:left="20"/>
              <w:jc w:val="both"/>
            </w:pPr>
            <w:r>
              <w:rPr>
                <w:rFonts w:ascii="Times New Roman"/>
                <w:b w:val="false"/>
                <w:i w:val="false"/>
                <w:color w:val="000000"/>
                <w:sz w:val="20"/>
              </w:rPr>
              <w:t>
Ішкі сыныбы</w:t>
            </w:r>
          </w:p>
          <w:bookmarkEnd w:id="2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4"/>
          <w:p>
            <w:pPr>
              <w:spacing w:after="20"/>
              <w:ind w:left="20"/>
              <w:jc w:val="both"/>
            </w:pPr>
            <w:r>
              <w:rPr>
                <w:rFonts w:ascii="Times New Roman"/>
                <w:b w:val="false"/>
                <w:i w:val="false"/>
                <w:color w:val="000000"/>
                <w:sz w:val="20"/>
              </w:rPr>
              <w:t>
1</w:t>
            </w:r>
          </w:p>
          <w:bookmarkEnd w:id="22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5"/>
          <w:p>
            <w:pPr>
              <w:spacing w:after="20"/>
              <w:ind w:left="20"/>
              <w:jc w:val="both"/>
            </w:pPr>
            <w:r>
              <w:rPr>
                <w:rFonts w:ascii="Times New Roman"/>
                <w:b w:val="false"/>
                <w:i w:val="false"/>
                <w:color w:val="000000"/>
                <w:sz w:val="20"/>
              </w:rPr>
              <w:t>
7</w:t>
            </w:r>
          </w:p>
          <w:bookmarkEnd w:id="2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2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7"/>
          <w:p>
            <w:pPr>
              <w:spacing w:after="20"/>
              <w:ind w:left="20"/>
              <w:jc w:val="both"/>
            </w:pPr>
            <w:r>
              <w:rPr>
                <w:rFonts w:ascii="Times New Roman"/>
                <w:b w:val="false"/>
                <w:i w:val="false"/>
                <w:color w:val="000000"/>
                <w:sz w:val="20"/>
              </w:rPr>
              <w:t>
1</w:t>
            </w:r>
          </w:p>
          <w:bookmarkEnd w:id="227"/>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8"/>
          <w:p>
            <w:pPr>
              <w:spacing w:after="20"/>
              <w:ind w:left="20"/>
              <w:jc w:val="both"/>
            </w:pPr>
            <w:r>
              <w:rPr>
                <w:rFonts w:ascii="Times New Roman"/>
                <w:b w:val="false"/>
                <w:i w:val="false"/>
                <w:color w:val="000000"/>
                <w:sz w:val="20"/>
              </w:rPr>
              <w:t>
16</w:t>
            </w:r>
          </w:p>
          <w:bookmarkEnd w:id="2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9"/>
          <w:p>
            <w:pPr>
              <w:spacing w:after="20"/>
              <w:ind w:left="20"/>
              <w:jc w:val="both"/>
            </w:pPr>
            <w:r>
              <w:rPr>
                <w:rFonts w:ascii="Times New Roman"/>
                <w:b w:val="false"/>
                <w:i w:val="false"/>
                <w:color w:val="000000"/>
                <w:sz w:val="20"/>
              </w:rPr>
              <w:t>
08</w:t>
            </w:r>
          </w:p>
          <w:bookmarkEnd w:id="2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0" w:id="230"/>
    <w:p>
      <w:pPr>
        <w:spacing w:after="0"/>
        <w:ind w:left="0"/>
        <w:jc w:val="left"/>
      </w:pPr>
      <w:r>
        <w:rPr>
          <w:rFonts w:ascii="Times New Roman"/>
          <w:b/>
          <w:i w:val="false"/>
          <w:color w:val="000000"/>
        </w:rPr>
        <w:t xml:space="preserve"> Жаңажол ауылдық округінің 2018 жылға арналған ауылдық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1"/>
          <w:p>
            <w:pPr>
              <w:spacing w:after="20"/>
              <w:ind w:left="20"/>
              <w:jc w:val="both"/>
            </w:pPr>
            <w:r>
              <w:rPr>
                <w:rFonts w:ascii="Times New Roman"/>
                <w:b w:val="false"/>
                <w:i w:val="false"/>
                <w:color w:val="000000"/>
                <w:sz w:val="20"/>
              </w:rPr>
              <w:t>
Санаты</w:t>
            </w:r>
          </w:p>
          <w:bookmarkEnd w:id="231"/>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2"/>
          <w:p>
            <w:pPr>
              <w:spacing w:after="20"/>
              <w:ind w:left="20"/>
              <w:jc w:val="both"/>
            </w:pPr>
            <w:r>
              <w:rPr>
                <w:rFonts w:ascii="Times New Roman"/>
                <w:b w:val="false"/>
                <w:i w:val="false"/>
                <w:color w:val="000000"/>
                <w:sz w:val="20"/>
              </w:rPr>
              <w:t>
1</w:t>
            </w:r>
          </w:p>
          <w:bookmarkEnd w:id="23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3"/>
          <w:p>
            <w:pPr>
              <w:spacing w:after="20"/>
              <w:ind w:left="20"/>
              <w:jc w:val="both"/>
            </w:pPr>
            <w:r>
              <w:rPr>
                <w:rFonts w:ascii="Times New Roman"/>
                <w:b w:val="false"/>
                <w:i w:val="false"/>
                <w:color w:val="000000"/>
                <w:sz w:val="20"/>
              </w:rPr>
              <w:t>
1</w:t>
            </w:r>
          </w:p>
          <w:bookmarkEnd w:id="23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4"/>
          <w:p>
            <w:pPr>
              <w:spacing w:after="20"/>
              <w:ind w:left="20"/>
              <w:jc w:val="both"/>
            </w:pPr>
            <w:r>
              <w:rPr>
                <w:rFonts w:ascii="Times New Roman"/>
                <w:b w:val="false"/>
                <w:i w:val="false"/>
                <w:color w:val="000000"/>
                <w:sz w:val="20"/>
              </w:rPr>
              <w:t>
2</w:t>
            </w:r>
          </w:p>
          <w:bookmarkEnd w:id="23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5"/>
          <w:p>
            <w:pPr>
              <w:spacing w:after="20"/>
              <w:ind w:left="20"/>
              <w:jc w:val="both"/>
            </w:pPr>
            <w:r>
              <w:rPr>
                <w:rFonts w:ascii="Times New Roman"/>
                <w:b w:val="false"/>
                <w:i w:val="false"/>
                <w:color w:val="000000"/>
                <w:sz w:val="20"/>
              </w:rPr>
              <w:t>
4</w:t>
            </w:r>
          </w:p>
          <w:bookmarkEnd w:id="23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6"/>
          <w:p>
            <w:pPr>
              <w:spacing w:after="20"/>
              <w:ind w:left="20"/>
              <w:jc w:val="both"/>
            </w:pPr>
            <w:r>
              <w:rPr>
                <w:rFonts w:ascii="Times New Roman"/>
                <w:b w:val="false"/>
                <w:i w:val="false"/>
                <w:color w:val="000000"/>
                <w:sz w:val="20"/>
              </w:rPr>
              <w:t>
Функционалдық топ</w:t>
            </w:r>
          </w:p>
          <w:bookmarkEnd w:id="23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7"/>
          <w:p>
            <w:pPr>
              <w:spacing w:after="20"/>
              <w:ind w:left="20"/>
              <w:jc w:val="both"/>
            </w:pPr>
            <w:r>
              <w:rPr>
                <w:rFonts w:ascii="Times New Roman"/>
                <w:b w:val="false"/>
                <w:i w:val="false"/>
                <w:color w:val="000000"/>
                <w:sz w:val="20"/>
              </w:rPr>
              <w:t>
Бюджеттік бағдарламалардың әкімшісі</w:t>
            </w:r>
          </w:p>
          <w:bookmarkEnd w:id="2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8"/>
          <w:p>
            <w:pPr>
              <w:spacing w:after="20"/>
              <w:ind w:left="20"/>
              <w:jc w:val="both"/>
            </w:pPr>
            <w:r>
              <w:rPr>
                <w:rFonts w:ascii="Times New Roman"/>
                <w:b w:val="false"/>
                <w:i w:val="false"/>
                <w:color w:val="000000"/>
                <w:sz w:val="20"/>
              </w:rPr>
              <w:t>
Бағдарлама</w:t>
            </w:r>
          </w:p>
          <w:bookmarkEnd w:id="2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9"/>
          <w:p>
            <w:pPr>
              <w:spacing w:after="20"/>
              <w:ind w:left="20"/>
              <w:jc w:val="both"/>
            </w:pPr>
            <w:r>
              <w:rPr>
                <w:rFonts w:ascii="Times New Roman"/>
                <w:b w:val="false"/>
                <w:i w:val="false"/>
                <w:color w:val="000000"/>
                <w:sz w:val="20"/>
              </w:rPr>
              <w:t>
Атауы</w:t>
            </w:r>
          </w:p>
          <w:bookmarkEnd w:id="2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0"/>
          <w:p>
            <w:pPr>
              <w:spacing w:after="20"/>
              <w:ind w:left="20"/>
              <w:jc w:val="both"/>
            </w:pPr>
            <w:r>
              <w:rPr>
                <w:rFonts w:ascii="Times New Roman"/>
                <w:b w:val="false"/>
                <w:i w:val="false"/>
                <w:color w:val="000000"/>
                <w:sz w:val="20"/>
              </w:rPr>
              <w:t>
1</w:t>
            </w:r>
          </w:p>
          <w:bookmarkEnd w:id="24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1"/>
          <w:p>
            <w:pPr>
              <w:spacing w:after="20"/>
              <w:ind w:left="20"/>
              <w:jc w:val="both"/>
            </w:pPr>
            <w:r>
              <w:rPr>
                <w:rFonts w:ascii="Times New Roman"/>
                <w:b w:val="false"/>
                <w:i w:val="false"/>
                <w:color w:val="000000"/>
                <w:sz w:val="20"/>
              </w:rPr>
              <w:t>
01</w:t>
            </w:r>
          </w:p>
          <w:bookmarkEnd w:id="2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2"/>
          <w:p>
            <w:pPr>
              <w:spacing w:after="20"/>
              <w:ind w:left="20"/>
              <w:jc w:val="both"/>
            </w:pPr>
            <w:r>
              <w:rPr>
                <w:rFonts w:ascii="Times New Roman"/>
                <w:b w:val="false"/>
                <w:i w:val="false"/>
                <w:color w:val="000000"/>
                <w:sz w:val="20"/>
              </w:rPr>
              <w:t>
04</w:t>
            </w:r>
          </w:p>
          <w:bookmarkEnd w:id="2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3"/>
          <w:p>
            <w:pPr>
              <w:spacing w:after="20"/>
              <w:ind w:left="20"/>
              <w:jc w:val="both"/>
            </w:pPr>
            <w:r>
              <w:rPr>
                <w:rFonts w:ascii="Times New Roman"/>
                <w:b w:val="false"/>
                <w:i w:val="false"/>
                <w:color w:val="000000"/>
                <w:sz w:val="20"/>
              </w:rPr>
              <w:t>
07</w:t>
            </w:r>
          </w:p>
          <w:bookmarkEnd w:id="2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4"/>
          <w:p>
            <w:pPr>
              <w:spacing w:after="20"/>
              <w:ind w:left="20"/>
              <w:jc w:val="both"/>
            </w:pPr>
            <w:r>
              <w:rPr>
                <w:rFonts w:ascii="Times New Roman"/>
                <w:b w:val="false"/>
                <w:i w:val="false"/>
                <w:color w:val="000000"/>
                <w:sz w:val="20"/>
              </w:rPr>
              <w:t>
08</w:t>
            </w:r>
          </w:p>
          <w:bookmarkEnd w:id="2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5"/>
          <w:p>
            <w:pPr>
              <w:spacing w:after="20"/>
              <w:ind w:left="20"/>
              <w:jc w:val="both"/>
            </w:pPr>
            <w:r>
              <w:rPr>
                <w:rFonts w:ascii="Times New Roman"/>
                <w:b w:val="false"/>
                <w:i w:val="false"/>
                <w:color w:val="000000"/>
                <w:sz w:val="20"/>
              </w:rPr>
              <w:t>
13</w:t>
            </w:r>
          </w:p>
          <w:bookmarkEnd w:id="2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7"/>
          <w:p>
            <w:pPr>
              <w:spacing w:after="20"/>
              <w:ind w:left="20"/>
              <w:jc w:val="both"/>
            </w:pPr>
            <w:r>
              <w:rPr>
                <w:rFonts w:ascii="Times New Roman"/>
                <w:b w:val="false"/>
                <w:i w:val="false"/>
                <w:color w:val="000000"/>
                <w:sz w:val="20"/>
              </w:rPr>
              <w:t>
Ішкі сыныбы</w:t>
            </w:r>
          </w:p>
          <w:bookmarkEnd w:id="24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8"/>
          <w:p>
            <w:pPr>
              <w:spacing w:after="20"/>
              <w:ind w:left="20"/>
              <w:jc w:val="both"/>
            </w:pPr>
            <w:r>
              <w:rPr>
                <w:rFonts w:ascii="Times New Roman"/>
                <w:b w:val="false"/>
                <w:i w:val="false"/>
                <w:color w:val="000000"/>
                <w:sz w:val="20"/>
              </w:rPr>
              <w:t>
1</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49"/>
          <w:p>
            <w:pPr>
              <w:spacing w:after="20"/>
              <w:ind w:left="20"/>
              <w:jc w:val="both"/>
            </w:pPr>
            <w:r>
              <w:rPr>
                <w:rFonts w:ascii="Times New Roman"/>
                <w:b w:val="false"/>
                <w:i w:val="false"/>
                <w:color w:val="000000"/>
                <w:sz w:val="20"/>
              </w:rPr>
              <w:t>
5</w:t>
            </w:r>
          </w:p>
          <w:bookmarkEnd w:id="24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477"/>
        <w:gridCol w:w="478"/>
        <w:gridCol w:w="5799"/>
        <w:gridCol w:w="21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1"/>
          <w:p>
            <w:pPr>
              <w:spacing w:after="20"/>
              <w:ind w:left="20"/>
              <w:jc w:val="both"/>
            </w:pPr>
            <w:r>
              <w:rPr>
                <w:rFonts w:ascii="Times New Roman"/>
                <w:b w:val="false"/>
                <w:i w:val="false"/>
                <w:color w:val="000000"/>
                <w:sz w:val="20"/>
              </w:rPr>
              <w:t>
1</w:t>
            </w:r>
          </w:p>
          <w:bookmarkEnd w:id="251"/>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2"/>
          <w:p>
            <w:pPr>
              <w:spacing w:after="20"/>
              <w:ind w:left="20"/>
              <w:jc w:val="both"/>
            </w:pPr>
            <w:r>
              <w:rPr>
                <w:rFonts w:ascii="Times New Roman"/>
                <w:b w:val="false"/>
                <w:i w:val="false"/>
                <w:color w:val="000000"/>
                <w:sz w:val="20"/>
              </w:rPr>
              <w:t>
13</w:t>
            </w:r>
          </w:p>
          <w:bookmarkEnd w:id="25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4"/>
          <w:p>
            <w:pPr>
              <w:spacing w:after="20"/>
              <w:ind w:left="20"/>
              <w:jc w:val="both"/>
            </w:pPr>
            <w:r>
              <w:rPr>
                <w:rFonts w:ascii="Times New Roman"/>
                <w:b w:val="false"/>
                <w:i w:val="false"/>
                <w:color w:val="000000"/>
                <w:sz w:val="20"/>
              </w:rPr>
              <w:t>
1</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5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6"/>
          <w:p>
            <w:pPr>
              <w:spacing w:after="20"/>
              <w:ind w:left="20"/>
              <w:jc w:val="both"/>
            </w:pPr>
            <w:r>
              <w:rPr>
                <w:rFonts w:ascii="Times New Roman"/>
                <w:b w:val="false"/>
                <w:i w:val="false"/>
                <w:color w:val="000000"/>
                <w:sz w:val="20"/>
              </w:rPr>
              <w:t>
Ішкі сыныбы</w:t>
            </w:r>
          </w:p>
          <w:bookmarkEnd w:id="2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7"/>
          <w:p>
            <w:pPr>
              <w:spacing w:after="20"/>
              <w:ind w:left="20"/>
              <w:jc w:val="both"/>
            </w:pPr>
            <w:r>
              <w:rPr>
                <w:rFonts w:ascii="Times New Roman"/>
                <w:b w:val="false"/>
                <w:i w:val="false"/>
                <w:color w:val="000000"/>
                <w:sz w:val="20"/>
              </w:rPr>
              <w:t>
1</w:t>
            </w:r>
          </w:p>
          <w:bookmarkEnd w:id="25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8"/>
          <w:p>
            <w:pPr>
              <w:spacing w:after="20"/>
              <w:ind w:left="20"/>
              <w:jc w:val="both"/>
            </w:pPr>
            <w:r>
              <w:rPr>
                <w:rFonts w:ascii="Times New Roman"/>
                <w:b w:val="false"/>
                <w:i w:val="false"/>
                <w:color w:val="000000"/>
                <w:sz w:val="20"/>
              </w:rPr>
              <w:t>
7</w:t>
            </w:r>
          </w:p>
          <w:bookmarkEnd w:id="25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2222"/>
        <w:gridCol w:w="1054"/>
        <w:gridCol w:w="6039"/>
        <w:gridCol w:w="1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0"/>
          <w:p>
            <w:pPr>
              <w:spacing w:after="20"/>
              <w:ind w:left="20"/>
              <w:jc w:val="both"/>
            </w:pPr>
            <w:r>
              <w:rPr>
                <w:rFonts w:ascii="Times New Roman"/>
                <w:b w:val="false"/>
                <w:i w:val="false"/>
                <w:color w:val="000000"/>
                <w:sz w:val="20"/>
              </w:rPr>
              <w:t>
1</w:t>
            </w:r>
          </w:p>
          <w:bookmarkEnd w:id="260"/>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1"/>
          <w:p>
            <w:pPr>
              <w:spacing w:after="20"/>
              <w:ind w:left="20"/>
              <w:jc w:val="both"/>
            </w:pPr>
            <w:r>
              <w:rPr>
                <w:rFonts w:ascii="Times New Roman"/>
                <w:b w:val="false"/>
                <w:i w:val="false"/>
                <w:color w:val="000000"/>
                <w:sz w:val="20"/>
              </w:rPr>
              <w:t>
16</w:t>
            </w:r>
          </w:p>
          <w:bookmarkEnd w:id="261"/>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2"/>
          <w:p>
            <w:pPr>
              <w:spacing w:after="20"/>
              <w:ind w:left="20"/>
              <w:jc w:val="both"/>
            </w:pPr>
            <w:r>
              <w:rPr>
                <w:rFonts w:ascii="Times New Roman"/>
                <w:b w:val="false"/>
                <w:i w:val="false"/>
                <w:color w:val="000000"/>
                <w:sz w:val="20"/>
              </w:rPr>
              <w:t>
08</w:t>
            </w:r>
          </w:p>
          <w:bookmarkEnd w:id="262"/>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263"/>
    <w:p>
      <w:pPr>
        <w:spacing w:after="0"/>
        <w:ind w:left="0"/>
        <w:jc w:val="left"/>
      </w:pPr>
      <w:r>
        <w:rPr>
          <w:rFonts w:ascii="Times New Roman"/>
          <w:b/>
          <w:i w:val="false"/>
          <w:color w:val="000000"/>
        </w:rPr>
        <w:t xml:space="preserve"> Жаңақоғам ауылдық округінің 2018 жылға арналған ауылдық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4"/>
          <w:p>
            <w:pPr>
              <w:spacing w:after="20"/>
              <w:ind w:left="20"/>
              <w:jc w:val="both"/>
            </w:pPr>
            <w:r>
              <w:rPr>
                <w:rFonts w:ascii="Times New Roman"/>
                <w:b w:val="false"/>
                <w:i w:val="false"/>
                <w:color w:val="000000"/>
                <w:sz w:val="20"/>
              </w:rPr>
              <w:t>
Санаты</w:t>
            </w:r>
          </w:p>
          <w:bookmarkEnd w:id="264"/>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5"/>
          <w:p>
            <w:pPr>
              <w:spacing w:after="20"/>
              <w:ind w:left="20"/>
              <w:jc w:val="both"/>
            </w:pPr>
            <w:r>
              <w:rPr>
                <w:rFonts w:ascii="Times New Roman"/>
                <w:b w:val="false"/>
                <w:i w:val="false"/>
                <w:color w:val="000000"/>
                <w:sz w:val="20"/>
              </w:rPr>
              <w:t>
1</w:t>
            </w:r>
          </w:p>
          <w:bookmarkEnd w:id="26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66"/>
          <w:p>
            <w:pPr>
              <w:spacing w:after="20"/>
              <w:ind w:left="20"/>
              <w:jc w:val="both"/>
            </w:pPr>
            <w:r>
              <w:rPr>
                <w:rFonts w:ascii="Times New Roman"/>
                <w:b w:val="false"/>
                <w:i w:val="false"/>
                <w:color w:val="000000"/>
                <w:sz w:val="20"/>
              </w:rPr>
              <w:t>
1</w:t>
            </w:r>
          </w:p>
          <w:bookmarkEnd w:id="26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7"/>
          <w:p>
            <w:pPr>
              <w:spacing w:after="20"/>
              <w:ind w:left="20"/>
              <w:jc w:val="both"/>
            </w:pPr>
            <w:r>
              <w:rPr>
                <w:rFonts w:ascii="Times New Roman"/>
                <w:b w:val="false"/>
                <w:i w:val="false"/>
                <w:color w:val="000000"/>
                <w:sz w:val="20"/>
              </w:rPr>
              <w:t>
2</w:t>
            </w:r>
          </w:p>
          <w:bookmarkEnd w:id="26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68"/>
          <w:p>
            <w:pPr>
              <w:spacing w:after="20"/>
              <w:ind w:left="20"/>
              <w:jc w:val="both"/>
            </w:pPr>
            <w:r>
              <w:rPr>
                <w:rFonts w:ascii="Times New Roman"/>
                <w:b w:val="false"/>
                <w:i w:val="false"/>
                <w:color w:val="000000"/>
                <w:sz w:val="20"/>
              </w:rPr>
              <w:t>
4</w:t>
            </w:r>
          </w:p>
          <w:bookmarkEnd w:id="26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69"/>
          <w:p>
            <w:pPr>
              <w:spacing w:after="20"/>
              <w:ind w:left="20"/>
              <w:jc w:val="both"/>
            </w:pPr>
            <w:r>
              <w:rPr>
                <w:rFonts w:ascii="Times New Roman"/>
                <w:b w:val="false"/>
                <w:i w:val="false"/>
                <w:color w:val="000000"/>
                <w:sz w:val="20"/>
              </w:rPr>
              <w:t>
Функционалдық топ</w:t>
            </w:r>
          </w:p>
          <w:bookmarkEnd w:id="269"/>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0"/>
          <w:p>
            <w:pPr>
              <w:spacing w:after="20"/>
              <w:ind w:left="20"/>
              <w:jc w:val="both"/>
            </w:pPr>
            <w:r>
              <w:rPr>
                <w:rFonts w:ascii="Times New Roman"/>
                <w:b w:val="false"/>
                <w:i w:val="false"/>
                <w:color w:val="000000"/>
                <w:sz w:val="20"/>
              </w:rPr>
              <w:t>
Бюджеттік бағдарламалардың әкімшісі</w:t>
            </w:r>
          </w:p>
          <w:bookmarkEnd w:id="2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71"/>
          <w:p>
            <w:pPr>
              <w:spacing w:after="20"/>
              <w:ind w:left="20"/>
              <w:jc w:val="both"/>
            </w:pPr>
            <w:r>
              <w:rPr>
                <w:rFonts w:ascii="Times New Roman"/>
                <w:b w:val="false"/>
                <w:i w:val="false"/>
                <w:color w:val="000000"/>
                <w:sz w:val="20"/>
              </w:rPr>
              <w:t>
Бағдарлама</w:t>
            </w:r>
          </w:p>
          <w:bookmarkEnd w:id="2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72"/>
          <w:p>
            <w:pPr>
              <w:spacing w:after="20"/>
              <w:ind w:left="20"/>
              <w:jc w:val="both"/>
            </w:pPr>
            <w:r>
              <w:rPr>
                <w:rFonts w:ascii="Times New Roman"/>
                <w:b w:val="false"/>
                <w:i w:val="false"/>
                <w:color w:val="000000"/>
                <w:sz w:val="20"/>
              </w:rPr>
              <w:t>
Атауы</w:t>
            </w:r>
          </w:p>
          <w:bookmarkEnd w:id="2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73"/>
          <w:p>
            <w:pPr>
              <w:spacing w:after="20"/>
              <w:ind w:left="20"/>
              <w:jc w:val="both"/>
            </w:pPr>
            <w:r>
              <w:rPr>
                <w:rFonts w:ascii="Times New Roman"/>
                <w:b w:val="false"/>
                <w:i w:val="false"/>
                <w:color w:val="000000"/>
                <w:sz w:val="20"/>
              </w:rPr>
              <w:t>
1</w:t>
            </w:r>
          </w:p>
          <w:bookmarkEnd w:id="273"/>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74"/>
          <w:p>
            <w:pPr>
              <w:spacing w:after="20"/>
              <w:ind w:left="20"/>
              <w:jc w:val="both"/>
            </w:pPr>
            <w:r>
              <w:rPr>
                <w:rFonts w:ascii="Times New Roman"/>
                <w:b w:val="false"/>
                <w:i w:val="false"/>
                <w:color w:val="000000"/>
                <w:sz w:val="20"/>
              </w:rPr>
              <w:t>
01</w:t>
            </w:r>
          </w:p>
          <w:bookmarkEnd w:id="2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75"/>
          <w:p>
            <w:pPr>
              <w:spacing w:after="20"/>
              <w:ind w:left="20"/>
              <w:jc w:val="both"/>
            </w:pPr>
            <w:r>
              <w:rPr>
                <w:rFonts w:ascii="Times New Roman"/>
                <w:b w:val="false"/>
                <w:i w:val="false"/>
                <w:color w:val="000000"/>
                <w:sz w:val="20"/>
              </w:rPr>
              <w:t>
04</w:t>
            </w:r>
          </w:p>
          <w:bookmarkEnd w:id="2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6"/>
          <w:p>
            <w:pPr>
              <w:spacing w:after="20"/>
              <w:ind w:left="20"/>
              <w:jc w:val="both"/>
            </w:pPr>
            <w:r>
              <w:rPr>
                <w:rFonts w:ascii="Times New Roman"/>
                <w:b w:val="false"/>
                <w:i w:val="false"/>
                <w:color w:val="000000"/>
                <w:sz w:val="20"/>
              </w:rPr>
              <w:t>
07</w:t>
            </w:r>
          </w:p>
          <w:bookmarkEnd w:id="2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77"/>
          <w:p>
            <w:pPr>
              <w:spacing w:after="20"/>
              <w:ind w:left="20"/>
              <w:jc w:val="both"/>
            </w:pPr>
            <w:r>
              <w:rPr>
                <w:rFonts w:ascii="Times New Roman"/>
                <w:b w:val="false"/>
                <w:i w:val="false"/>
                <w:color w:val="000000"/>
                <w:sz w:val="20"/>
              </w:rPr>
              <w:t>
08</w:t>
            </w:r>
          </w:p>
          <w:bookmarkEnd w:id="2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78"/>
          <w:p>
            <w:pPr>
              <w:spacing w:after="20"/>
              <w:ind w:left="20"/>
              <w:jc w:val="both"/>
            </w:pPr>
            <w:r>
              <w:rPr>
                <w:rFonts w:ascii="Times New Roman"/>
                <w:b w:val="false"/>
                <w:i w:val="false"/>
                <w:color w:val="000000"/>
                <w:sz w:val="20"/>
              </w:rPr>
              <w:t>
13</w:t>
            </w:r>
          </w:p>
          <w:bookmarkEnd w:id="2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7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7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0"/>
          <w:p>
            <w:pPr>
              <w:spacing w:after="20"/>
              <w:ind w:left="20"/>
              <w:jc w:val="both"/>
            </w:pPr>
            <w:r>
              <w:rPr>
                <w:rFonts w:ascii="Times New Roman"/>
                <w:b w:val="false"/>
                <w:i w:val="false"/>
                <w:color w:val="000000"/>
                <w:sz w:val="20"/>
              </w:rPr>
              <w:t>
Ішкі сыныбы</w:t>
            </w:r>
          </w:p>
          <w:bookmarkEnd w:id="28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81"/>
          <w:p>
            <w:pPr>
              <w:spacing w:after="20"/>
              <w:ind w:left="20"/>
              <w:jc w:val="both"/>
            </w:pPr>
            <w:r>
              <w:rPr>
                <w:rFonts w:ascii="Times New Roman"/>
                <w:b w:val="false"/>
                <w:i w:val="false"/>
                <w:color w:val="000000"/>
                <w:sz w:val="20"/>
              </w:rPr>
              <w:t>
1</w:t>
            </w:r>
          </w:p>
          <w:bookmarkEnd w:id="28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2"/>
          <w:p>
            <w:pPr>
              <w:spacing w:after="20"/>
              <w:ind w:left="20"/>
              <w:jc w:val="both"/>
            </w:pPr>
            <w:r>
              <w:rPr>
                <w:rFonts w:ascii="Times New Roman"/>
                <w:b w:val="false"/>
                <w:i w:val="false"/>
                <w:color w:val="000000"/>
                <w:sz w:val="20"/>
              </w:rPr>
              <w:t>
5</w:t>
            </w:r>
          </w:p>
          <w:bookmarkEnd w:id="28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8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8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84"/>
          <w:p>
            <w:pPr>
              <w:spacing w:after="20"/>
              <w:ind w:left="20"/>
              <w:jc w:val="both"/>
            </w:pPr>
            <w:r>
              <w:rPr>
                <w:rFonts w:ascii="Times New Roman"/>
                <w:b w:val="false"/>
                <w:i w:val="false"/>
                <w:color w:val="000000"/>
                <w:sz w:val="20"/>
              </w:rPr>
              <w:t>
1</w:t>
            </w:r>
          </w:p>
          <w:bookmarkEnd w:id="284"/>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85"/>
          <w:p>
            <w:pPr>
              <w:spacing w:after="20"/>
              <w:ind w:left="20"/>
              <w:jc w:val="both"/>
            </w:pPr>
            <w:r>
              <w:rPr>
                <w:rFonts w:ascii="Times New Roman"/>
                <w:b w:val="false"/>
                <w:i w:val="false"/>
                <w:color w:val="000000"/>
                <w:sz w:val="20"/>
              </w:rPr>
              <w:t>
13</w:t>
            </w:r>
          </w:p>
          <w:bookmarkEnd w:id="28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8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28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87"/>
          <w:p>
            <w:pPr>
              <w:spacing w:after="20"/>
              <w:ind w:left="20"/>
              <w:jc w:val="both"/>
            </w:pPr>
            <w:r>
              <w:rPr>
                <w:rFonts w:ascii="Times New Roman"/>
                <w:b w:val="false"/>
                <w:i w:val="false"/>
                <w:color w:val="000000"/>
                <w:sz w:val="20"/>
              </w:rPr>
              <w:t>
1</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8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8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89"/>
          <w:p>
            <w:pPr>
              <w:spacing w:after="20"/>
              <w:ind w:left="20"/>
              <w:jc w:val="both"/>
            </w:pPr>
            <w:r>
              <w:rPr>
                <w:rFonts w:ascii="Times New Roman"/>
                <w:b w:val="false"/>
                <w:i w:val="false"/>
                <w:color w:val="000000"/>
                <w:sz w:val="20"/>
              </w:rPr>
              <w:t>
Ішкі сыныбы</w:t>
            </w:r>
          </w:p>
          <w:bookmarkEnd w:id="28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90"/>
          <w:p>
            <w:pPr>
              <w:spacing w:after="20"/>
              <w:ind w:left="20"/>
              <w:jc w:val="both"/>
            </w:pPr>
            <w:r>
              <w:rPr>
                <w:rFonts w:ascii="Times New Roman"/>
                <w:b w:val="false"/>
                <w:i w:val="false"/>
                <w:color w:val="000000"/>
                <w:sz w:val="20"/>
              </w:rPr>
              <w:t>
1</w:t>
            </w:r>
          </w:p>
          <w:bookmarkEnd w:id="29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91"/>
          <w:p>
            <w:pPr>
              <w:spacing w:after="20"/>
              <w:ind w:left="20"/>
              <w:jc w:val="both"/>
            </w:pPr>
            <w:r>
              <w:rPr>
                <w:rFonts w:ascii="Times New Roman"/>
                <w:b w:val="false"/>
                <w:i w:val="false"/>
                <w:color w:val="000000"/>
                <w:sz w:val="20"/>
              </w:rPr>
              <w:t>
7</w:t>
            </w:r>
          </w:p>
          <w:bookmarkEnd w:id="29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9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9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93"/>
          <w:p>
            <w:pPr>
              <w:spacing w:after="20"/>
              <w:ind w:left="20"/>
              <w:jc w:val="both"/>
            </w:pPr>
            <w:r>
              <w:rPr>
                <w:rFonts w:ascii="Times New Roman"/>
                <w:b w:val="false"/>
                <w:i w:val="false"/>
                <w:color w:val="000000"/>
                <w:sz w:val="20"/>
              </w:rPr>
              <w:t>
1</w:t>
            </w:r>
          </w:p>
          <w:bookmarkEnd w:id="293"/>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94"/>
          <w:p>
            <w:pPr>
              <w:spacing w:after="20"/>
              <w:ind w:left="20"/>
              <w:jc w:val="both"/>
            </w:pPr>
            <w:r>
              <w:rPr>
                <w:rFonts w:ascii="Times New Roman"/>
                <w:b w:val="false"/>
                <w:i w:val="false"/>
                <w:color w:val="000000"/>
                <w:sz w:val="20"/>
              </w:rPr>
              <w:t>
16</w:t>
            </w:r>
          </w:p>
          <w:bookmarkEnd w:id="2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95"/>
          <w:p>
            <w:pPr>
              <w:spacing w:after="20"/>
              <w:ind w:left="20"/>
              <w:jc w:val="both"/>
            </w:pPr>
            <w:r>
              <w:rPr>
                <w:rFonts w:ascii="Times New Roman"/>
                <w:b w:val="false"/>
                <w:i w:val="false"/>
                <w:color w:val="000000"/>
                <w:sz w:val="20"/>
              </w:rPr>
              <w:t>
08</w:t>
            </w:r>
          </w:p>
          <w:bookmarkEnd w:id="2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62" w:id="296"/>
    <w:p>
      <w:pPr>
        <w:spacing w:after="0"/>
        <w:ind w:left="0"/>
        <w:jc w:val="left"/>
      </w:pPr>
      <w:r>
        <w:rPr>
          <w:rFonts w:ascii="Times New Roman"/>
          <w:b/>
          <w:i w:val="false"/>
          <w:color w:val="000000"/>
        </w:rPr>
        <w:t xml:space="preserve"> Қонаев ауылы округінің 2018 жылға арналған ауылдық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97"/>
          <w:p>
            <w:pPr>
              <w:spacing w:after="20"/>
              <w:ind w:left="20"/>
              <w:jc w:val="both"/>
            </w:pPr>
            <w:r>
              <w:rPr>
                <w:rFonts w:ascii="Times New Roman"/>
                <w:b w:val="false"/>
                <w:i w:val="false"/>
                <w:color w:val="000000"/>
                <w:sz w:val="20"/>
              </w:rPr>
              <w:t>
Санаты</w:t>
            </w:r>
          </w:p>
          <w:bookmarkEnd w:id="297"/>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98"/>
          <w:p>
            <w:pPr>
              <w:spacing w:after="20"/>
              <w:ind w:left="20"/>
              <w:jc w:val="both"/>
            </w:pPr>
            <w:r>
              <w:rPr>
                <w:rFonts w:ascii="Times New Roman"/>
                <w:b w:val="false"/>
                <w:i w:val="false"/>
                <w:color w:val="000000"/>
                <w:sz w:val="20"/>
              </w:rPr>
              <w:t>
1</w:t>
            </w:r>
          </w:p>
          <w:bookmarkEnd w:id="29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99"/>
          <w:p>
            <w:pPr>
              <w:spacing w:after="20"/>
              <w:ind w:left="20"/>
              <w:jc w:val="both"/>
            </w:pPr>
            <w:r>
              <w:rPr>
                <w:rFonts w:ascii="Times New Roman"/>
                <w:b w:val="false"/>
                <w:i w:val="false"/>
                <w:color w:val="000000"/>
                <w:sz w:val="20"/>
              </w:rPr>
              <w:t>
1</w:t>
            </w:r>
          </w:p>
          <w:bookmarkEnd w:id="29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00"/>
          <w:p>
            <w:pPr>
              <w:spacing w:after="20"/>
              <w:ind w:left="20"/>
              <w:jc w:val="both"/>
            </w:pPr>
            <w:r>
              <w:rPr>
                <w:rFonts w:ascii="Times New Roman"/>
                <w:b w:val="false"/>
                <w:i w:val="false"/>
                <w:color w:val="000000"/>
                <w:sz w:val="20"/>
              </w:rPr>
              <w:t>
2</w:t>
            </w:r>
          </w:p>
          <w:bookmarkEnd w:id="30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01"/>
          <w:p>
            <w:pPr>
              <w:spacing w:after="20"/>
              <w:ind w:left="20"/>
              <w:jc w:val="both"/>
            </w:pPr>
            <w:r>
              <w:rPr>
                <w:rFonts w:ascii="Times New Roman"/>
                <w:b w:val="false"/>
                <w:i w:val="false"/>
                <w:color w:val="000000"/>
                <w:sz w:val="20"/>
              </w:rPr>
              <w:t>
4</w:t>
            </w:r>
          </w:p>
          <w:bookmarkEnd w:id="30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02"/>
          <w:p>
            <w:pPr>
              <w:spacing w:after="20"/>
              <w:ind w:left="20"/>
              <w:jc w:val="both"/>
            </w:pPr>
            <w:r>
              <w:rPr>
                <w:rFonts w:ascii="Times New Roman"/>
                <w:b w:val="false"/>
                <w:i w:val="false"/>
                <w:color w:val="000000"/>
                <w:sz w:val="20"/>
              </w:rPr>
              <w:t>
Функционалдық топ</w:t>
            </w:r>
          </w:p>
          <w:bookmarkEnd w:id="30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03"/>
          <w:p>
            <w:pPr>
              <w:spacing w:after="20"/>
              <w:ind w:left="20"/>
              <w:jc w:val="both"/>
            </w:pPr>
            <w:r>
              <w:rPr>
                <w:rFonts w:ascii="Times New Roman"/>
                <w:b w:val="false"/>
                <w:i w:val="false"/>
                <w:color w:val="000000"/>
                <w:sz w:val="20"/>
              </w:rPr>
              <w:t>
Бюджеттік бағдарламалардың әкімшісі</w:t>
            </w:r>
          </w:p>
          <w:bookmarkEnd w:id="30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04"/>
          <w:p>
            <w:pPr>
              <w:spacing w:after="20"/>
              <w:ind w:left="20"/>
              <w:jc w:val="both"/>
            </w:pPr>
            <w:r>
              <w:rPr>
                <w:rFonts w:ascii="Times New Roman"/>
                <w:b w:val="false"/>
                <w:i w:val="false"/>
                <w:color w:val="000000"/>
                <w:sz w:val="20"/>
              </w:rPr>
              <w:t>
Бағдарлама</w:t>
            </w:r>
          </w:p>
          <w:bookmarkEnd w:id="3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5"/>
          <w:p>
            <w:pPr>
              <w:spacing w:after="20"/>
              <w:ind w:left="20"/>
              <w:jc w:val="both"/>
            </w:pPr>
            <w:r>
              <w:rPr>
                <w:rFonts w:ascii="Times New Roman"/>
                <w:b w:val="false"/>
                <w:i w:val="false"/>
                <w:color w:val="000000"/>
                <w:sz w:val="20"/>
              </w:rPr>
              <w:t>
Атауы</w:t>
            </w:r>
          </w:p>
          <w:bookmarkEnd w:id="3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6"/>
          <w:p>
            <w:pPr>
              <w:spacing w:after="20"/>
              <w:ind w:left="20"/>
              <w:jc w:val="both"/>
            </w:pPr>
            <w:r>
              <w:rPr>
                <w:rFonts w:ascii="Times New Roman"/>
                <w:b w:val="false"/>
                <w:i w:val="false"/>
                <w:color w:val="000000"/>
                <w:sz w:val="20"/>
              </w:rPr>
              <w:t>
1</w:t>
            </w:r>
          </w:p>
          <w:bookmarkEnd w:id="306"/>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07"/>
          <w:p>
            <w:pPr>
              <w:spacing w:after="20"/>
              <w:ind w:left="20"/>
              <w:jc w:val="both"/>
            </w:pPr>
            <w:r>
              <w:rPr>
                <w:rFonts w:ascii="Times New Roman"/>
                <w:b w:val="false"/>
                <w:i w:val="false"/>
                <w:color w:val="000000"/>
                <w:sz w:val="20"/>
              </w:rPr>
              <w:t>
01</w:t>
            </w:r>
          </w:p>
          <w:bookmarkEnd w:id="30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08"/>
          <w:p>
            <w:pPr>
              <w:spacing w:after="20"/>
              <w:ind w:left="20"/>
              <w:jc w:val="both"/>
            </w:pPr>
            <w:r>
              <w:rPr>
                <w:rFonts w:ascii="Times New Roman"/>
                <w:b w:val="false"/>
                <w:i w:val="false"/>
                <w:color w:val="000000"/>
                <w:sz w:val="20"/>
              </w:rPr>
              <w:t>
04</w:t>
            </w:r>
          </w:p>
          <w:bookmarkEnd w:id="3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09"/>
          <w:p>
            <w:pPr>
              <w:spacing w:after="20"/>
              <w:ind w:left="20"/>
              <w:jc w:val="both"/>
            </w:pPr>
            <w:r>
              <w:rPr>
                <w:rFonts w:ascii="Times New Roman"/>
                <w:b w:val="false"/>
                <w:i w:val="false"/>
                <w:color w:val="000000"/>
                <w:sz w:val="20"/>
              </w:rPr>
              <w:t>
07</w:t>
            </w:r>
          </w:p>
          <w:bookmarkEnd w:id="3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10"/>
          <w:p>
            <w:pPr>
              <w:spacing w:after="20"/>
              <w:ind w:left="20"/>
              <w:jc w:val="both"/>
            </w:pPr>
            <w:r>
              <w:rPr>
                <w:rFonts w:ascii="Times New Roman"/>
                <w:b w:val="false"/>
                <w:i w:val="false"/>
                <w:color w:val="000000"/>
                <w:sz w:val="20"/>
              </w:rPr>
              <w:t>
08</w:t>
            </w:r>
          </w:p>
          <w:bookmarkEnd w:id="3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11"/>
          <w:p>
            <w:pPr>
              <w:spacing w:after="20"/>
              <w:ind w:left="20"/>
              <w:jc w:val="both"/>
            </w:pPr>
            <w:r>
              <w:rPr>
                <w:rFonts w:ascii="Times New Roman"/>
                <w:b w:val="false"/>
                <w:i w:val="false"/>
                <w:color w:val="000000"/>
                <w:sz w:val="20"/>
              </w:rPr>
              <w:t>
13</w:t>
            </w:r>
          </w:p>
          <w:bookmarkEnd w:id="3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13"/>
          <w:p>
            <w:pPr>
              <w:spacing w:after="20"/>
              <w:ind w:left="20"/>
              <w:jc w:val="both"/>
            </w:pPr>
            <w:r>
              <w:rPr>
                <w:rFonts w:ascii="Times New Roman"/>
                <w:b w:val="false"/>
                <w:i w:val="false"/>
                <w:color w:val="000000"/>
                <w:sz w:val="20"/>
              </w:rPr>
              <w:t>
Ішкі сыныбы</w:t>
            </w:r>
          </w:p>
          <w:bookmarkEnd w:id="3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14"/>
          <w:p>
            <w:pPr>
              <w:spacing w:after="20"/>
              <w:ind w:left="20"/>
              <w:jc w:val="both"/>
            </w:pPr>
            <w:r>
              <w:rPr>
                <w:rFonts w:ascii="Times New Roman"/>
                <w:b w:val="false"/>
                <w:i w:val="false"/>
                <w:color w:val="000000"/>
                <w:sz w:val="20"/>
              </w:rPr>
              <w:t>
1</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15"/>
          <w:p>
            <w:pPr>
              <w:spacing w:after="20"/>
              <w:ind w:left="20"/>
              <w:jc w:val="both"/>
            </w:pPr>
            <w:r>
              <w:rPr>
                <w:rFonts w:ascii="Times New Roman"/>
                <w:b w:val="false"/>
                <w:i w:val="false"/>
                <w:color w:val="000000"/>
                <w:sz w:val="20"/>
              </w:rPr>
              <w:t>
5</w:t>
            </w:r>
          </w:p>
          <w:bookmarkEnd w:id="31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16"/>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17"/>
          <w:p>
            <w:pPr>
              <w:spacing w:after="20"/>
              <w:ind w:left="20"/>
              <w:jc w:val="both"/>
            </w:pPr>
            <w:r>
              <w:rPr>
                <w:rFonts w:ascii="Times New Roman"/>
                <w:b w:val="false"/>
                <w:i w:val="false"/>
                <w:color w:val="000000"/>
                <w:sz w:val="20"/>
              </w:rPr>
              <w:t>
1</w:t>
            </w:r>
          </w:p>
          <w:bookmarkEnd w:id="317"/>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8"/>
          <w:p>
            <w:pPr>
              <w:spacing w:after="20"/>
              <w:ind w:left="20"/>
              <w:jc w:val="both"/>
            </w:pPr>
            <w:r>
              <w:rPr>
                <w:rFonts w:ascii="Times New Roman"/>
                <w:b w:val="false"/>
                <w:i w:val="false"/>
                <w:color w:val="000000"/>
                <w:sz w:val="20"/>
              </w:rPr>
              <w:t>
13</w:t>
            </w:r>
          </w:p>
          <w:bookmarkEnd w:id="31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1"/>
        <w:gridCol w:w="2008"/>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1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19"/>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20"/>
          <w:p>
            <w:pPr>
              <w:spacing w:after="20"/>
              <w:ind w:left="20"/>
              <w:jc w:val="both"/>
            </w:pPr>
            <w:r>
              <w:rPr>
                <w:rFonts w:ascii="Times New Roman"/>
                <w:b w:val="false"/>
                <w:i w:val="false"/>
                <w:color w:val="000000"/>
                <w:sz w:val="20"/>
              </w:rPr>
              <w:t>
1</w:t>
            </w:r>
          </w:p>
          <w:bookmarkEnd w:id="320"/>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2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22"/>
          <w:p>
            <w:pPr>
              <w:spacing w:after="20"/>
              <w:ind w:left="20"/>
              <w:jc w:val="both"/>
            </w:pPr>
            <w:r>
              <w:rPr>
                <w:rFonts w:ascii="Times New Roman"/>
                <w:b w:val="false"/>
                <w:i w:val="false"/>
                <w:color w:val="000000"/>
                <w:sz w:val="20"/>
              </w:rPr>
              <w:t>
Ішкі сыныбы</w:t>
            </w:r>
          </w:p>
          <w:bookmarkEnd w:id="3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23"/>
          <w:p>
            <w:pPr>
              <w:spacing w:after="20"/>
              <w:ind w:left="20"/>
              <w:jc w:val="both"/>
            </w:pPr>
            <w:r>
              <w:rPr>
                <w:rFonts w:ascii="Times New Roman"/>
                <w:b w:val="false"/>
                <w:i w:val="false"/>
                <w:color w:val="000000"/>
                <w:sz w:val="20"/>
              </w:rPr>
              <w:t>
1</w:t>
            </w:r>
          </w:p>
          <w:bookmarkEnd w:id="32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24"/>
          <w:p>
            <w:pPr>
              <w:spacing w:after="20"/>
              <w:ind w:left="20"/>
              <w:jc w:val="both"/>
            </w:pPr>
            <w:r>
              <w:rPr>
                <w:rFonts w:ascii="Times New Roman"/>
                <w:b w:val="false"/>
                <w:i w:val="false"/>
                <w:color w:val="000000"/>
                <w:sz w:val="20"/>
              </w:rPr>
              <w:t>
7</w:t>
            </w:r>
          </w:p>
          <w:bookmarkEnd w:id="3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2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25"/>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26"/>
          <w:p>
            <w:pPr>
              <w:spacing w:after="20"/>
              <w:ind w:left="20"/>
              <w:jc w:val="both"/>
            </w:pPr>
            <w:r>
              <w:rPr>
                <w:rFonts w:ascii="Times New Roman"/>
                <w:b w:val="false"/>
                <w:i w:val="false"/>
                <w:color w:val="000000"/>
                <w:sz w:val="20"/>
              </w:rPr>
              <w:t>
1</w:t>
            </w:r>
          </w:p>
          <w:bookmarkEnd w:id="326"/>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27"/>
          <w:p>
            <w:pPr>
              <w:spacing w:after="20"/>
              <w:ind w:left="20"/>
              <w:jc w:val="both"/>
            </w:pPr>
            <w:r>
              <w:rPr>
                <w:rFonts w:ascii="Times New Roman"/>
                <w:b w:val="false"/>
                <w:i w:val="false"/>
                <w:color w:val="000000"/>
                <w:sz w:val="20"/>
              </w:rPr>
              <w:t>
16</w:t>
            </w:r>
          </w:p>
          <w:bookmarkEnd w:id="3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28"/>
          <w:p>
            <w:pPr>
              <w:spacing w:after="20"/>
              <w:ind w:left="20"/>
              <w:jc w:val="both"/>
            </w:pPr>
            <w:r>
              <w:rPr>
                <w:rFonts w:ascii="Times New Roman"/>
                <w:b w:val="false"/>
                <w:i w:val="false"/>
                <w:color w:val="000000"/>
                <w:sz w:val="20"/>
              </w:rPr>
              <w:t>
08</w:t>
            </w:r>
          </w:p>
          <w:bookmarkEnd w:id="3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42" w:id="329"/>
    <w:p>
      <w:pPr>
        <w:spacing w:after="0"/>
        <w:ind w:left="0"/>
        <w:jc w:val="left"/>
      </w:pPr>
      <w:r>
        <w:rPr>
          <w:rFonts w:ascii="Times New Roman"/>
          <w:b/>
          <w:i w:val="false"/>
          <w:color w:val="000000"/>
        </w:rPr>
        <w:t xml:space="preserve"> Қорағаты ауылы округінің 2018 жылға арналған ауылдық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30"/>
          <w:p>
            <w:pPr>
              <w:spacing w:after="20"/>
              <w:ind w:left="20"/>
              <w:jc w:val="both"/>
            </w:pPr>
            <w:r>
              <w:rPr>
                <w:rFonts w:ascii="Times New Roman"/>
                <w:b w:val="false"/>
                <w:i w:val="false"/>
                <w:color w:val="000000"/>
                <w:sz w:val="20"/>
              </w:rPr>
              <w:t>
Санаты</w:t>
            </w:r>
          </w:p>
          <w:bookmarkEnd w:id="330"/>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31"/>
          <w:p>
            <w:pPr>
              <w:spacing w:after="20"/>
              <w:ind w:left="20"/>
              <w:jc w:val="both"/>
            </w:pPr>
            <w:r>
              <w:rPr>
                <w:rFonts w:ascii="Times New Roman"/>
                <w:b w:val="false"/>
                <w:i w:val="false"/>
                <w:color w:val="000000"/>
                <w:sz w:val="20"/>
              </w:rPr>
              <w:t>
1</w:t>
            </w:r>
          </w:p>
          <w:bookmarkEnd w:id="33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2"/>
          <w:p>
            <w:pPr>
              <w:spacing w:after="20"/>
              <w:ind w:left="20"/>
              <w:jc w:val="both"/>
            </w:pPr>
            <w:r>
              <w:rPr>
                <w:rFonts w:ascii="Times New Roman"/>
                <w:b w:val="false"/>
                <w:i w:val="false"/>
                <w:color w:val="000000"/>
                <w:sz w:val="20"/>
              </w:rPr>
              <w:t>
1</w:t>
            </w:r>
          </w:p>
          <w:bookmarkEnd w:id="33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33"/>
          <w:p>
            <w:pPr>
              <w:spacing w:after="20"/>
              <w:ind w:left="20"/>
              <w:jc w:val="both"/>
            </w:pPr>
            <w:r>
              <w:rPr>
                <w:rFonts w:ascii="Times New Roman"/>
                <w:b w:val="false"/>
                <w:i w:val="false"/>
                <w:color w:val="000000"/>
                <w:sz w:val="20"/>
              </w:rPr>
              <w:t>
2</w:t>
            </w:r>
          </w:p>
          <w:bookmarkEnd w:id="33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34"/>
          <w:p>
            <w:pPr>
              <w:spacing w:after="20"/>
              <w:ind w:left="20"/>
              <w:jc w:val="both"/>
            </w:pPr>
            <w:r>
              <w:rPr>
                <w:rFonts w:ascii="Times New Roman"/>
                <w:b w:val="false"/>
                <w:i w:val="false"/>
                <w:color w:val="000000"/>
                <w:sz w:val="20"/>
              </w:rPr>
              <w:t>
4</w:t>
            </w:r>
          </w:p>
          <w:bookmarkEnd w:id="33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35"/>
          <w:p>
            <w:pPr>
              <w:spacing w:after="20"/>
              <w:ind w:left="20"/>
              <w:jc w:val="both"/>
            </w:pPr>
            <w:r>
              <w:rPr>
                <w:rFonts w:ascii="Times New Roman"/>
                <w:b w:val="false"/>
                <w:i w:val="false"/>
                <w:color w:val="000000"/>
                <w:sz w:val="20"/>
              </w:rPr>
              <w:t>
Функционалдық топ</w:t>
            </w:r>
          </w:p>
          <w:bookmarkEnd w:id="33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36"/>
          <w:p>
            <w:pPr>
              <w:spacing w:after="20"/>
              <w:ind w:left="20"/>
              <w:jc w:val="both"/>
            </w:pPr>
            <w:r>
              <w:rPr>
                <w:rFonts w:ascii="Times New Roman"/>
                <w:b w:val="false"/>
                <w:i w:val="false"/>
                <w:color w:val="000000"/>
                <w:sz w:val="20"/>
              </w:rPr>
              <w:t>
Бюджеттік бағдарламалардың әкімшісі</w:t>
            </w:r>
          </w:p>
          <w:bookmarkEnd w:id="3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37"/>
          <w:p>
            <w:pPr>
              <w:spacing w:after="20"/>
              <w:ind w:left="20"/>
              <w:jc w:val="both"/>
            </w:pPr>
            <w:r>
              <w:rPr>
                <w:rFonts w:ascii="Times New Roman"/>
                <w:b w:val="false"/>
                <w:i w:val="false"/>
                <w:color w:val="000000"/>
                <w:sz w:val="20"/>
              </w:rPr>
              <w:t>
Бағдарлама</w:t>
            </w:r>
          </w:p>
          <w:bookmarkEnd w:id="3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38"/>
          <w:p>
            <w:pPr>
              <w:spacing w:after="20"/>
              <w:ind w:left="20"/>
              <w:jc w:val="both"/>
            </w:pPr>
            <w:r>
              <w:rPr>
                <w:rFonts w:ascii="Times New Roman"/>
                <w:b w:val="false"/>
                <w:i w:val="false"/>
                <w:color w:val="000000"/>
                <w:sz w:val="20"/>
              </w:rPr>
              <w:t>
Атауы</w:t>
            </w:r>
          </w:p>
          <w:bookmarkEnd w:id="3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39"/>
          <w:p>
            <w:pPr>
              <w:spacing w:after="20"/>
              <w:ind w:left="20"/>
              <w:jc w:val="both"/>
            </w:pPr>
            <w:r>
              <w:rPr>
                <w:rFonts w:ascii="Times New Roman"/>
                <w:b w:val="false"/>
                <w:i w:val="false"/>
                <w:color w:val="000000"/>
                <w:sz w:val="20"/>
              </w:rPr>
              <w:t>
1</w:t>
            </w:r>
          </w:p>
          <w:bookmarkEnd w:id="339"/>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40"/>
          <w:p>
            <w:pPr>
              <w:spacing w:after="20"/>
              <w:ind w:left="20"/>
              <w:jc w:val="both"/>
            </w:pPr>
            <w:r>
              <w:rPr>
                <w:rFonts w:ascii="Times New Roman"/>
                <w:b w:val="false"/>
                <w:i w:val="false"/>
                <w:color w:val="000000"/>
                <w:sz w:val="20"/>
              </w:rPr>
              <w:t>
01</w:t>
            </w:r>
          </w:p>
          <w:bookmarkEnd w:id="3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41"/>
          <w:p>
            <w:pPr>
              <w:spacing w:after="20"/>
              <w:ind w:left="20"/>
              <w:jc w:val="both"/>
            </w:pPr>
            <w:r>
              <w:rPr>
                <w:rFonts w:ascii="Times New Roman"/>
                <w:b w:val="false"/>
                <w:i w:val="false"/>
                <w:color w:val="000000"/>
                <w:sz w:val="20"/>
              </w:rPr>
              <w:t>
04</w:t>
            </w:r>
          </w:p>
          <w:bookmarkEnd w:id="3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42"/>
          <w:p>
            <w:pPr>
              <w:spacing w:after="20"/>
              <w:ind w:left="20"/>
              <w:jc w:val="both"/>
            </w:pPr>
            <w:r>
              <w:rPr>
                <w:rFonts w:ascii="Times New Roman"/>
                <w:b w:val="false"/>
                <w:i w:val="false"/>
                <w:color w:val="000000"/>
                <w:sz w:val="20"/>
              </w:rPr>
              <w:t>
07</w:t>
            </w:r>
          </w:p>
          <w:bookmarkEnd w:id="3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3"/>
          <w:p>
            <w:pPr>
              <w:spacing w:after="20"/>
              <w:ind w:left="20"/>
              <w:jc w:val="both"/>
            </w:pPr>
            <w:r>
              <w:rPr>
                <w:rFonts w:ascii="Times New Roman"/>
                <w:b w:val="false"/>
                <w:i w:val="false"/>
                <w:color w:val="000000"/>
                <w:sz w:val="20"/>
              </w:rPr>
              <w:t>
08</w:t>
            </w:r>
          </w:p>
          <w:bookmarkEnd w:id="3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44"/>
          <w:p>
            <w:pPr>
              <w:spacing w:after="20"/>
              <w:ind w:left="20"/>
              <w:jc w:val="both"/>
            </w:pPr>
            <w:r>
              <w:rPr>
                <w:rFonts w:ascii="Times New Roman"/>
                <w:b w:val="false"/>
                <w:i w:val="false"/>
                <w:color w:val="000000"/>
                <w:sz w:val="20"/>
              </w:rPr>
              <w:t>
12</w:t>
            </w:r>
          </w:p>
          <w:bookmarkEnd w:id="3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45"/>
          <w:p>
            <w:pPr>
              <w:spacing w:after="20"/>
              <w:ind w:left="20"/>
              <w:jc w:val="both"/>
            </w:pPr>
            <w:r>
              <w:rPr>
                <w:rFonts w:ascii="Times New Roman"/>
                <w:b w:val="false"/>
                <w:i w:val="false"/>
                <w:color w:val="000000"/>
                <w:sz w:val="20"/>
              </w:rPr>
              <w:t>
13</w:t>
            </w:r>
          </w:p>
          <w:bookmarkEnd w:id="3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4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47"/>
          <w:p>
            <w:pPr>
              <w:spacing w:after="20"/>
              <w:ind w:left="20"/>
              <w:jc w:val="both"/>
            </w:pPr>
            <w:r>
              <w:rPr>
                <w:rFonts w:ascii="Times New Roman"/>
                <w:b w:val="false"/>
                <w:i w:val="false"/>
                <w:color w:val="000000"/>
                <w:sz w:val="20"/>
              </w:rPr>
              <w:t>
Ішкі сыныбы</w:t>
            </w:r>
          </w:p>
          <w:bookmarkEnd w:id="347"/>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48"/>
          <w:p>
            <w:pPr>
              <w:spacing w:after="20"/>
              <w:ind w:left="20"/>
              <w:jc w:val="both"/>
            </w:pPr>
            <w:r>
              <w:rPr>
                <w:rFonts w:ascii="Times New Roman"/>
                <w:b w:val="false"/>
                <w:i w:val="false"/>
                <w:color w:val="000000"/>
                <w:sz w:val="20"/>
              </w:rPr>
              <w:t>
1</w:t>
            </w:r>
          </w:p>
          <w:bookmarkEnd w:id="34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49"/>
          <w:p>
            <w:pPr>
              <w:spacing w:after="20"/>
              <w:ind w:left="20"/>
              <w:jc w:val="both"/>
            </w:pPr>
            <w:r>
              <w:rPr>
                <w:rFonts w:ascii="Times New Roman"/>
                <w:b w:val="false"/>
                <w:i w:val="false"/>
                <w:color w:val="000000"/>
                <w:sz w:val="20"/>
              </w:rPr>
              <w:t>
5</w:t>
            </w:r>
          </w:p>
          <w:bookmarkEnd w:id="34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5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51"/>
          <w:p>
            <w:pPr>
              <w:spacing w:after="20"/>
              <w:ind w:left="20"/>
              <w:jc w:val="both"/>
            </w:pPr>
            <w:r>
              <w:rPr>
                <w:rFonts w:ascii="Times New Roman"/>
                <w:b w:val="false"/>
                <w:i w:val="false"/>
                <w:color w:val="000000"/>
                <w:sz w:val="20"/>
              </w:rPr>
              <w:t>
1</w:t>
            </w:r>
          </w:p>
          <w:bookmarkEnd w:id="35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2"/>
          <w:p>
            <w:pPr>
              <w:spacing w:after="20"/>
              <w:ind w:left="20"/>
              <w:jc w:val="both"/>
            </w:pPr>
            <w:r>
              <w:rPr>
                <w:rFonts w:ascii="Times New Roman"/>
                <w:b w:val="false"/>
                <w:i w:val="false"/>
                <w:color w:val="000000"/>
                <w:sz w:val="20"/>
              </w:rPr>
              <w:t>
13</w:t>
            </w:r>
          </w:p>
          <w:bookmarkEnd w:id="35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5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53"/>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54"/>
          <w:p>
            <w:pPr>
              <w:spacing w:after="20"/>
              <w:ind w:left="20"/>
              <w:jc w:val="both"/>
            </w:pPr>
            <w:r>
              <w:rPr>
                <w:rFonts w:ascii="Times New Roman"/>
                <w:b w:val="false"/>
                <w:i w:val="false"/>
                <w:color w:val="000000"/>
                <w:sz w:val="20"/>
              </w:rPr>
              <w:t>
1</w:t>
            </w:r>
          </w:p>
          <w:bookmarkEnd w:id="354"/>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5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5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56"/>
          <w:p>
            <w:pPr>
              <w:spacing w:after="20"/>
              <w:ind w:left="20"/>
              <w:jc w:val="both"/>
            </w:pPr>
            <w:r>
              <w:rPr>
                <w:rFonts w:ascii="Times New Roman"/>
                <w:b w:val="false"/>
                <w:i w:val="false"/>
                <w:color w:val="000000"/>
                <w:sz w:val="20"/>
              </w:rPr>
              <w:t>
Ішкі сыныбы</w:t>
            </w:r>
          </w:p>
          <w:bookmarkEnd w:id="3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57"/>
          <w:p>
            <w:pPr>
              <w:spacing w:after="20"/>
              <w:ind w:left="20"/>
              <w:jc w:val="both"/>
            </w:pPr>
            <w:r>
              <w:rPr>
                <w:rFonts w:ascii="Times New Roman"/>
                <w:b w:val="false"/>
                <w:i w:val="false"/>
                <w:color w:val="000000"/>
                <w:sz w:val="20"/>
              </w:rPr>
              <w:t>
1</w:t>
            </w:r>
          </w:p>
          <w:bookmarkEnd w:id="35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58"/>
          <w:p>
            <w:pPr>
              <w:spacing w:after="20"/>
              <w:ind w:left="20"/>
              <w:jc w:val="both"/>
            </w:pPr>
            <w:r>
              <w:rPr>
                <w:rFonts w:ascii="Times New Roman"/>
                <w:b w:val="false"/>
                <w:i w:val="false"/>
                <w:color w:val="000000"/>
                <w:sz w:val="20"/>
              </w:rPr>
              <w:t>
7</w:t>
            </w:r>
          </w:p>
          <w:bookmarkEnd w:id="35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5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59"/>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60"/>
          <w:p>
            <w:pPr>
              <w:spacing w:after="20"/>
              <w:ind w:left="20"/>
              <w:jc w:val="both"/>
            </w:pPr>
            <w:r>
              <w:rPr>
                <w:rFonts w:ascii="Times New Roman"/>
                <w:b w:val="false"/>
                <w:i w:val="false"/>
                <w:color w:val="000000"/>
                <w:sz w:val="20"/>
              </w:rPr>
              <w:t>
1</w:t>
            </w:r>
          </w:p>
          <w:bookmarkEnd w:id="360"/>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61"/>
          <w:p>
            <w:pPr>
              <w:spacing w:after="20"/>
              <w:ind w:left="20"/>
              <w:jc w:val="both"/>
            </w:pPr>
            <w:r>
              <w:rPr>
                <w:rFonts w:ascii="Times New Roman"/>
                <w:b w:val="false"/>
                <w:i w:val="false"/>
                <w:color w:val="000000"/>
                <w:sz w:val="20"/>
              </w:rPr>
              <w:t>
16</w:t>
            </w:r>
          </w:p>
          <w:bookmarkEnd w:id="3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62"/>
          <w:p>
            <w:pPr>
              <w:spacing w:after="20"/>
              <w:ind w:left="20"/>
              <w:jc w:val="both"/>
            </w:pPr>
            <w:r>
              <w:rPr>
                <w:rFonts w:ascii="Times New Roman"/>
                <w:b w:val="false"/>
                <w:i w:val="false"/>
                <w:color w:val="000000"/>
                <w:sz w:val="20"/>
              </w:rPr>
              <w:t>
08</w:t>
            </w:r>
          </w:p>
          <w:bookmarkEnd w:id="3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25" w:id="363"/>
    <w:p>
      <w:pPr>
        <w:spacing w:after="0"/>
        <w:ind w:left="0"/>
        <w:jc w:val="left"/>
      </w:pPr>
      <w:r>
        <w:rPr>
          <w:rFonts w:ascii="Times New Roman"/>
          <w:b/>
          <w:i w:val="false"/>
          <w:color w:val="000000"/>
        </w:rPr>
        <w:t xml:space="preserve"> Төле би ауылдық округінің 2018 жылға арналған ауылдық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64"/>
          <w:p>
            <w:pPr>
              <w:spacing w:after="20"/>
              <w:ind w:left="20"/>
              <w:jc w:val="both"/>
            </w:pPr>
            <w:r>
              <w:rPr>
                <w:rFonts w:ascii="Times New Roman"/>
                <w:b w:val="false"/>
                <w:i w:val="false"/>
                <w:color w:val="000000"/>
                <w:sz w:val="20"/>
              </w:rPr>
              <w:t>
Санаты</w:t>
            </w:r>
          </w:p>
          <w:bookmarkEnd w:id="364"/>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65"/>
          <w:p>
            <w:pPr>
              <w:spacing w:after="20"/>
              <w:ind w:left="20"/>
              <w:jc w:val="both"/>
            </w:pPr>
            <w:r>
              <w:rPr>
                <w:rFonts w:ascii="Times New Roman"/>
                <w:b w:val="false"/>
                <w:i w:val="false"/>
                <w:color w:val="000000"/>
                <w:sz w:val="20"/>
              </w:rPr>
              <w:t>
1</w:t>
            </w:r>
          </w:p>
          <w:bookmarkEnd w:id="365"/>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66"/>
          <w:p>
            <w:pPr>
              <w:spacing w:after="20"/>
              <w:ind w:left="20"/>
              <w:jc w:val="both"/>
            </w:pPr>
            <w:r>
              <w:rPr>
                <w:rFonts w:ascii="Times New Roman"/>
                <w:b w:val="false"/>
                <w:i w:val="false"/>
                <w:color w:val="000000"/>
                <w:sz w:val="20"/>
              </w:rPr>
              <w:t>
1</w:t>
            </w:r>
          </w:p>
          <w:bookmarkEnd w:id="366"/>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67"/>
          <w:p>
            <w:pPr>
              <w:spacing w:after="20"/>
              <w:ind w:left="20"/>
              <w:jc w:val="both"/>
            </w:pPr>
            <w:r>
              <w:rPr>
                <w:rFonts w:ascii="Times New Roman"/>
                <w:b w:val="false"/>
                <w:i w:val="false"/>
                <w:color w:val="000000"/>
                <w:sz w:val="20"/>
              </w:rPr>
              <w:t>
2</w:t>
            </w:r>
          </w:p>
          <w:bookmarkEnd w:id="367"/>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8"/>
          <w:p>
            <w:pPr>
              <w:spacing w:after="20"/>
              <w:ind w:left="20"/>
              <w:jc w:val="both"/>
            </w:pPr>
            <w:r>
              <w:rPr>
                <w:rFonts w:ascii="Times New Roman"/>
                <w:b w:val="false"/>
                <w:i w:val="false"/>
                <w:color w:val="000000"/>
                <w:sz w:val="20"/>
              </w:rPr>
              <w:t>
4</w:t>
            </w:r>
          </w:p>
          <w:bookmarkEnd w:id="368"/>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69"/>
          <w:p>
            <w:pPr>
              <w:spacing w:after="20"/>
              <w:ind w:left="20"/>
              <w:jc w:val="both"/>
            </w:pPr>
            <w:r>
              <w:rPr>
                <w:rFonts w:ascii="Times New Roman"/>
                <w:b w:val="false"/>
                <w:i w:val="false"/>
                <w:color w:val="000000"/>
                <w:sz w:val="20"/>
              </w:rPr>
              <w:t>
Функционалдық топ</w:t>
            </w:r>
          </w:p>
          <w:bookmarkEnd w:id="369"/>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70"/>
          <w:p>
            <w:pPr>
              <w:spacing w:after="20"/>
              <w:ind w:left="20"/>
              <w:jc w:val="both"/>
            </w:pPr>
            <w:r>
              <w:rPr>
                <w:rFonts w:ascii="Times New Roman"/>
                <w:b w:val="false"/>
                <w:i w:val="false"/>
                <w:color w:val="000000"/>
                <w:sz w:val="20"/>
              </w:rPr>
              <w:t>
Бюджеттік бағдарламалардың әкімшісі</w:t>
            </w:r>
          </w:p>
          <w:bookmarkEnd w:id="3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71"/>
          <w:p>
            <w:pPr>
              <w:spacing w:after="20"/>
              <w:ind w:left="20"/>
              <w:jc w:val="both"/>
            </w:pPr>
            <w:r>
              <w:rPr>
                <w:rFonts w:ascii="Times New Roman"/>
                <w:b w:val="false"/>
                <w:i w:val="false"/>
                <w:color w:val="000000"/>
                <w:sz w:val="20"/>
              </w:rPr>
              <w:t>
Бағдарлама</w:t>
            </w:r>
          </w:p>
          <w:bookmarkEnd w:id="3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72"/>
          <w:p>
            <w:pPr>
              <w:spacing w:after="20"/>
              <w:ind w:left="20"/>
              <w:jc w:val="both"/>
            </w:pPr>
            <w:r>
              <w:rPr>
                <w:rFonts w:ascii="Times New Roman"/>
                <w:b w:val="false"/>
                <w:i w:val="false"/>
                <w:color w:val="000000"/>
                <w:sz w:val="20"/>
              </w:rPr>
              <w:t>
Атауы</w:t>
            </w:r>
          </w:p>
          <w:bookmarkEnd w:id="3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73"/>
          <w:p>
            <w:pPr>
              <w:spacing w:after="20"/>
              <w:ind w:left="20"/>
              <w:jc w:val="both"/>
            </w:pPr>
            <w:r>
              <w:rPr>
                <w:rFonts w:ascii="Times New Roman"/>
                <w:b w:val="false"/>
                <w:i w:val="false"/>
                <w:color w:val="000000"/>
                <w:sz w:val="20"/>
              </w:rPr>
              <w:t>
1</w:t>
            </w:r>
          </w:p>
          <w:bookmarkEnd w:id="373"/>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74"/>
          <w:p>
            <w:pPr>
              <w:spacing w:after="20"/>
              <w:ind w:left="20"/>
              <w:jc w:val="both"/>
            </w:pPr>
            <w:r>
              <w:rPr>
                <w:rFonts w:ascii="Times New Roman"/>
                <w:b w:val="false"/>
                <w:i w:val="false"/>
                <w:color w:val="000000"/>
                <w:sz w:val="20"/>
              </w:rPr>
              <w:t>
01</w:t>
            </w:r>
          </w:p>
          <w:bookmarkEnd w:id="3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75"/>
          <w:p>
            <w:pPr>
              <w:spacing w:after="20"/>
              <w:ind w:left="20"/>
              <w:jc w:val="both"/>
            </w:pPr>
            <w:r>
              <w:rPr>
                <w:rFonts w:ascii="Times New Roman"/>
                <w:b w:val="false"/>
                <w:i w:val="false"/>
                <w:color w:val="000000"/>
                <w:sz w:val="20"/>
              </w:rPr>
              <w:t>
04</w:t>
            </w:r>
          </w:p>
          <w:bookmarkEnd w:id="3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76"/>
          <w:p>
            <w:pPr>
              <w:spacing w:after="20"/>
              <w:ind w:left="20"/>
              <w:jc w:val="both"/>
            </w:pPr>
            <w:r>
              <w:rPr>
                <w:rFonts w:ascii="Times New Roman"/>
                <w:b w:val="false"/>
                <w:i w:val="false"/>
                <w:color w:val="000000"/>
                <w:sz w:val="20"/>
              </w:rPr>
              <w:t>
07</w:t>
            </w:r>
          </w:p>
          <w:bookmarkEnd w:id="3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77"/>
          <w:p>
            <w:pPr>
              <w:spacing w:after="20"/>
              <w:ind w:left="20"/>
              <w:jc w:val="both"/>
            </w:pPr>
            <w:r>
              <w:rPr>
                <w:rFonts w:ascii="Times New Roman"/>
                <w:b w:val="false"/>
                <w:i w:val="false"/>
                <w:color w:val="000000"/>
                <w:sz w:val="20"/>
              </w:rPr>
              <w:t>
08</w:t>
            </w:r>
          </w:p>
          <w:bookmarkEnd w:id="3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78"/>
          <w:p>
            <w:pPr>
              <w:spacing w:after="20"/>
              <w:ind w:left="20"/>
              <w:jc w:val="both"/>
            </w:pPr>
            <w:r>
              <w:rPr>
                <w:rFonts w:ascii="Times New Roman"/>
                <w:b w:val="false"/>
                <w:i w:val="false"/>
                <w:color w:val="000000"/>
                <w:sz w:val="20"/>
              </w:rPr>
              <w:t>
12</w:t>
            </w:r>
          </w:p>
          <w:bookmarkEnd w:id="3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9"/>
          <w:p>
            <w:pPr>
              <w:spacing w:after="20"/>
              <w:ind w:left="20"/>
              <w:jc w:val="both"/>
            </w:pPr>
            <w:r>
              <w:rPr>
                <w:rFonts w:ascii="Times New Roman"/>
                <w:b w:val="false"/>
                <w:i w:val="false"/>
                <w:color w:val="000000"/>
                <w:sz w:val="20"/>
              </w:rPr>
              <w:t>
13</w:t>
            </w:r>
          </w:p>
          <w:bookmarkEnd w:id="3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8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8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81"/>
          <w:p>
            <w:pPr>
              <w:spacing w:after="20"/>
              <w:ind w:left="20"/>
              <w:jc w:val="both"/>
            </w:pPr>
            <w:r>
              <w:rPr>
                <w:rFonts w:ascii="Times New Roman"/>
                <w:b w:val="false"/>
                <w:i w:val="false"/>
                <w:color w:val="000000"/>
                <w:sz w:val="20"/>
              </w:rPr>
              <w:t>
Ішкі сыныбы</w:t>
            </w:r>
          </w:p>
          <w:bookmarkEnd w:id="3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82"/>
          <w:p>
            <w:pPr>
              <w:spacing w:after="20"/>
              <w:ind w:left="20"/>
              <w:jc w:val="both"/>
            </w:pPr>
            <w:r>
              <w:rPr>
                <w:rFonts w:ascii="Times New Roman"/>
                <w:b w:val="false"/>
                <w:i w:val="false"/>
                <w:color w:val="000000"/>
                <w:sz w:val="20"/>
              </w:rPr>
              <w:t>
1</w:t>
            </w:r>
          </w:p>
          <w:bookmarkEnd w:id="38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83"/>
          <w:p>
            <w:pPr>
              <w:spacing w:after="20"/>
              <w:ind w:left="20"/>
              <w:jc w:val="both"/>
            </w:pPr>
            <w:r>
              <w:rPr>
                <w:rFonts w:ascii="Times New Roman"/>
                <w:b w:val="false"/>
                <w:i w:val="false"/>
                <w:color w:val="000000"/>
                <w:sz w:val="20"/>
              </w:rPr>
              <w:t>
5</w:t>
            </w:r>
          </w:p>
          <w:bookmarkEnd w:id="3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8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8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85"/>
          <w:p>
            <w:pPr>
              <w:spacing w:after="20"/>
              <w:ind w:left="20"/>
              <w:jc w:val="both"/>
            </w:pPr>
            <w:r>
              <w:rPr>
                <w:rFonts w:ascii="Times New Roman"/>
                <w:b w:val="false"/>
                <w:i w:val="false"/>
                <w:color w:val="000000"/>
                <w:sz w:val="20"/>
              </w:rPr>
              <w:t>
1</w:t>
            </w:r>
          </w:p>
          <w:bookmarkEnd w:id="385"/>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86"/>
          <w:p>
            <w:pPr>
              <w:spacing w:after="20"/>
              <w:ind w:left="20"/>
              <w:jc w:val="both"/>
            </w:pPr>
            <w:r>
              <w:rPr>
                <w:rFonts w:ascii="Times New Roman"/>
                <w:b w:val="false"/>
                <w:i w:val="false"/>
                <w:color w:val="000000"/>
                <w:sz w:val="20"/>
              </w:rPr>
              <w:t>
13</w:t>
            </w:r>
          </w:p>
          <w:bookmarkEnd w:id="38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87"/>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88"/>
          <w:p>
            <w:pPr>
              <w:spacing w:after="20"/>
              <w:ind w:left="20"/>
              <w:jc w:val="both"/>
            </w:pPr>
            <w:r>
              <w:rPr>
                <w:rFonts w:ascii="Times New Roman"/>
                <w:b w:val="false"/>
                <w:i w:val="false"/>
                <w:color w:val="000000"/>
                <w:sz w:val="20"/>
              </w:rPr>
              <w:t>
1</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8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8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90"/>
          <w:p>
            <w:pPr>
              <w:spacing w:after="20"/>
              <w:ind w:left="20"/>
              <w:jc w:val="both"/>
            </w:pPr>
            <w:r>
              <w:rPr>
                <w:rFonts w:ascii="Times New Roman"/>
                <w:b w:val="false"/>
                <w:i w:val="false"/>
                <w:color w:val="000000"/>
                <w:sz w:val="20"/>
              </w:rPr>
              <w:t>
Ішкі сыныбы</w:t>
            </w:r>
          </w:p>
          <w:bookmarkEnd w:id="390"/>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91"/>
          <w:p>
            <w:pPr>
              <w:spacing w:after="20"/>
              <w:ind w:left="20"/>
              <w:jc w:val="both"/>
            </w:pPr>
            <w:r>
              <w:rPr>
                <w:rFonts w:ascii="Times New Roman"/>
                <w:b w:val="false"/>
                <w:i w:val="false"/>
                <w:color w:val="000000"/>
                <w:sz w:val="20"/>
              </w:rPr>
              <w:t>
1</w:t>
            </w:r>
          </w:p>
          <w:bookmarkEnd w:id="39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92"/>
          <w:p>
            <w:pPr>
              <w:spacing w:after="20"/>
              <w:ind w:left="20"/>
              <w:jc w:val="both"/>
            </w:pPr>
            <w:r>
              <w:rPr>
                <w:rFonts w:ascii="Times New Roman"/>
                <w:b w:val="false"/>
                <w:i w:val="false"/>
                <w:color w:val="000000"/>
                <w:sz w:val="20"/>
              </w:rPr>
              <w:t>
7</w:t>
            </w:r>
          </w:p>
          <w:bookmarkEnd w:id="39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9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9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94"/>
          <w:p>
            <w:pPr>
              <w:spacing w:after="20"/>
              <w:ind w:left="20"/>
              <w:jc w:val="both"/>
            </w:pPr>
            <w:r>
              <w:rPr>
                <w:rFonts w:ascii="Times New Roman"/>
                <w:b w:val="false"/>
                <w:i w:val="false"/>
                <w:color w:val="000000"/>
                <w:sz w:val="20"/>
              </w:rPr>
              <w:t>
1</w:t>
            </w:r>
          </w:p>
          <w:bookmarkEnd w:id="394"/>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95"/>
          <w:p>
            <w:pPr>
              <w:spacing w:after="20"/>
              <w:ind w:left="20"/>
              <w:jc w:val="both"/>
            </w:pPr>
            <w:r>
              <w:rPr>
                <w:rFonts w:ascii="Times New Roman"/>
                <w:b w:val="false"/>
                <w:i w:val="false"/>
                <w:color w:val="000000"/>
                <w:sz w:val="20"/>
              </w:rPr>
              <w:t>
16</w:t>
            </w:r>
          </w:p>
          <w:bookmarkEnd w:id="3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96"/>
          <w:p>
            <w:pPr>
              <w:spacing w:after="20"/>
              <w:ind w:left="20"/>
              <w:jc w:val="both"/>
            </w:pPr>
            <w:r>
              <w:rPr>
                <w:rFonts w:ascii="Times New Roman"/>
                <w:b w:val="false"/>
                <w:i w:val="false"/>
                <w:color w:val="000000"/>
                <w:sz w:val="20"/>
              </w:rPr>
              <w:t>
08</w:t>
            </w:r>
          </w:p>
          <w:bookmarkEnd w:id="3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09" w:id="397"/>
    <w:p>
      <w:pPr>
        <w:spacing w:after="0"/>
        <w:ind w:left="0"/>
        <w:jc w:val="left"/>
      </w:pPr>
      <w:r>
        <w:rPr>
          <w:rFonts w:ascii="Times New Roman"/>
          <w:b/>
          <w:i w:val="false"/>
          <w:color w:val="000000"/>
        </w:rPr>
        <w:t xml:space="preserve"> Шоқпар ауылдық округінің 2018 жылға арналған ауылдық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98"/>
          <w:p>
            <w:pPr>
              <w:spacing w:after="20"/>
              <w:ind w:left="20"/>
              <w:jc w:val="both"/>
            </w:pPr>
            <w:r>
              <w:rPr>
                <w:rFonts w:ascii="Times New Roman"/>
                <w:b w:val="false"/>
                <w:i w:val="false"/>
                <w:color w:val="000000"/>
                <w:sz w:val="20"/>
              </w:rPr>
              <w:t>
Санаты</w:t>
            </w:r>
          </w:p>
          <w:bookmarkEnd w:id="398"/>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99"/>
          <w:p>
            <w:pPr>
              <w:spacing w:after="20"/>
              <w:ind w:left="20"/>
              <w:jc w:val="both"/>
            </w:pPr>
            <w:r>
              <w:rPr>
                <w:rFonts w:ascii="Times New Roman"/>
                <w:b w:val="false"/>
                <w:i w:val="false"/>
                <w:color w:val="000000"/>
                <w:sz w:val="20"/>
              </w:rPr>
              <w:t>
1</w:t>
            </w:r>
          </w:p>
          <w:bookmarkEnd w:id="39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00"/>
          <w:p>
            <w:pPr>
              <w:spacing w:after="20"/>
              <w:ind w:left="20"/>
              <w:jc w:val="both"/>
            </w:pPr>
            <w:r>
              <w:rPr>
                <w:rFonts w:ascii="Times New Roman"/>
                <w:b w:val="false"/>
                <w:i w:val="false"/>
                <w:color w:val="000000"/>
                <w:sz w:val="20"/>
              </w:rPr>
              <w:t>
1</w:t>
            </w:r>
          </w:p>
          <w:bookmarkEnd w:id="40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01"/>
          <w:p>
            <w:pPr>
              <w:spacing w:after="20"/>
              <w:ind w:left="20"/>
              <w:jc w:val="both"/>
            </w:pPr>
            <w:r>
              <w:rPr>
                <w:rFonts w:ascii="Times New Roman"/>
                <w:b w:val="false"/>
                <w:i w:val="false"/>
                <w:color w:val="000000"/>
                <w:sz w:val="20"/>
              </w:rPr>
              <w:t>
2</w:t>
            </w:r>
          </w:p>
          <w:bookmarkEnd w:id="40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02"/>
          <w:p>
            <w:pPr>
              <w:spacing w:after="20"/>
              <w:ind w:left="20"/>
              <w:jc w:val="both"/>
            </w:pPr>
            <w:r>
              <w:rPr>
                <w:rFonts w:ascii="Times New Roman"/>
                <w:b w:val="false"/>
                <w:i w:val="false"/>
                <w:color w:val="000000"/>
                <w:sz w:val="20"/>
              </w:rPr>
              <w:t>
4</w:t>
            </w:r>
          </w:p>
          <w:bookmarkEnd w:id="40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03"/>
          <w:p>
            <w:pPr>
              <w:spacing w:after="20"/>
              <w:ind w:left="20"/>
              <w:jc w:val="both"/>
            </w:pPr>
            <w:r>
              <w:rPr>
                <w:rFonts w:ascii="Times New Roman"/>
                <w:b w:val="false"/>
                <w:i w:val="false"/>
                <w:color w:val="000000"/>
                <w:sz w:val="20"/>
              </w:rPr>
              <w:t>
Функционалдық топ</w:t>
            </w:r>
          </w:p>
          <w:bookmarkEnd w:id="40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04"/>
          <w:p>
            <w:pPr>
              <w:spacing w:after="20"/>
              <w:ind w:left="20"/>
              <w:jc w:val="both"/>
            </w:pPr>
            <w:r>
              <w:rPr>
                <w:rFonts w:ascii="Times New Roman"/>
                <w:b w:val="false"/>
                <w:i w:val="false"/>
                <w:color w:val="000000"/>
                <w:sz w:val="20"/>
              </w:rPr>
              <w:t>
Бюджеттік бағдарламалардың әкімшісі</w:t>
            </w:r>
          </w:p>
          <w:bookmarkEnd w:id="4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05"/>
          <w:p>
            <w:pPr>
              <w:spacing w:after="20"/>
              <w:ind w:left="20"/>
              <w:jc w:val="both"/>
            </w:pPr>
            <w:r>
              <w:rPr>
                <w:rFonts w:ascii="Times New Roman"/>
                <w:b w:val="false"/>
                <w:i w:val="false"/>
                <w:color w:val="000000"/>
                <w:sz w:val="20"/>
              </w:rPr>
              <w:t>
Бағдарлама</w:t>
            </w:r>
          </w:p>
          <w:bookmarkEnd w:id="4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06"/>
          <w:p>
            <w:pPr>
              <w:spacing w:after="20"/>
              <w:ind w:left="20"/>
              <w:jc w:val="both"/>
            </w:pPr>
            <w:r>
              <w:rPr>
                <w:rFonts w:ascii="Times New Roman"/>
                <w:b w:val="false"/>
                <w:i w:val="false"/>
                <w:color w:val="000000"/>
                <w:sz w:val="20"/>
              </w:rPr>
              <w:t>
Атауы</w:t>
            </w:r>
          </w:p>
          <w:bookmarkEnd w:id="4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07"/>
          <w:p>
            <w:pPr>
              <w:spacing w:after="20"/>
              <w:ind w:left="20"/>
              <w:jc w:val="both"/>
            </w:pPr>
            <w:r>
              <w:rPr>
                <w:rFonts w:ascii="Times New Roman"/>
                <w:b w:val="false"/>
                <w:i w:val="false"/>
                <w:color w:val="000000"/>
                <w:sz w:val="20"/>
              </w:rPr>
              <w:t>
1</w:t>
            </w:r>
          </w:p>
          <w:bookmarkEnd w:id="40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08"/>
          <w:p>
            <w:pPr>
              <w:spacing w:after="20"/>
              <w:ind w:left="20"/>
              <w:jc w:val="both"/>
            </w:pPr>
            <w:r>
              <w:rPr>
                <w:rFonts w:ascii="Times New Roman"/>
                <w:b w:val="false"/>
                <w:i w:val="false"/>
                <w:color w:val="000000"/>
                <w:sz w:val="20"/>
              </w:rPr>
              <w:t>
01</w:t>
            </w:r>
          </w:p>
          <w:bookmarkEnd w:id="4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09"/>
          <w:p>
            <w:pPr>
              <w:spacing w:after="20"/>
              <w:ind w:left="20"/>
              <w:jc w:val="both"/>
            </w:pPr>
            <w:r>
              <w:rPr>
                <w:rFonts w:ascii="Times New Roman"/>
                <w:b w:val="false"/>
                <w:i w:val="false"/>
                <w:color w:val="000000"/>
                <w:sz w:val="20"/>
              </w:rPr>
              <w:t>
04</w:t>
            </w:r>
          </w:p>
          <w:bookmarkEnd w:id="4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10"/>
          <w:p>
            <w:pPr>
              <w:spacing w:after="20"/>
              <w:ind w:left="20"/>
              <w:jc w:val="both"/>
            </w:pPr>
            <w:r>
              <w:rPr>
                <w:rFonts w:ascii="Times New Roman"/>
                <w:b w:val="false"/>
                <w:i w:val="false"/>
                <w:color w:val="000000"/>
                <w:sz w:val="20"/>
              </w:rPr>
              <w:t>
07</w:t>
            </w:r>
          </w:p>
          <w:bookmarkEnd w:id="4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11"/>
          <w:p>
            <w:pPr>
              <w:spacing w:after="20"/>
              <w:ind w:left="20"/>
              <w:jc w:val="both"/>
            </w:pPr>
            <w:r>
              <w:rPr>
                <w:rFonts w:ascii="Times New Roman"/>
                <w:b w:val="false"/>
                <w:i w:val="false"/>
                <w:color w:val="000000"/>
                <w:sz w:val="20"/>
              </w:rPr>
              <w:t>
08</w:t>
            </w:r>
          </w:p>
          <w:bookmarkEnd w:id="4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12"/>
          <w:p>
            <w:pPr>
              <w:spacing w:after="20"/>
              <w:ind w:left="20"/>
              <w:jc w:val="both"/>
            </w:pPr>
            <w:r>
              <w:rPr>
                <w:rFonts w:ascii="Times New Roman"/>
                <w:b w:val="false"/>
                <w:i w:val="false"/>
                <w:color w:val="000000"/>
                <w:sz w:val="20"/>
              </w:rPr>
              <w:t>
13</w:t>
            </w:r>
          </w:p>
          <w:bookmarkEnd w:id="41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1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1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14"/>
          <w:p>
            <w:pPr>
              <w:spacing w:after="20"/>
              <w:ind w:left="20"/>
              <w:jc w:val="both"/>
            </w:pPr>
            <w:r>
              <w:rPr>
                <w:rFonts w:ascii="Times New Roman"/>
                <w:b w:val="false"/>
                <w:i w:val="false"/>
                <w:color w:val="000000"/>
                <w:sz w:val="20"/>
              </w:rPr>
              <w:t>
Ішкі сыныбы</w:t>
            </w:r>
          </w:p>
          <w:bookmarkEnd w:id="4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15"/>
          <w:p>
            <w:pPr>
              <w:spacing w:after="20"/>
              <w:ind w:left="20"/>
              <w:jc w:val="both"/>
            </w:pPr>
            <w:r>
              <w:rPr>
                <w:rFonts w:ascii="Times New Roman"/>
                <w:b w:val="false"/>
                <w:i w:val="false"/>
                <w:color w:val="000000"/>
                <w:sz w:val="20"/>
              </w:rPr>
              <w:t>
1</w:t>
            </w:r>
          </w:p>
          <w:bookmarkEnd w:id="41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16"/>
          <w:p>
            <w:pPr>
              <w:spacing w:after="20"/>
              <w:ind w:left="20"/>
              <w:jc w:val="both"/>
            </w:pPr>
            <w:r>
              <w:rPr>
                <w:rFonts w:ascii="Times New Roman"/>
                <w:b w:val="false"/>
                <w:i w:val="false"/>
                <w:color w:val="000000"/>
                <w:sz w:val="20"/>
              </w:rPr>
              <w:t>
5</w:t>
            </w:r>
          </w:p>
          <w:bookmarkEnd w:id="4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1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18"/>
          <w:p>
            <w:pPr>
              <w:spacing w:after="20"/>
              <w:ind w:left="20"/>
              <w:jc w:val="both"/>
            </w:pPr>
            <w:r>
              <w:rPr>
                <w:rFonts w:ascii="Times New Roman"/>
                <w:b w:val="false"/>
                <w:i w:val="false"/>
                <w:color w:val="000000"/>
                <w:sz w:val="20"/>
              </w:rPr>
              <w:t>
1</w:t>
            </w:r>
          </w:p>
          <w:bookmarkEnd w:id="418"/>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19"/>
          <w:p>
            <w:pPr>
              <w:spacing w:after="20"/>
              <w:ind w:left="20"/>
              <w:jc w:val="both"/>
            </w:pPr>
            <w:r>
              <w:rPr>
                <w:rFonts w:ascii="Times New Roman"/>
                <w:b w:val="false"/>
                <w:i w:val="false"/>
                <w:color w:val="000000"/>
                <w:sz w:val="20"/>
              </w:rPr>
              <w:t>
13</w:t>
            </w:r>
          </w:p>
          <w:bookmarkEnd w:id="41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20"/>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21"/>
          <w:p>
            <w:pPr>
              <w:spacing w:after="20"/>
              <w:ind w:left="20"/>
              <w:jc w:val="both"/>
            </w:pPr>
            <w:r>
              <w:rPr>
                <w:rFonts w:ascii="Times New Roman"/>
                <w:b w:val="false"/>
                <w:i w:val="false"/>
                <w:color w:val="000000"/>
                <w:sz w:val="20"/>
              </w:rPr>
              <w:t>
1</w:t>
            </w:r>
          </w:p>
          <w:bookmarkEnd w:id="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2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2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23"/>
          <w:p>
            <w:pPr>
              <w:spacing w:after="20"/>
              <w:ind w:left="20"/>
              <w:jc w:val="both"/>
            </w:pPr>
            <w:r>
              <w:rPr>
                <w:rFonts w:ascii="Times New Roman"/>
                <w:b w:val="false"/>
                <w:i w:val="false"/>
                <w:color w:val="000000"/>
                <w:sz w:val="20"/>
              </w:rPr>
              <w:t>
Ішкі сыныбы</w:t>
            </w:r>
          </w:p>
          <w:bookmarkEnd w:id="4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4"/>
          <w:p>
            <w:pPr>
              <w:spacing w:after="20"/>
              <w:ind w:left="20"/>
              <w:jc w:val="both"/>
            </w:pPr>
            <w:r>
              <w:rPr>
                <w:rFonts w:ascii="Times New Roman"/>
                <w:b w:val="false"/>
                <w:i w:val="false"/>
                <w:color w:val="000000"/>
                <w:sz w:val="20"/>
              </w:rPr>
              <w:t>
1</w:t>
            </w:r>
          </w:p>
          <w:bookmarkEnd w:id="42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25"/>
          <w:p>
            <w:pPr>
              <w:spacing w:after="20"/>
              <w:ind w:left="20"/>
              <w:jc w:val="both"/>
            </w:pPr>
            <w:r>
              <w:rPr>
                <w:rFonts w:ascii="Times New Roman"/>
                <w:b w:val="false"/>
                <w:i w:val="false"/>
                <w:color w:val="000000"/>
                <w:sz w:val="20"/>
              </w:rPr>
              <w:t>
7</w:t>
            </w:r>
          </w:p>
          <w:bookmarkEnd w:id="4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2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2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27"/>
          <w:p>
            <w:pPr>
              <w:spacing w:after="20"/>
              <w:ind w:left="20"/>
              <w:jc w:val="both"/>
            </w:pPr>
            <w:r>
              <w:rPr>
                <w:rFonts w:ascii="Times New Roman"/>
                <w:b w:val="false"/>
                <w:i w:val="false"/>
                <w:color w:val="000000"/>
                <w:sz w:val="20"/>
              </w:rPr>
              <w:t>
1</w:t>
            </w:r>
          </w:p>
          <w:bookmarkEnd w:id="427"/>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28"/>
          <w:p>
            <w:pPr>
              <w:spacing w:after="20"/>
              <w:ind w:left="20"/>
              <w:jc w:val="both"/>
            </w:pPr>
            <w:r>
              <w:rPr>
                <w:rFonts w:ascii="Times New Roman"/>
                <w:b w:val="false"/>
                <w:i w:val="false"/>
                <w:color w:val="000000"/>
                <w:sz w:val="20"/>
              </w:rPr>
              <w:t>
16</w:t>
            </w:r>
          </w:p>
          <w:bookmarkEnd w:id="4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29"/>
          <w:p>
            <w:pPr>
              <w:spacing w:after="20"/>
              <w:ind w:left="20"/>
              <w:jc w:val="both"/>
            </w:pPr>
            <w:r>
              <w:rPr>
                <w:rFonts w:ascii="Times New Roman"/>
                <w:b w:val="false"/>
                <w:i w:val="false"/>
                <w:color w:val="000000"/>
                <w:sz w:val="20"/>
              </w:rPr>
              <w:t>
08</w:t>
            </w:r>
          </w:p>
          <w:bookmarkEnd w:id="4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88" w:id="430"/>
    <w:p>
      <w:pPr>
        <w:spacing w:after="0"/>
        <w:ind w:left="0"/>
        <w:jc w:val="left"/>
      </w:pPr>
      <w:r>
        <w:rPr>
          <w:rFonts w:ascii="Times New Roman"/>
          <w:b/>
          <w:i w:val="false"/>
          <w:color w:val="000000"/>
        </w:rPr>
        <w:t xml:space="preserve"> Шу қаласының 2018 жылға арналған бюджеті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31"/>
          <w:p>
            <w:pPr>
              <w:spacing w:after="20"/>
              <w:ind w:left="20"/>
              <w:jc w:val="both"/>
            </w:pPr>
            <w:r>
              <w:rPr>
                <w:rFonts w:ascii="Times New Roman"/>
                <w:b w:val="false"/>
                <w:i w:val="false"/>
                <w:color w:val="000000"/>
                <w:sz w:val="20"/>
              </w:rPr>
              <w:t>
Санаты</w:t>
            </w:r>
          </w:p>
          <w:bookmarkEnd w:id="431"/>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32"/>
          <w:p>
            <w:pPr>
              <w:spacing w:after="20"/>
              <w:ind w:left="20"/>
              <w:jc w:val="both"/>
            </w:pPr>
            <w:r>
              <w:rPr>
                <w:rFonts w:ascii="Times New Roman"/>
                <w:b w:val="false"/>
                <w:i w:val="false"/>
                <w:color w:val="000000"/>
                <w:sz w:val="20"/>
              </w:rPr>
              <w:t>
1</w:t>
            </w:r>
          </w:p>
          <w:bookmarkEnd w:id="432"/>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33"/>
          <w:p>
            <w:pPr>
              <w:spacing w:after="20"/>
              <w:ind w:left="20"/>
              <w:jc w:val="both"/>
            </w:pPr>
            <w:r>
              <w:rPr>
                <w:rFonts w:ascii="Times New Roman"/>
                <w:b w:val="false"/>
                <w:i w:val="false"/>
                <w:color w:val="000000"/>
                <w:sz w:val="20"/>
              </w:rPr>
              <w:t>
1</w:t>
            </w:r>
          </w:p>
          <w:bookmarkEnd w:id="433"/>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34"/>
          <w:p>
            <w:pPr>
              <w:spacing w:after="20"/>
              <w:ind w:left="20"/>
              <w:jc w:val="both"/>
            </w:pPr>
            <w:r>
              <w:rPr>
                <w:rFonts w:ascii="Times New Roman"/>
                <w:b w:val="false"/>
                <w:i w:val="false"/>
                <w:color w:val="000000"/>
                <w:sz w:val="20"/>
              </w:rPr>
              <w:t>
2</w:t>
            </w:r>
          </w:p>
          <w:bookmarkEnd w:id="434"/>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35"/>
          <w:p>
            <w:pPr>
              <w:spacing w:after="20"/>
              <w:ind w:left="20"/>
              <w:jc w:val="both"/>
            </w:pPr>
            <w:r>
              <w:rPr>
                <w:rFonts w:ascii="Times New Roman"/>
                <w:b w:val="false"/>
                <w:i w:val="false"/>
                <w:color w:val="000000"/>
                <w:sz w:val="20"/>
              </w:rPr>
              <w:t>
4</w:t>
            </w:r>
          </w:p>
          <w:bookmarkEnd w:id="435"/>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36"/>
          <w:p>
            <w:pPr>
              <w:spacing w:after="20"/>
              <w:ind w:left="20"/>
              <w:jc w:val="both"/>
            </w:pPr>
            <w:r>
              <w:rPr>
                <w:rFonts w:ascii="Times New Roman"/>
                <w:b w:val="false"/>
                <w:i w:val="false"/>
                <w:color w:val="000000"/>
                <w:sz w:val="20"/>
              </w:rPr>
              <w:t>
Функционалдық топ</w:t>
            </w:r>
          </w:p>
          <w:bookmarkEnd w:id="436"/>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37"/>
          <w:p>
            <w:pPr>
              <w:spacing w:after="20"/>
              <w:ind w:left="20"/>
              <w:jc w:val="both"/>
            </w:pPr>
            <w:r>
              <w:rPr>
                <w:rFonts w:ascii="Times New Roman"/>
                <w:b w:val="false"/>
                <w:i w:val="false"/>
                <w:color w:val="000000"/>
                <w:sz w:val="20"/>
              </w:rPr>
              <w:t>
Бюджеттік бағдарламалардың әкімшісі</w:t>
            </w:r>
          </w:p>
          <w:bookmarkEnd w:id="4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38"/>
          <w:p>
            <w:pPr>
              <w:spacing w:after="20"/>
              <w:ind w:left="20"/>
              <w:jc w:val="both"/>
            </w:pPr>
            <w:r>
              <w:rPr>
                <w:rFonts w:ascii="Times New Roman"/>
                <w:b w:val="false"/>
                <w:i w:val="false"/>
                <w:color w:val="000000"/>
                <w:sz w:val="20"/>
              </w:rPr>
              <w:t>
Бағдарлама</w:t>
            </w:r>
          </w:p>
          <w:bookmarkEnd w:id="4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39"/>
          <w:p>
            <w:pPr>
              <w:spacing w:after="20"/>
              <w:ind w:left="20"/>
              <w:jc w:val="both"/>
            </w:pPr>
            <w:r>
              <w:rPr>
                <w:rFonts w:ascii="Times New Roman"/>
                <w:b w:val="false"/>
                <w:i w:val="false"/>
                <w:color w:val="000000"/>
                <w:sz w:val="20"/>
              </w:rPr>
              <w:t>
Атауы</w:t>
            </w:r>
          </w:p>
          <w:bookmarkEnd w:id="4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40"/>
          <w:p>
            <w:pPr>
              <w:spacing w:after="20"/>
              <w:ind w:left="20"/>
              <w:jc w:val="both"/>
            </w:pPr>
            <w:r>
              <w:rPr>
                <w:rFonts w:ascii="Times New Roman"/>
                <w:b w:val="false"/>
                <w:i w:val="false"/>
                <w:color w:val="000000"/>
                <w:sz w:val="20"/>
              </w:rPr>
              <w:t>
1</w:t>
            </w:r>
          </w:p>
          <w:bookmarkEnd w:id="440"/>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41"/>
          <w:p>
            <w:pPr>
              <w:spacing w:after="20"/>
              <w:ind w:left="20"/>
              <w:jc w:val="both"/>
            </w:pPr>
            <w:r>
              <w:rPr>
                <w:rFonts w:ascii="Times New Roman"/>
                <w:b w:val="false"/>
                <w:i w:val="false"/>
                <w:color w:val="000000"/>
                <w:sz w:val="20"/>
              </w:rPr>
              <w:t>
01</w:t>
            </w:r>
          </w:p>
          <w:bookmarkEnd w:id="441"/>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42"/>
          <w:p>
            <w:pPr>
              <w:spacing w:after="20"/>
              <w:ind w:left="20"/>
              <w:jc w:val="both"/>
            </w:pPr>
            <w:r>
              <w:rPr>
                <w:rFonts w:ascii="Times New Roman"/>
                <w:b w:val="false"/>
                <w:i w:val="false"/>
                <w:color w:val="000000"/>
                <w:sz w:val="20"/>
              </w:rPr>
              <w:t>
04</w:t>
            </w:r>
          </w:p>
          <w:bookmarkEnd w:id="442"/>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43"/>
          <w:p>
            <w:pPr>
              <w:spacing w:after="20"/>
              <w:ind w:left="20"/>
              <w:jc w:val="both"/>
            </w:pPr>
            <w:r>
              <w:rPr>
                <w:rFonts w:ascii="Times New Roman"/>
                <w:b w:val="false"/>
                <w:i w:val="false"/>
                <w:color w:val="000000"/>
                <w:sz w:val="20"/>
              </w:rPr>
              <w:t>
07</w:t>
            </w:r>
          </w:p>
          <w:bookmarkEnd w:id="443"/>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44"/>
          <w:p>
            <w:pPr>
              <w:spacing w:after="20"/>
              <w:ind w:left="20"/>
              <w:jc w:val="both"/>
            </w:pPr>
            <w:r>
              <w:rPr>
                <w:rFonts w:ascii="Times New Roman"/>
                <w:b w:val="false"/>
                <w:i w:val="false"/>
                <w:color w:val="000000"/>
                <w:sz w:val="20"/>
              </w:rPr>
              <w:t>
08</w:t>
            </w:r>
          </w:p>
          <w:bookmarkEnd w:id="444"/>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45"/>
          <w:p>
            <w:pPr>
              <w:spacing w:after="20"/>
              <w:ind w:left="20"/>
              <w:jc w:val="both"/>
            </w:pPr>
            <w:r>
              <w:rPr>
                <w:rFonts w:ascii="Times New Roman"/>
                <w:b w:val="false"/>
                <w:i w:val="false"/>
                <w:color w:val="000000"/>
                <w:sz w:val="20"/>
              </w:rPr>
              <w:t>
12</w:t>
            </w:r>
          </w:p>
          <w:bookmarkEnd w:id="445"/>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4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47"/>
          <w:p>
            <w:pPr>
              <w:spacing w:after="20"/>
              <w:ind w:left="20"/>
              <w:jc w:val="both"/>
            </w:pPr>
            <w:r>
              <w:rPr>
                <w:rFonts w:ascii="Times New Roman"/>
                <w:b w:val="false"/>
                <w:i w:val="false"/>
                <w:color w:val="000000"/>
                <w:sz w:val="20"/>
              </w:rPr>
              <w:t>
Ішкі сыныбы</w:t>
            </w:r>
          </w:p>
          <w:bookmarkEnd w:id="44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48"/>
          <w:p>
            <w:pPr>
              <w:spacing w:after="20"/>
              <w:ind w:left="20"/>
              <w:jc w:val="both"/>
            </w:pPr>
            <w:r>
              <w:rPr>
                <w:rFonts w:ascii="Times New Roman"/>
                <w:b w:val="false"/>
                <w:i w:val="false"/>
                <w:color w:val="000000"/>
                <w:sz w:val="20"/>
              </w:rPr>
              <w:t>
1</w:t>
            </w:r>
          </w:p>
          <w:bookmarkEnd w:id="44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49"/>
          <w:p>
            <w:pPr>
              <w:spacing w:after="20"/>
              <w:ind w:left="20"/>
              <w:jc w:val="both"/>
            </w:pPr>
            <w:r>
              <w:rPr>
                <w:rFonts w:ascii="Times New Roman"/>
                <w:b w:val="false"/>
                <w:i w:val="false"/>
                <w:color w:val="000000"/>
                <w:sz w:val="20"/>
              </w:rPr>
              <w:t>
5</w:t>
            </w:r>
          </w:p>
          <w:bookmarkEnd w:id="44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5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51"/>
          <w:p>
            <w:pPr>
              <w:spacing w:after="20"/>
              <w:ind w:left="20"/>
              <w:jc w:val="both"/>
            </w:pPr>
            <w:r>
              <w:rPr>
                <w:rFonts w:ascii="Times New Roman"/>
                <w:b w:val="false"/>
                <w:i w:val="false"/>
                <w:color w:val="000000"/>
                <w:sz w:val="20"/>
              </w:rPr>
              <w:t>
1</w:t>
            </w:r>
          </w:p>
          <w:bookmarkEnd w:id="45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52"/>
          <w:p>
            <w:pPr>
              <w:spacing w:after="20"/>
              <w:ind w:left="20"/>
              <w:jc w:val="both"/>
            </w:pPr>
            <w:r>
              <w:rPr>
                <w:rFonts w:ascii="Times New Roman"/>
                <w:b w:val="false"/>
                <w:i w:val="false"/>
                <w:color w:val="000000"/>
                <w:sz w:val="20"/>
              </w:rPr>
              <w:t>
13</w:t>
            </w:r>
          </w:p>
          <w:bookmarkEnd w:id="45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5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5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54"/>
          <w:p>
            <w:pPr>
              <w:spacing w:after="20"/>
              <w:ind w:left="20"/>
              <w:jc w:val="both"/>
            </w:pPr>
            <w:r>
              <w:rPr>
                <w:rFonts w:ascii="Times New Roman"/>
                <w:b w:val="false"/>
                <w:i w:val="false"/>
                <w:color w:val="000000"/>
                <w:sz w:val="20"/>
              </w:rPr>
              <w:t>
1</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5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5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56"/>
          <w:p>
            <w:pPr>
              <w:spacing w:after="20"/>
              <w:ind w:left="20"/>
              <w:jc w:val="both"/>
            </w:pPr>
            <w:r>
              <w:rPr>
                <w:rFonts w:ascii="Times New Roman"/>
                <w:b w:val="false"/>
                <w:i w:val="false"/>
                <w:color w:val="000000"/>
                <w:sz w:val="20"/>
              </w:rPr>
              <w:t>
Ішкі сыныбы</w:t>
            </w:r>
          </w:p>
          <w:bookmarkEnd w:id="4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57"/>
          <w:p>
            <w:pPr>
              <w:spacing w:after="20"/>
              <w:ind w:left="20"/>
              <w:jc w:val="both"/>
            </w:pPr>
            <w:r>
              <w:rPr>
                <w:rFonts w:ascii="Times New Roman"/>
                <w:b w:val="false"/>
                <w:i w:val="false"/>
                <w:color w:val="000000"/>
                <w:sz w:val="20"/>
              </w:rPr>
              <w:t>
1</w:t>
            </w:r>
          </w:p>
          <w:bookmarkEnd w:id="45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58"/>
          <w:p>
            <w:pPr>
              <w:spacing w:after="20"/>
              <w:ind w:left="20"/>
              <w:jc w:val="both"/>
            </w:pPr>
            <w:r>
              <w:rPr>
                <w:rFonts w:ascii="Times New Roman"/>
                <w:b w:val="false"/>
                <w:i w:val="false"/>
                <w:color w:val="000000"/>
                <w:sz w:val="20"/>
              </w:rPr>
              <w:t>
7</w:t>
            </w:r>
          </w:p>
          <w:bookmarkEnd w:id="45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5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59"/>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60"/>
          <w:p>
            <w:pPr>
              <w:spacing w:after="20"/>
              <w:ind w:left="20"/>
              <w:jc w:val="both"/>
            </w:pPr>
            <w:r>
              <w:rPr>
                <w:rFonts w:ascii="Times New Roman"/>
                <w:b w:val="false"/>
                <w:i w:val="false"/>
                <w:color w:val="000000"/>
                <w:sz w:val="20"/>
              </w:rPr>
              <w:t>
1</w:t>
            </w:r>
          </w:p>
          <w:bookmarkEnd w:id="460"/>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61"/>
          <w:p>
            <w:pPr>
              <w:spacing w:after="20"/>
              <w:ind w:left="20"/>
              <w:jc w:val="both"/>
            </w:pPr>
            <w:r>
              <w:rPr>
                <w:rFonts w:ascii="Times New Roman"/>
                <w:b w:val="false"/>
                <w:i w:val="false"/>
                <w:color w:val="000000"/>
                <w:sz w:val="20"/>
              </w:rPr>
              <w:t>
16</w:t>
            </w:r>
          </w:p>
          <w:bookmarkEnd w:id="4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62"/>
          <w:p>
            <w:pPr>
              <w:spacing w:after="20"/>
              <w:ind w:left="20"/>
              <w:jc w:val="both"/>
            </w:pPr>
            <w:r>
              <w:rPr>
                <w:rFonts w:ascii="Times New Roman"/>
                <w:b w:val="false"/>
                <w:i w:val="false"/>
                <w:color w:val="000000"/>
                <w:sz w:val="20"/>
              </w:rPr>
              <w:t>
08</w:t>
            </w:r>
          </w:p>
          <w:bookmarkEnd w:id="4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