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129c" w14:textId="41c1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Шу ауданында пробация қызметінің есебінде тұрған,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әкімдігінің 2018 жылғы 24 қаңтардағы № 16 қаулысы. Жамбыл облысы Әділет департаментінде 2018 жылғы 12 ақпанда № 3698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Шу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Шу ауданы бойынша ұйымдық-құқықтық нысанына және меншік нысанына қарамастан ұйымдар үшін 2018 жылға пробация қызметінің есебінде тұрған,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қызметкерлердің жалпы санынан квоталар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"Шу ауданы әкімдігінің халықты жұмыспен қамту орталығы" коммуналдық мемлекеттік мекемесі пробация қызметінің есебінде тұрған, бас бостандығынан айыру орындарынан босатылған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 квоталау жұмыстарын ұйымдастыруды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"Шу ауданы әкімдігінің жұмыспен қамту және әлеуметтік бағдарламалар бөлімі" коммуналдық мемлекеттік мекемесі заңнамаларда белгіленген тәртіппен осы қаулының әділет органдарында мемлекеттік тіркелуін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қадағалау аудан әкімінің орынбасары Ербол Еркінұлы Аймамбетовке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№16 қаулысына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пробация қызметінің есебінде тұрған, бас бостандығынан айыру орындарынан босатылған адамдар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 үшін жұмыс орындарына квоталар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3779"/>
        <w:gridCol w:w="1186"/>
        <w:gridCol w:w="1016"/>
        <w:gridCol w:w="930"/>
        <w:gridCol w:w="1016"/>
        <w:gridCol w:w="930"/>
        <w:gridCol w:w="1556"/>
        <w:gridCol w:w="1426"/>
      </w:tblGrid>
      <w:tr>
        <w:trPr>
          <w:trHeight w:val="30" w:hRule="atLeast"/>
        </w:trPr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қызметкерлердің тізімдік саны (адам)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 тұрған адамдар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 адамдар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Ата-анасынан кәмелеттік жасқа толғанға дейін айырылған немесе ата-анасының қамқорлығынсыз қалған білім беру ұйымдарының түлектері болып табылатын жастар қатарындағы азаматтар үшін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%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%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%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 әкімдігінің тұрғын-үй коммуналдық шаруашылығы жолаушылар көлігі және автомобильдер жолдары бөлімінің мамандырылған көпсалалы “Ауыз су-Шу” шаруашылық жүргізу құқығындағы коммуналдық мемлекеттік мекемесі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 әкімдігінің тұрғын үй-коммуналдық шаруашылығы, жолаушылар көлігі және автомобиль жолдары бөлімінің “Шу-Жылу” шаруашылық жүргізу құқығындағы коммуналдық мемлекеттік кәсіпорны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 әкімдігінің тұрғын үй-коммуналдық шаруашылығы, жолаушылар көлігі және автомобиль жолдары бөлімінің “Төле би мамандырылған көпсалалы кәсіпорны” шаруашылық жүргізу құқығындағы коммуналдық мемлекеттік кәсіпорны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