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490" w14:textId="04e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2018 жылғы 29 желтоқсандағы № 371 қаулысы. Жамбыл облысы Әділет департаментінде 2018 жылғы 29 желтоқсанда № 4083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"Талас ауданының аудандық маңызы бар жалпыға ортақ пайдаланылатын автомобиль жолдарының атаулары, индекстері және тізбесін бекіту туралы" Талас ауданы әкімдігінің 2016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13 қазанда "Талас тынысы" газетінде жарияланған) қаулысының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"Талас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Талас ауданы әкімдігінің интернет-ресурсында орналастыруын;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СерікЕралыұлы Дадабаевқа жүктелсін.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 әкімдігінің 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Б.Жәнібеков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2018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қаулысына қосымша</w:t>
            </w:r>
          </w:p>
        </w:tc>
      </w:tr>
    </w:tbl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ауданының облыстық маңызы бар жалпы пайдаланымдағы автомобиль жолдарының атаулары, индекстері және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5203"/>
        <w:gridCol w:w="2091"/>
        <w:gridCol w:w="3467"/>
      </w:tblGrid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(шақырым)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ауылына кіре беріс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Қаскабұлақ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Майтөбе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Қожағаппар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Қаратау-Көктал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Қараой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Ақкөл-Талапты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С.Шәкіров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Тұрымқұл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Ойық-Бөлтірік шешен-Көшек батыр-Үшарал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Қызыләуіт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Ерназар-Қойгелды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қаласына оң түстіктен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қаласына батыстан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Сейілбек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ауылына кіре беріс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қаласына шығатан кіре беріс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