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a0d0" w14:textId="29fa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 және ауылдық округ бюджеттері туралы</w:t>
      </w:r>
    </w:p>
    <w:p>
      <w:pPr>
        <w:spacing w:after="0"/>
        <w:ind w:left="0"/>
        <w:jc w:val="both"/>
      </w:pPr>
      <w:r>
        <w:rPr>
          <w:rFonts w:ascii="Times New Roman"/>
          <w:b w:val="false"/>
          <w:i w:val="false"/>
          <w:color w:val="000000"/>
          <w:sz w:val="28"/>
        </w:rPr>
        <w:t>Жамбыл облысы Талас аудандық мәслихатының 2018 жылғы 21 желтоқсандағы № 48-2 шешімі. Жамбыл облысы Әділет департаментінде 2018 жылғы 24 желтоқсанда № 4052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1</w:t>
      </w:r>
      <w:r>
        <w:rPr>
          <w:rFonts w:ascii="Times New Roman"/>
          <w:b w:val="false"/>
          <w:i w:val="false"/>
          <w:color w:val="000000"/>
          <w:sz w:val="28"/>
        </w:rPr>
        <w:t>) тармақшасына</w:t>
      </w:r>
      <w:r>
        <w:rPr>
          <w:rFonts w:ascii="Times New Roman"/>
          <w:b w:val="false"/>
          <w:i w:val="false"/>
          <w:color w:val="000000"/>
          <w:sz w:val="28"/>
        </w:rPr>
        <w:t xml:space="preserve"> сәйкес, Талас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қала және ауылдық округ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50" w:id="3"/>
    <w:p>
      <w:pPr>
        <w:spacing w:after="0"/>
        <w:ind w:left="0"/>
        <w:jc w:val="both"/>
      </w:pPr>
      <w:r>
        <w:rPr>
          <w:rFonts w:ascii="Times New Roman"/>
          <w:b w:val="false"/>
          <w:i w:val="false"/>
          <w:color w:val="000000"/>
          <w:sz w:val="28"/>
        </w:rPr>
        <w:t>
      1) кірістер – 1 029 690 мың теңге, оның ішінде:</w:t>
      </w:r>
    </w:p>
    <w:bookmarkEnd w:id="3"/>
    <w:bookmarkStart w:name="z51" w:id="4"/>
    <w:p>
      <w:pPr>
        <w:spacing w:after="0"/>
        <w:ind w:left="0"/>
        <w:jc w:val="both"/>
      </w:pPr>
      <w:r>
        <w:rPr>
          <w:rFonts w:ascii="Times New Roman"/>
          <w:b w:val="false"/>
          <w:i w:val="false"/>
          <w:color w:val="000000"/>
          <w:sz w:val="28"/>
        </w:rPr>
        <w:t>
      салықтық түсімдер – 78 883 мың теңге;</w:t>
      </w:r>
    </w:p>
    <w:bookmarkEnd w:id="4"/>
    <w:bookmarkStart w:name="z52" w:id="5"/>
    <w:p>
      <w:pPr>
        <w:spacing w:after="0"/>
        <w:ind w:left="0"/>
        <w:jc w:val="both"/>
      </w:pPr>
      <w:r>
        <w:rPr>
          <w:rFonts w:ascii="Times New Roman"/>
          <w:b w:val="false"/>
          <w:i w:val="false"/>
          <w:color w:val="000000"/>
          <w:sz w:val="28"/>
        </w:rPr>
        <w:t>
      салықтық емес түсімдер – 449 теңге;</w:t>
      </w:r>
    </w:p>
    <w:bookmarkEnd w:id="5"/>
    <w:bookmarkStart w:name="z53"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54" w:id="7"/>
    <w:p>
      <w:pPr>
        <w:spacing w:after="0"/>
        <w:ind w:left="0"/>
        <w:jc w:val="both"/>
      </w:pPr>
      <w:r>
        <w:rPr>
          <w:rFonts w:ascii="Times New Roman"/>
          <w:b w:val="false"/>
          <w:i w:val="false"/>
          <w:color w:val="000000"/>
          <w:sz w:val="28"/>
        </w:rPr>
        <w:t>
      трансферттер түсiмі – 599 078,0 мың теңге;</w:t>
      </w:r>
    </w:p>
    <w:bookmarkEnd w:id="7"/>
    <w:bookmarkStart w:name="z55" w:id="8"/>
    <w:p>
      <w:pPr>
        <w:spacing w:after="0"/>
        <w:ind w:left="0"/>
        <w:jc w:val="both"/>
      </w:pPr>
      <w:r>
        <w:rPr>
          <w:rFonts w:ascii="Times New Roman"/>
          <w:b w:val="false"/>
          <w:i w:val="false"/>
          <w:color w:val="000000"/>
          <w:sz w:val="28"/>
        </w:rPr>
        <w:t xml:space="preserve">
      2) шығындар – 1 044 541 мың теңге; </w:t>
      </w:r>
    </w:p>
    <w:bookmarkEnd w:id="8"/>
    <w:bookmarkStart w:name="z56" w:id="9"/>
    <w:p>
      <w:pPr>
        <w:spacing w:after="0"/>
        <w:ind w:left="0"/>
        <w:jc w:val="both"/>
      </w:pPr>
      <w:r>
        <w:rPr>
          <w:rFonts w:ascii="Times New Roman"/>
          <w:b w:val="false"/>
          <w:i w:val="false"/>
          <w:color w:val="000000"/>
          <w:sz w:val="28"/>
        </w:rPr>
        <w:t>
      3) қаржы активтерiмен операциялар бойынша сальдо – 0 теңге:</w:t>
      </w:r>
    </w:p>
    <w:bookmarkEnd w:id="9"/>
    <w:bookmarkStart w:name="z57" w:id="10"/>
    <w:p>
      <w:pPr>
        <w:spacing w:after="0"/>
        <w:ind w:left="0"/>
        <w:jc w:val="both"/>
      </w:pPr>
      <w:r>
        <w:rPr>
          <w:rFonts w:ascii="Times New Roman"/>
          <w:b w:val="false"/>
          <w:i w:val="false"/>
          <w:color w:val="000000"/>
          <w:sz w:val="28"/>
        </w:rPr>
        <w:t>
      қаржы активтерiн сатып алу – 0 теңге;</w:t>
      </w:r>
    </w:p>
    <w:bookmarkEnd w:id="10"/>
    <w:bookmarkStart w:name="z58" w:id="11"/>
    <w:p>
      <w:pPr>
        <w:spacing w:after="0"/>
        <w:ind w:left="0"/>
        <w:jc w:val="both"/>
      </w:pPr>
      <w:r>
        <w:rPr>
          <w:rFonts w:ascii="Times New Roman"/>
          <w:b w:val="false"/>
          <w:i w:val="false"/>
          <w:color w:val="000000"/>
          <w:sz w:val="28"/>
        </w:rPr>
        <w:t>
      мемлекеттiң қаржы активтерiн сатудан түсетiн түсiмдер – 0 теңге;</w:t>
      </w:r>
    </w:p>
    <w:bookmarkEnd w:id="11"/>
    <w:bookmarkStart w:name="z59" w:id="12"/>
    <w:p>
      <w:pPr>
        <w:spacing w:after="0"/>
        <w:ind w:left="0"/>
        <w:jc w:val="both"/>
      </w:pPr>
      <w:r>
        <w:rPr>
          <w:rFonts w:ascii="Times New Roman"/>
          <w:b w:val="false"/>
          <w:i w:val="false"/>
          <w:color w:val="000000"/>
          <w:sz w:val="28"/>
        </w:rPr>
        <w:t>
      4) бюджет тапшылығы (профициті) – - 14 851 теңге;</w:t>
      </w:r>
    </w:p>
    <w:bookmarkEnd w:id="12"/>
    <w:bookmarkStart w:name="z60" w:id="13"/>
    <w:p>
      <w:pPr>
        <w:spacing w:after="0"/>
        <w:ind w:left="0"/>
        <w:jc w:val="both"/>
      </w:pPr>
      <w:r>
        <w:rPr>
          <w:rFonts w:ascii="Times New Roman"/>
          <w:b w:val="false"/>
          <w:i w:val="false"/>
          <w:color w:val="000000"/>
          <w:sz w:val="28"/>
        </w:rPr>
        <w:t>
      5) бюджет тапшылығын қаржыландыру (профицитін пайдалану) – 14 851 теңге.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Талас аудандық мәслихатының 02.04.2019 </w:t>
      </w:r>
      <w:r>
        <w:rPr>
          <w:rFonts w:ascii="Times New Roman"/>
          <w:b w:val="false"/>
          <w:i w:val="false"/>
          <w:color w:val="000000"/>
          <w:sz w:val="28"/>
        </w:rPr>
        <w:t>№ 53-2</w:t>
      </w:r>
      <w:r>
        <w:rPr>
          <w:rFonts w:ascii="Times New Roman"/>
          <w:b w:val="false"/>
          <w:i w:val="false"/>
          <w:color w:val="ff0000"/>
          <w:sz w:val="28"/>
        </w:rPr>
        <w:t xml:space="preserve"> (қолданысқа енгізіледі); 13.05.2019 </w:t>
      </w:r>
      <w:r>
        <w:rPr>
          <w:rFonts w:ascii="Times New Roman"/>
          <w:b w:val="false"/>
          <w:i w:val="false"/>
          <w:color w:val="000000"/>
          <w:sz w:val="28"/>
        </w:rPr>
        <w:t>№ 55-2</w:t>
      </w:r>
      <w:r>
        <w:rPr>
          <w:rFonts w:ascii="Times New Roman"/>
          <w:b w:val="false"/>
          <w:i w:val="false"/>
          <w:color w:val="ff0000"/>
          <w:sz w:val="28"/>
        </w:rPr>
        <w:t xml:space="preserve"> (қолданысқа енгізіледі); 25.07.2019 </w:t>
      </w:r>
      <w:r>
        <w:rPr>
          <w:rFonts w:ascii="Times New Roman"/>
          <w:b w:val="false"/>
          <w:i w:val="false"/>
          <w:color w:val="000000"/>
          <w:sz w:val="28"/>
        </w:rPr>
        <w:t>№ 58-2</w:t>
      </w:r>
      <w:r>
        <w:rPr>
          <w:rFonts w:ascii="Times New Roman"/>
          <w:b w:val="false"/>
          <w:i w:val="false"/>
          <w:color w:val="ff0000"/>
          <w:sz w:val="28"/>
        </w:rPr>
        <w:t xml:space="preserve"> (қолданысқа енгізіледі); 24.10.2019 </w:t>
      </w:r>
      <w:r>
        <w:rPr>
          <w:rFonts w:ascii="Times New Roman"/>
          <w:b w:val="false"/>
          <w:i w:val="false"/>
          <w:color w:val="000000"/>
          <w:sz w:val="28"/>
        </w:rPr>
        <w:t>№ 61-2</w:t>
      </w:r>
      <w:r>
        <w:rPr>
          <w:rFonts w:ascii="Times New Roman"/>
          <w:b w:val="false"/>
          <w:i w:val="false"/>
          <w:color w:val="ff0000"/>
          <w:sz w:val="28"/>
        </w:rPr>
        <w:t xml:space="preserve"> (қолданысқа енгізіледі); 25.11.2019 </w:t>
      </w:r>
      <w:r>
        <w:rPr>
          <w:rFonts w:ascii="Times New Roman"/>
          <w:b w:val="false"/>
          <w:i w:val="false"/>
          <w:color w:val="000000"/>
          <w:sz w:val="28"/>
        </w:rPr>
        <w:t>№ 63-2</w:t>
      </w:r>
      <w:r>
        <w:rPr>
          <w:rFonts w:ascii="Times New Roman"/>
          <w:b w:val="false"/>
          <w:i w:val="false"/>
          <w:color w:val="ff0000"/>
          <w:sz w:val="28"/>
        </w:rPr>
        <w:t xml:space="preserve"> (қолданысқа енгізіледі) шешімдерімен.</w:t>
      </w:r>
      <w:r>
        <w:br/>
      </w:r>
      <w:r>
        <w:rPr>
          <w:rFonts w:ascii="Times New Roman"/>
          <w:b w:val="false"/>
          <w:i w:val="false"/>
          <w:color w:val="000000"/>
          <w:sz w:val="28"/>
        </w:rPr>
        <w:t>
</w:t>
      </w:r>
    </w:p>
    <w:bookmarkStart w:name="z61" w:id="14"/>
    <w:p>
      <w:pPr>
        <w:spacing w:after="0"/>
        <w:ind w:left="0"/>
        <w:jc w:val="both"/>
      </w:pPr>
      <w:r>
        <w:rPr>
          <w:rFonts w:ascii="Times New Roman"/>
          <w:b w:val="false"/>
          <w:i w:val="false"/>
          <w:color w:val="000000"/>
          <w:sz w:val="28"/>
        </w:rPr>
        <w:t>
      2. 2019 жылы аудандық бюджеттен Қаратау қаласына және ауылдық округ бюджеттеріне берілетін субвенция көлемі 175 216,0 мың теңге, оның ішінде:</w:t>
      </w:r>
    </w:p>
    <w:bookmarkEnd w:id="14"/>
    <w:bookmarkStart w:name="z62" w:id="15"/>
    <w:p>
      <w:pPr>
        <w:spacing w:after="0"/>
        <w:ind w:left="0"/>
        <w:jc w:val="both"/>
      </w:pPr>
      <w:r>
        <w:rPr>
          <w:rFonts w:ascii="Times New Roman"/>
          <w:b w:val="false"/>
          <w:i w:val="false"/>
          <w:color w:val="000000"/>
          <w:sz w:val="28"/>
        </w:rPr>
        <w:t>
      Қаратау қаласына – 33 408,0 мың теңге;</w:t>
      </w:r>
    </w:p>
    <w:bookmarkEnd w:id="15"/>
    <w:bookmarkStart w:name="z63" w:id="16"/>
    <w:p>
      <w:pPr>
        <w:spacing w:after="0"/>
        <w:ind w:left="0"/>
        <w:jc w:val="both"/>
      </w:pPr>
      <w:r>
        <w:rPr>
          <w:rFonts w:ascii="Times New Roman"/>
          <w:b w:val="false"/>
          <w:i w:val="false"/>
          <w:color w:val="000000"/>
          <w:sz w:val="28"/>
        </w:rPr>
        <w:t>
      Үшарал ауылдық округіне - 20 324,0 мың теңге;</w:t>
      </w:r>
    </w:p>
    <w:bookmarkEnd w:id="16"/>
    <w:bookmarkStart w:name="z64" w:id="17"/>
    <w:p>
      <w:pPr>
        <w:spacing w:after="0"/>
        <w:ind w:left="0"/>
        <w:jc w:val="both"/>
      </w:pPr>
      <w:r>
        <w:rPr>
          <w:rFonts w:ascii="Times New Roman"/>
          <w:b w:val="false"/>
          <w:i w:val="false"/>
          <w:color w:val="000000"/>
          <w:sz w:val="28"/>
        </w:rPr>
        <w:t>
      Ақкөл ауылдық округіне – 20 109,0 мың теңге;</w:t>
      </w:r>
    </w:p>
    <w:bookmarkEnd w:id="17"/>
    <w:bookmarkStart w:name="z65" w:id="18"/>
    <w:p>
      <w:pPr>
        <w:spacing w:after="0"/>
        <w:ind w:left="0"/>
        <w:jc w:val="both"/>
      </w:pPr>
      <w:r>
        <w:rPr>
          <w:rFonts w:ascii="Times New Roman"/>
          <w:b w:val="false"/>
          <w:i w:val="false"/>
          <w:color w:val="000000"/>
          <w:sz w:val="28"/>
        </w:rPr>
        <w:t>
      Берікқара ауылдық округіне – 20 622,0 мың теңге;</w:t>
      </w:r>
    </w:p>
    <w:bookmarkEnd w:id="18"/>
    <w:bookmarkStart w:name="z66" w:id="19"/>
    <w:p>
      <w:pPr>
        <w:spacing w:after="0"/>
        <w:ind w:left="0"/>
        <w:jc w:val="both"/>
      </w:pPr>
      <w:r>
        <w:rPr>
          <w:rFonts w:ascii="Times New Roman"/>
          <w:b w:val="false"/>
          <w:i w:val="false"/>
          <w:color w:val="000000"/>
          <w:sz w:val="28"/>
        </w:rPr>
        <w:t>
      Бостандық ауылдық округіне – 19 751,0 мың теңге;</w:t>
      </w:r>
    </w:p>
    <w:bookmarkEnd w:id="19"/>
    <w:bookmarkStart w:name="z67" w:id="20"/>
    <w:p>
      <w:pPr>
        <w:spacing w:after="0"/>
        <w:ind w:left="0"/>
        <w:jc w:val="both"/>
      </w:pPr>
      <w:r>
        <w:rPr>
          <w:rFonts w:ascii="Times New Roman"/>
          <w:b w:val="false"/>
          <w:i w:val="false"/>
          <w:color w:val="000000"/>
          <w:sz w:val="28"/>
        </w:rPr>
        <w:t>
      Қызыләуіт ауылдық округіне – 19 576,0 мың теңге;</w:t>
      </w:r>
    </w:p>
    <w:bookmarkEnd w:id="20"/>
    <w:bookmarkStart w:name="z68" w:id="21"/>
    <w:p>
      <w:pPr>
        <w:spacing w:after="0"/>
        <w:ind w:left="0"/>
        <w:jc w:val="both"/>
      </w:pPr>
      <w:r>
        <w:rPr>
          <w:rFonts w:ascii="Times New Roman"/>
          <w:b w:val="false"/>
          <w:i w:val="false"/>
          <w:color w:val="000000"/>
          <w:sz w:val="28"/>
        </w:rPr>
        <w:t>
      Ойық ауылдық округіне – 21 730,0 мың теңге;</w:t>
      </w:r>
    </w:p>
    <w:bookmarkEnd w:id="21"/>
    <w:bookmarkStart w:name="z69" w:id="22"/>
    <w:p>
      <w:pPr>
        <w:spacing w:after="0"/>
        <w:ind w:left="0"/>
        <w:jc w:val="both"/>
      </w:pPr>
      <w:r>
        <w:rPr>
          <w:rFonts w:ascii="Times New Roman"/>
          <w:b w:val="false"/>
          <w:i w:val="false"/>
          <w:color w:val="000000"/>
          <w:sz w:val="28"/>
        </w:rPr>
        <w:t>
      С.Шәкіров ауылдық округіне – 19 696,0 мың теңге.</w:t>
      </w:r>
    </w:p>
    <w:bookmarkEnd w:id="22"/>
    <w:bookmarkStart w:name="z70" w:id="23"/>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2019-2021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мамандарына қала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23"/>
    <w:bookmarkStart w:name="z71" w:id="24"/>
    <w:p>
      <w:pPr>
        <w:spacing w:after="0"/>
        <w:ind w:left="0"/>
        <w:jc w:val="both"/>
      </w:pPr>
      <w:r>
        <w:rPr>
          <w:rFonts w:ascii="Times New Roman"/>
          <w:b w:val="false"/>
          <w:i w:val="false"/>
          <w:color w:val="000000"/>
          <w:sz w:val="28"/>
        </w:rPr>
        <w:t xml:space="preserve">
      4. Жергілікті бюджетті атқару процесінде секвестрлеуге жатпайтын 2019 жылға арналған жергілікті бюджеттік бағдарламалардың тізбесі </w:t>
      </w:r>
      <w:r>
        <w:rPr>
          <w:rFonts w:ascii="Times New Roman"/>
          <w:b w:val="false"/>
          <w:i w:val="false"/>
          <w:color w:val="000000"/>
          <w:sz w:val="28"/>
        </w:rPr>
        <w:t>11 қосымшаға</w:t>
      </w:r>
      <w:r>
        <w:rPr>
          <w:rFonts w:ascii="Times New Roman"/>
          <w:b w:val="false"/>
          <w:i w:val="false"/>
          <w:color w:val="000000"/>
          <w:sz w:val="28"/>
        </w:rPr>
        <w:t xml:space="preserve"> сәйкес бекітілсін.</w:t>
      </w:r>
    </w:p>
    <w:bookmarkEnd w:id="24"/>
    <w:bookmarkStart w:name="z72" w:id="25"/>
    <w:p>
      <w:pPr>
        <w:spacing w:after="0"/>
        <w:ind w:left="0"/>
        <w:jc w:val="both"/>
      </w:pPr>
      <w:r>
        <w:rPr>
          <w:rFonts w:ascii="Times New Roman"/>
          <w:b w:val="false"/>
          <w:i w:val="false"/>
          <w:color w:val="000000"/>
          <w:sz w:val="28"/>
        </w:rPr>
        <w:t>
      5.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25"/>
    <w:bookmarkStart w:name="z73" w:id="26"/>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2019 жылдың 1 қаңтарынан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48-2 шешіміне 1 қосымша</w:t>
            </w:r>
          </w:p>
        </w:tc>
      </w:tr>
    </w:tbl>
    <w:bookmarkStart w:name="z28" w:id="27"/>
    <w:p>
      <w:pPr>
        <w:spacing w:after="0"/>
        <w:ind w:left="0"/>
        <w:jc w:val="left"/>
      </w:pPr>
      <w:r>
        <w:rPr>
          <w:rFonts w:ascii="Times New Roman"/>
          <w:b/>
          <w:i w:val="false"/>
          <w:color w:val="000000"/>
        </w:rPr>
        <w:t xml:space="preserve"> 2019 жылға арналған Қаратау қаласының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25.11.2019 </w:t>
      </w:r>
      <w:r>
        <w:rPr>
          <w:rFonts w:ascii="Times New Roman"/>
          <w:b w:val="false"/>
          <w:i w:val="false"/>
          <w:color w:val="ff0000"/>
          <w:sz w:val="28"/>
        </w:rPr>
        <w:t>№ 63-2</w:t>
      </w:r>
      <w:r>
        <w:rPr>
          <w:rFonts w:ascii="Times New Roman"/>
          <w:b w:val="false"/>
          <w:i w:val="false"/>
          <w:color w:val="ff0000"/>
          <w:sz w:val="28"/>
        </w:rPr>
        <w:t xml:space="preserve">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567 386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572 348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407 608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503"/>
        <w:gridCol w:w="503"/>
        <w:gridCol w:w="2923"/>
        <w:gridCol w:w="60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48-2 шешіміне 2 қосымша</w:t>
            </w:r>
          </w:p>
        </w:tc>
      </w:tr>
    </w:tbl>
    <w:bookmarkStart w:name="z37" w:id="28"/>
    <w:p>
      <w:pPr>
        <w:spacing w:after="0"/>
        <w:ind w:left="0"/>
        <w:jc w:val="left"/>
      </w:pPr>
      <w:r>
        <w:rPr>
          <w:rFonts w:ascii="Times New Roman"/>
          <w:b/>
          <w:i w:val="false"/>
          <w:color w:val="000000"/>
        </w:rPr>
        <w:t xml:space="preserve"> 2019 жылға арналған Ақкөл ауылдық округінің бюджеті</w:t>
      </w:r>
    </w:p>
    <w:bookmarkEnd w:id="28"/>
    <w:p>
      <w:pPr>
        <w:spacing w:after="0"/>
        <w:ind w:left="0"/>
        <w:jc w:val="both"/>
      </w:pPr>
      <w:r>
        <w:rPr>
          <w:rFonts w:ascii="Times New Roman"/>
          <w:b w:val="false"/>
          <w:i w:val="false"/>
          <w:color w:val="ff0000"/>
          <w:sz w:val="28"/>
        </w:rPr>
        <w:t xml:space="preserve">
      Ескерту. 2-қосымша жаңа редакцияда - Жамбыл облысы Талас аудандық мәслихатының 25.11.2019 </w:t>
      </w:r>
      <w:r>
        <w:rPr>
          <w:rFonts w:ascii="Times New Roman"/>
          <w:b w:val="false"/>
          <w:i w:val="false"/>
          <w:color w:val="ff0000"/>
          <w:sz w:val="28"/>
        </w:rPr>
        <w:t>№ 63-2</w:t>
      </w:r>
      <w:r>
        <w:rPr>
          <w:rFonts w:ascii="Times New Roman"/>
          <w:b w:val="false"/>
          <w:i w:val="false"/>
          <w:color w:val="ff0000"/>
          <w:sz w:val="28"/>
        </w:rPr>
        <w:t xml:space="preserve">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7"/>
        <w:gridCol w:w="1363"/>
        <w:gridCol w:w="2881"/>
        <w:gridCol w:w="30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2266"/>
        <w:gridCol w:w="4671"/>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143"/>
        <w:gridCol w:w="566"/>
        <w:gridCol w:w="4724"/>
        <w:gridCol w:w="3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928"/>
        <w:gridCol w:w="459"/>
        <w:gridCol w:w="2672"/>
        <w:gridCol w:w="61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48-2 шешіміне 3 қосымша</w:t>
            </w:r>
          </w:p>
        </w:tc>
      </w:tr>
    </w:tbl>
    <w:bookmarkStart w:name="z45" w:id="29"/>
    <w:p>
      <w:pPr>
        <w:spacing w:after="0"/>
        <w:ind w:left="0"/>
        <w:jc w:val="left"/>
      </w:pPr>
      <w:r>
        <w:rPr>
          <w:rFonts w:ascii="Times New Roman"/>
          <w:b/>
          <w:i w:val="false"/>
          <w:color w:val="000000"/>
        </w:rPr>
        <w:t xml:space="preserve"> 2019 жылға арналған Берікқара ауылдық округінің бюджеті</w:t>
      </w:r>
    </w:p>
    <w:bookmarkEnd w:id="29"/>
    <w:p>
      <w:pPr>
        <w:spacing w:after="0"/>
        <w:ind w:left="0"/>
        <w:jc w:val="both"/>
      </w:pPr>
      <w:r>
        <w:rPr>
          <w:rFonts w:ascii="Times New Roman"/>
          <w:b w:val="false"/>
          <w:i w:val="false"/>
          <w:color w:val="ff0000"/>
          <w:sz w:val="28"/>
        </w:rPr>
        <w:t xml:space="preserve">
      Ескерту. 3-қосымша жаңа редакцияда - Жамбыл облысы Талас аудандық мәслихатының 25.11.2019 </w:t>
      </w:r>
      <w:r>
        <w:rPr>
          <w:rFonts w:ascii="Times New Roman"/>
          <w:b w:val="false"/>
          <w:i w:val="false"/>
          <w:color w:val="ff0000"/>
          <w:sz w:val="28"/>
        </w:rPr>
        <w:t>№ 63-2</w:t>
      </w:r>
      <w:r>
        <w:rPr>
          <w:rFonts w:ascii="Times New Roman"/>
          <w:b w:val="false"/>
          <w:i w:val="false"/>
          <w:color w:val="ff0000"/>
          <w:sz w:val="28"/>
        </w:rPr>
        <w:t xml:space="preserve">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4235"/>
        <w:gridCol w:w="17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502"/>
        <w:gridCol w:w="512"/>
        <w:gridCol w:w="2921"/>
        <w:gridCol w:w="60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48-2 шешіміне 4 қосымша</w:t>
            </w:r>
          </w:p>
        </w:tc>
      </w:tr>
    </w:tbl>
    <w:p>
      <w:pPr>
        <w:spacing w:after="0"/>
        <w:ind w:left="0"/>
        <w:jc w:val="left"/>
      </w:pPr>
      <w:r>
        <w:rPr>
          <w:rFonts w:ascii="Times New Roman"/>
          <w:b/>
          <w:i w:val="false"/>
          <w:color w:val="000000"/>
        </w:rPr>
        <w:t xml:space="preserve"> 2019 жылға арналған Бостандық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 Жамбыл облысы Талас аудандық мәслихатының 24.10.2019 </w:t>
      </w:r>
      <w:r>
        <w:rPr>
          <w:rFonts w:ascii="Times New Roman"/>
          <w:b w:val="false"/>
          <w:i w:val="false"/>
          <w:color w:val="ff0000"/>
          <w:sz w:val="28"/>
        </w:rPr>
        <w:t>№ 61-2</w:t>
      </w:r>
      <w:r>
        <w:rPr>
          <w:rFonts w:ascii="Times New Roman"/>
          <w:b w:val="false"/>
          <w:i w:val="false"/>
          <w:color w:val="ff0000"/>
          <w:sz w:val="28"/>
        </w:rPr>
        <w:t xml:space="preserve">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48-2 шешіміне 5 қосымша</w:t>
            </w:r>
          </w:p>
        </w:tc>
      </w:tr>
    </w:tbl>
    <w:p>
      <w:pPr>
        <w:spacing w:after="0"/>
        <w:ind w:left="0"/>
        <w:jc w:val="left"/>
      </w:pPr>
      <w:r>
        <w:rPr>
          <w:rFonts w:ascii="Times New Roman"/>
          <w:b/>
          <w:i w:val="false"/>
          <w:color w:val="000000"/>
        </w:rPr>
        <w:t xml:space="preserve"> 2019 жылға арналған Қызыләуіт ауылдық округінің бюджеті</w:t>
      </w:r>
    </w:p>
    <w:p>
      <w:pPr>
        <w:spacing w:after="0"/>
        <w:ind w:left="0"/>
        <w:jc w:val="both"/>
      </w:pPr>
      <w:r>
        <w:rPr>
          <w:rFonts w:ascii="Times New Roman"/>
          <w:b w:val="false"/>
          <w:i w:val="false"/>
          <w:color w:val="ff0000"/>
          <w:sz w:val="28"/>
        </w:rPr>
        <w:t xml:space="preserve">
      Ескерту. 5-қосымша жаңа редакцияда - Жамбыл облысы Талас аудандық мәслихатының 24.10.2019 </w:t>
      </w:r>
      <w:r>
        <w:rPr>
          <w:rFonts w:ascii="Times New Roman"/>
          <w:b w:val="false"/>
          <w:i w:val="false"/>
          <w:color w:val="ff0000"/>
          <w:sz w:val="28"/>
        </w:rPr>
        <w:t>№ 61-2</w:t>
      </w:r>
      <w:r>
        <w:rPr>
          <w:rFonts w:ascii="Times New Roman"/>
          <w:b w:val="false"/>
          <w:i w:val="false"/>
          <w:color w:val="ff0000"/>
          <w:sz w:val="28"/>
        </w:rPr>
        <w:t xml:space="preserve">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48-2 шешіміне 6 қосымша</w:t>
            </w:r>
          </w:p>
        </w:tc>
      </w:tr>
    </w:tbl>
    <w:p>
      <w:pPr>
        <w:spacing w:after="0"/>
        <w:ind w:left="0"/>
        <w:jc w:val="left"/>
      </w:pPr>
      <w:r>
        <w:rPr>
          <w:rFonts w:ascii="Times New Roman"/>
          <w:b/>
          <w:i w:val="false"/>
          <w:color w:val="000000"/>
        </w:rPr>
        <w:t xml:space="preserve"> 2019 жылға арналған Ойық ауылдық округінің бюджеті</w:t>
      </w:r>
    </w:p>
    <w:p>
      <w:pPr>
        <w:spacing w:after="0"/>
        <w:ind w:left="0"/>
        <w:jc w:val="both"/>
      </w:pPr>
      <w:r>
        <w:rPr>
          <w:rFonts w:ascii="Times New Roman"/>
          <w:b w:val="false"/>
          <w:i w:val="false"/>
          <w:color w:val="ff0000"/>
          <w:sz w:val="28"/>
        </w:rPr>
        <w:t xml:space="preserve">
      Ескерту. 6-қосымша жаңа редакцияда - Жамбыл облысы Талас аудандық мәслихатының 24.10.2019 </w:t>
      </w:r>
      <w:r>
        <w:rPr>
          <w:rFonts w:ascii="Times New Roman"/>
          <w:b w:val="false"/>
          <w:i w:val="false"/>
          <w:color w:val="ff0000"/>
          <w:sz w:val="28"/>
        </w:rPr>
        <w:t>№ 61-2</w:t>
      </w:r>
      <w:r>
        <w:rPr>
          <w:rFonts w:ascii="Times New Roman"/>
          <w:b w:val="false"/>
          <w:i w:val="false"/>
          <w:color w:val="ff0000"/>
          <w:sz w:val="28"/>
        </w:rPr>
        <w:t xml:space="preserve">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48-2 шешіміне 7 қосымша</w:t>
            </w:r>
          </w:p>
        </w:tc>
      </w:tr>
    </w:tbl>
    <w:p>
      <w:pPr>
        <w:spacing w:after="0"/>
        <w:ind w:left="0"/>
        <w:jc w:val="left"/>
      </w:pPr>
      <w:r>
        <w:rPr>
          <w:rFonts w:ascii="Times New Roman"/>
          <w:b/>
          <w:i w:val="false"/>
          <w:color w:val="000000"/>
        </w:rPr>
        <w:t xml:space="preserve"> 2019 жылға арналған Үшарал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Жамбыл облысы Талас аудандық мәслихатының 24.10.2019 </w:t>
      </w:r>
      <w:r>
        <w:rPr>
          <w:rFonts w:ascii="Times New Roman"/>
          <w:b w:val="false"/>
          <w:i w:val="false"/>
          <w:color w:val="ff0000"/>
          <w:sz w:val="28"/>
        </w:rPr>
        <w:t>№ 61-2</w:t>
      </w:r>
      <w:r>
        <w:rPr>
          <w:rFonts w:ascii="Times New Roman"/>
          <w:b w:val="false"/>
          <w:i w:val="false"/>
          <w:color w:val="ff0000"/>
          <w:sz w:val="28"/>
        </w:rPr>
        <w:t xml:space="preserve">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24"/>
        <w:gridCol w:w="7"/>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48-2 шешіміне 8 қосымша</w:t>
            </w:r>
          </w:p>
        </w:tc>
      </w:tr>
    </w:tbl>
    <w:bookmarkStart w:name="z91" w:id="30"/>
    <w:p>
      <w:pPr>
        <w:spacing w:after="0"/>
        <w:ind w:left="0"/>
        <w:jc w:val="left"/>
      </w:pPr>
      <w:r>
        <w:rPr>
          <w:rFonts w:ascii="Times New Roman"/>
          <w:b/>
          <w:i w:val="false"/>
          <w:color w:val="000000"/>
        </w:rPr>
        <w:t xml:space="preserve"> 2019 жылға арналған С.Шәкіров ауылдық округінің бюджеті</w:t>
      </w:r>
    </w:p>
    <w:bookmarkEnd w:id="30"/>
    <w:p>
      <w:pPr>
        <w:spacing w:after="0"/>
        <w:ind w:left="0"/>
        <w:jc w:val="both"/>
      </w:pPr>
      <w:r>
        <w:rPr>
          <w:rFonts w:ascii="Times New Roman"/>
          <w:b w:val="false"/>
          <w:i w:val="false"/>
          <w:color w:val="ff0000"/>
          <w:sz w:val="28"/>
        </w:rPr>
        <w:t xml:space="preserve">
      Ескерту. 8-қосымша жаңа редакцияда - Жамбыл облысы Талас аудандық мәслихатының 24.10.2019 </w:t>
      </w:r>
      <w:r>
        <w:rPr>
          <w:rFonts w:ascii="Times New Roman"/>
          <w:b w:val="false"/>
          <w:i w:val="false"/>
          <w:color w:val="ff0000"/>
          <w:sz w:val="28"/>
        </w:rPr>
        <w:t>№ 61-2</w:t>
      </w:r>
      <w:r>
        <w:rPr>
          <w:rFonts w:ascii="Times New Roman"/>
          <w:b w:val="false"/>
          <w:i w:val="false"/>
          <w:color w:val="ff0000"/>
          <w:sz w:val="28"/>
        </w:rPr>
        <w:t xml:space="preserve">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48-2 шешіміне 9 қосымша</w:t>
            </w:r>
          </w:p>
        </w:tc>
      </w:tr>
    </w:tbl>
    <w:bookmarkStart w:name="z124" w:id="31"/>
    <w:p>
      <w:pPr>
        <w:spacing w:after="0"/>
        <w:ind w:left="0"/>
        <w:jc w:val="left"/>
      </w:pPr>
      <w:r>
        <w:rPr>
          <w:rFonts w:ascii="Times New Roman"/>
          <w:b/>
          <w:i w:val="false"/>
          <w:color w:val="000000"/>
        </w:rPr>
        <w:t xml:space="preserve"> 2020 жылға арналған Қаратау қаласының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676"/>
        <w:gridCol w:w="677"/>
        <w:gridCol w:w="3934"/>
        <w:gridCol w:w="39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5" w:id="32"/>
    <w:p>
      <w:pPr>
        <w:spacing w:after="0"/>
        <w:ind w:left="0"/>
        <w:jc w:val="left"/>
      </w:pPr>
      <w:r>
        <w:rPr>
          <w:rFonts w:ascii="Times New Roman"/>
          <w:b/>
          <w:i w:val="false"/>
          <w:color w:val="000000"/>
        </w:rPr>
        <w:t xml:space="preserve"> 2020 жылға арналған Ақкөл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916"/>
        <w:gridCol w:w="916"/>
        <w:gridCol w:w="4252"/>
        <w:gridCol w:w="3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6"/>
        <w:gridCol w:w="595"/>
        <w:gridCol w:w="6937"/>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143"/>
        <w:gridCol w:w="566"/>
        <w:gridCol w:w="4724"/>
        <w:gridCol w:w="3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547"/>
        <w:gridCol w:w="7373"/>
        <w:gridCol w:w="27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32"/>
        <w:gridCol w:w="1951"/>
        <w:gridCol w:w="2717"/>
        <w:gridCol w:w="25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1310"/>
        <w:gridCol w:w="1310"/>
        <w:gridCol w:w="3543"/>
        <w:gridCol w:w="15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6" w:id="33"/>
    <w:p>
      <w:pPr>
        <w:spacing w:after="0"/>
        <w:ind w:left="0"/>
        <w:jc w:val="left"/>
      </w:pPr>
      <w:r>
        <w:rPr>
          <w:rFonts w:ascii="Times New Roman"/>
          <w:b/>
          <w:i w:val="false"/>
          <w:color w:val="000000"/>
        </w:rPr>
        <w:t xml:space="preserve"> 2020 жылға арналған Берікқара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4"/>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34"/>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5"/>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35"/>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6"/>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36"/>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7"/>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37"/>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8"/>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38"/>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9"/>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39"/>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0"/>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40"/>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1"/>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41"/>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5" w:id="42"/>
    <w:p>
      <w:pPr>
        <w:spacing w:after="0"/>
        <w:ind w:left="0"/>
        <w:jc w:val="left"/>
      </w:pPr>
      <w:r>
        <w:rPr>
          <w:rFonts w:ascii="Times New Roman"/>
          <w:b/>
          <w:i w:val="false"/>
          <w:color w:val="000000"/>
        </w:rPr>
        <w:t xml:space="preserve"> 2020 жылға арналған Бостандық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6" w:id="43"/>
    <w:p>
      <w:pPr>
        <w:spacing w:after="0"/>
        <w:ind w:left="0"/>
        <w:jc w:val="left"/>
      </w:pPr>
      <w:r>
        <w:rPr>
          <w:rFonts w:ascii="Times New Roman"/>
          <w:b/>
          <w:i w:val="false"/>
          <w:color w:val="000000"/>
        </w:rPr>
        <w:t xml:space="preserve"> 2020 жылға арналған Қызыләуіт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7" w:id="44"/>
    <w:p>
      <w:pPr>
        <w:spacing w:after="0"/>
        <w:ind w:left="0"/>
        <w:jc w:val="left"/>
      </w:pPr>
      <w:r>
        <w:rPr>
          <w:rFonts w:ascii="Times New Roman"/>
          <w:b/>
          <w:i w:val="false"/>
          <w:color w:val="000000"/>
        </w:rPr>
        <w:t xml:space="preserve"> 2020 жылға арналған Ойық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8" w:id="45"/>
    <w:p>
      <w:pPr>
        <w:spacing w:after="0"/>
        <w:ind w:left="0"/>
        <w:jc w:val="left"/>
      </w:pPr>
      <w:r>
        <w:rPr>
          <w:rFonts w:ascii="Times New Roman"/>
          <w:b/>
          <w:i w:val="false"/>
          <w:color w:val="000000"/>
        </w:rPr>
        <w:t xml:space="preserve"> 2020 жылға арналған Үшарал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Сыныбы</w:t>
            </w:r>
            <w:r>
              <w:br/>
            </w:r>
            <w:r>
              <w:rPr>
                <w:rFonts w:ascii="Times New Roman"/>
                <w:b w:val="false"/>
                <w:i w:val="false"/>
                <w:color w:val="000000"/>
                <w:sz w:val="20"/>
              </w:rPr>
              <w:t>
Ішкі сыныбы</w:t>
            </w:r>
          </w:p>
          <w:bookmarkEnd w:id="46"/>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7"/>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47"/>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8"/>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48"/>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9"/>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49"/>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50"/>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50"/>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1"/>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51"/>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2"/>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52"/>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3"/>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53"/>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8" w:id="54"/>
    <w:p>
      <w:pPr>
        <w:spacing w:after="0"/>
        <w:ind w:left="0"/>
        <w:jc w:val="left"/>
      </w:pPr>
      <w:r>
        <w:rPr>
          <w:rFonts w:ascii="Times New Roman"/>
          <w:b/>
          <w:i w:val="false"/>
          <w:color w:val="000000"/>
        </w:rPr>
        <w:t xml:space="preserve"> 2020 жылға арналған С. Шәкіров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48-2 шешіміне 10 қосымша</w:t>
            </w:r>
          </w:p>
        </w:tc>
      </w:tr>
    </w:tbl>
    <w:bookmarkStart w:name="z152" w:id="55"/>
    <w:p>
      <w:pPr>
        <w:spacing w:after="0"/>
        <w:ind w:left="0"/>
        <w:jc w:val="left"/>
      </w:pPr>
      <w:r>
        <w:rPr>
          <w:rFonts w:ascii="Times New Roman"/>
          <w:b/>
          <w:i w:val="false"/>
          <w:color w:val="000000"/>
        </w:rPr>
        <w:t xml:space="preserve"> 2021 жылға арналған Қаратау қаласының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3" w:id="56"/>
    <w:p>
      <w:pPr>
        <w:spacing w:after="0"/>
        <w:ind w:left="0"/>
        <w:jc w:val="left"/>
      </w:pPr>
      <w:r>
        <w:rPr>
          <w:rFonts w:ascii="Times New Roman"/>
          <w:b/>
          <w:i w:val="false"/>
          <w:color w:val="000000"/>
        </w:rPr>
        <w:t xml:space="preserve"> 2021 жылға арналған Ақкөл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916"/>
        <w:gridCol w:w="916"/>
        <w:gridCol w:w="4252"/>
        <w:gridCol w:w="30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6"/>
        <w:gridCol w:w="595"/>
        <w:gridCol w:w="6937"/>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547"/>
        <w:gridCol w:w="7373"/>
        <w:gridCol w:w="27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1310"/>
        <w:gridCol w:w="1310"/>
        <w:gridCol w:w="3543"/>
        <w:gridCol w:w="15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4" w:id="57"/>
    <w:p>
      <w:pPr>
        <w:spacing w:after="0"/>
        <w:ind w:left="0"/>
        <w:jc w:val="left"/>
      </w:pPr>
      <w:r>
        <w:rPr>
          <w:rFonts w:ascii="Times New Roman"/>
          <w:b/>
          <w:i w:val="false"/>
          <w:color w:val="000000"/>
        </w:rPr>
        <w:t xml:space="preserve"> 2021 жылға арналған Берікқара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5" w:id="58"/>
    <w:p>
      <w:pPr>
        <w:spacing w:after="0"/>
        <w:ind w:left="0"/>
        <w:jc w:val="left"/>
      </w:pPr>
      <w:r>
        <w:rPr>
          <w:rFonts w:ascii="Times New Roman"/>
          <w:b/>
          <w:i w:val="false"/>
          <w:color w:val="000000"/>
        </w:rPr>
        <w:t xml:space="preserve"> 2021 жылға арналған Бостандық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643"/>
        <w:gridCol w:w="1703"/>
        <w:gridCol w:w="4073"/>
        <w:gridCol w:w="2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6" w:id="59"/>
    <w:p>
      <w:pPr>
        <w:spacing w:after="0"/>
        <w:ind w:left="0"/>
        <w:jc w:val="left"/>
      </w:pPr>
      <w:r>
        <w:rPr>
          <w:rFonts w:ascii="Times New Roman"/>
          <w:b/>
          <w:i w:val="false"/>
          <w:color w:val="000000"/>
        </w:rPr>
        <w:t xml:space="preserve"> 2021 жылға арналған Қызыләуіт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7" w:id="60"/>
    <w:p>
      <w:pPr>
        <w:spacing w:after="0"/>
        <w:ind w:left="0"/>
        <w:jc w:val="left"/>
      </w:pPr>
      <w:r>
        <w:rPr>
          <w:rFonts w:ascii="Times New Roman"/>
          <w:b/>
          <w:i w:val="false"/>
          <w:color w:val="000000"/>
        </w:rPr>
        <w:t xml:space="preserve"> 2021 жылға арналған Ойық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8" w:id="61"/>
    <w:p>
      <w:pPr>
        <w:spacing w:after="0"/>
        <w:ind w:left="0"/>
        <w:jc w:val="left"/>
      </w:pPr>
      <w:r>
        <w:rPr>
          <w:rFonts w:ascii="Times New Roman"/>
          <w:b/>
          <w:i w:val="false"/>
          <w:color w:val="000000"/>
        </w:rPr>
        <w:t xml:space="preserve"> 2021 жылға арналған Үшарал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Сыныбы</w:t>
            </w:r>
            <w:r>
              <w:br/>
            </w:r>
            <w:r>
              <w:rPr>
                <w:rFonts w:ascii="Times New Roman"/>
                <w:b w:val="false"/>
                <w:i w:val="false"/>
                <w:color w:val="000000"/>
                <w:sz w:val="20"/>
              </w:rPr>
              <w:t>
Ішкі сыныбы</w:t>
            </w:r>
          </w:p>
          <w:bookmarkEnd w:id="62"/>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63"/>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63"/>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947"/>
        <w:gridCol w:w="1899"/>
        <w:gridCol w:w="2600"/>
        <w:gridCol w:w="2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62" w:id="64"/>
    <w:p>
      <w:pPr>
        <w:spacing w:after="0"/>
        <w:ind w:left="0"/>
        <w:jc w:val="left"/>
      </w:pPr>
      <w:r>
        <w:rPr>
          <w:rFonts w:ascii="Times New Roman"/>
          <w:b/>
          <w:i w:val="false"/>
          <w:color w:val="000000"/>
        </w:rPr>
        <w:t xml:space="preserve"> 2021 жылға арналған С. Шәкіров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48-2 шешіміне 11 қосымша</w:t>
            </w:r>
          </w:p>
        </w:tc>
      </w:tr>
    </w:tbl>
    <w:bookmarkStart w:name="z166" w:id="65"/>
    <w:p>
      <w:pPr>
        <w:spacing w:after="0"/>
        <w:ind w:left="0"/>
        <w:jc w:val="left"/>
      </w:pPr>
      <w:r>
        <w:rPr>
          <w:rFonts w:ascii="Times New Roman"/>
          <w:b/>
          <w:i w:val="false"/>
          <w:color w:val="000000"/>
        </w:rPr>
        <w:t xml:space="preserve"> 2019 жылға арналған жергілікті бюджетті атқару процесінде секвестрлеуге жатпайтын жергілікті бюджеттік бағдарламалардың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2696"/>
        <w:gridCol w:w="2696"/>
        <w:gridCol w:w="364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