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01a" w14:textId="e4d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 және ауылдық округ бюджеттері туралы" Талас аудандық мәслихатының 2017 жылғы 21 желтоқсандағы №28-2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13 қыркүйектегі № 41-2 шешімі. Жамбыл облысы Әділет департаментінде 2018 жылғы 18 қыркүйектегі № 3951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"2018-2020 жылдарға арналған аудандық бюджет туралы" Талас аудандық мәслихатының 2017 жылғы 20 желтоқсандағы № 27-2 шешіміне өзгерістер енгізу туралы" Талас аудандық мәслихатының 2018 жылғы 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аудандық мәслихаты ШЕШІМ ҚАБЫЛДАДЫ: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қала және ауылдық округ бюджеттері туралы" Талас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 қаңтардағы "Талас тынысы"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"274 271" сандары "415 424" сандарымен ауыстырылсын;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"49 323" сандары "60 923" сандарымен ауыстырылсын;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"16 324" сандары "23 656" сандарымен ауыстырылсын;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"13 903" сандары "136 124"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"274 271" сандары "415 424" сандарымен ауыстырылсын.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</w:p>
        </w:tc>
      </w:tr>
    </w:tbl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3 қосымша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Берікқара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 қосымша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529"/>
        <w:gridCol w:w="539"/>
        <w:gridCol w:w="4413"/>
        <w:gridCol w:w="4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nеңге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</w:p>
        </w:tc>
      </w:tr>
    </w:tbl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Қызыләуіт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 қосымша</w:t>
            </w:r>
          </w:p>
        </w:tc>
      </w:tr>
    </w:tbl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Ойық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28-2 шешіміне 7 қосымша</w:t>
            </w:r>
          </w:p>
        </w:tc>
      </w:tr>
    </w:tbl>
    <w:bookmarkStart w:name="z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1127"/>
        <w:gridCol w:w="2312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 қосымша</w:t>
            </w:r>
          </w:p>
        </w:tc>
      </w:tr>
    </w:tbl>
    <w:bookmarkStart w:name="z8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С. Шәкіров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 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