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dae74" w14:textId="91dae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 Талас аудандық мәслихатының 2017 жылғы 20 желтоқсандағы № 27-2 шешіміне өзгерістер енгізу туралы</w:t>
      </w:r>
    </w:p>
    <w:p>
      <w:pPr>
        <w:spacing w:after="0"/>
        <w:ind w:left="0"/>
        <w:jc w:val="both"/>
      </w:pPr>
      <w:r>
        <w:rPr>
          <w:rFonts w:ascii="Times New Roman"/>
          <w:b w:val="false"/>
          <w:i w:val="false"/>
          <w:color w:val="000000"/>
          <w:sz w:val="28"/>
        </w:rPr>
        <w:t>Жамбыл облысы Талас аудандық мәслихатының 2018 жылғы 6 қыркүйектегі № 40-2 шешімі. Жамбыл облысы Әділет департаментінде 2018 жылғы 10 қыркүйекте № 3939 болып тіркелді</w:t>
      </w:r>
    </w:p>
    <w:p>
      <w:pPr>
        <w:spacing w:after="0"/>
        <w:ind w:left="0"/>
        <w:jc w:val="both"/>
      </w:pPr>
      <w:bookmarkStart w:name="z7"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9"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"2018-2020 жылдарға арналған облыстық бюджет туралы" Жамбыл облысы мәслихатының 2017 жылғы 11 желтоқсандағы № 18-3 шешіміне өзгерістер енгізу туралы" Жамбыл облыстық мәслихатың 2018 жылғы 25 тамыздағы </w:t>
      </w:r>
      <w:r>
        <w:rPr>
          <w:rFonts w:ascii="Times New Roman"/>
          <w:b w:val="false"/>
          <w:i w:val="false"/>
          <w:color w:val="000000"/>
          <w:sz w:val="28"/>
        </w:rPr>
        <w:t>№ 26-2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3933</w:t>
      </w:r>
      <w:r>
        <w:rPr>
          <w:rFonts w:ascii="Times New Roman"/>
          <w:b w:val="false"/>
          <w:i w:val="false"/>
          <w:color w:val="000000"/>
          <w:sz w:val="28"/>
        </w:rPr>
        <w:t xml:space="preserve"> болып тіркелген) сәйкес аудандық мәслихат ШЕШІМ ҚАБЫЛДАДЫ:</w:t>
      </w:r>
    </w:p>
    <w:bookmarkEnd w:id="1"/>
    <w:bookmarkStart w:name="z10" w:id="2"/>
    <w:p>
      <w:pPr>
        <w:spacing w:after="0"/>
        <w:ind w:left="0"/>
        <w:jc w:val="both"/>
      </w:pPr>
      <w:r>
        <w:rPr>
          <w:rFonts w:ascii="Times New Roman"/>
          <w:b w:val="false"/>
          <w:i w:val="false"/>
          <w:color w:val="000000"/>
          <w:sz w:val="28"/>
        </w:rPr>
        <w:t xml:space="preserve">
      1. "2018-2020 жылдарға арналған аудандық бюджет туралы" Талас аудандық мәслихатының 2017 жылғы 20 желтоқсандағы </w:t>
      </w:r>
      <w:r>
        <w:rPr>
          <w:rFonts w:ascii="Times New Roman"/>
          <w:b w:val="false"/>
          <w:i w:val="false"/>
          <w:color w:val="000000"/>
          <w:sz w:val="28"/>
        </w:rPr>
        <w:t>№ 27–2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3638</w:t>
      </w:r>
      <w:r>
        <w:rPr>
          <w:rFonts w:ascii="Times New Roman"/>
          <w:b w:val="false"/>
          <w:i w:val="false"/>
          <w:color w:val="000000"/>
          <w:sz w:val="28"/>
        </w:rPr>
        <w:t xml:space="preserve"> болып тіркелген, 2018 жылғы 1 қаңтарда "Талас тынысы"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3" w:id="3"/>
    <w:p>
      <w:pPr>
        <w:spacing w:after="0"/>
        <w:ind w:left="0"/>
        <w:jc w:val="both"/>
      </w:pPr>
      <w:r>
        <w:rPr>
          <w:rFonts w:ascii="Times New Roman"/>
          <w:b w:val="false"/>
          <w:i w:val="false"/>
          <w:color w:val="000000"/>
          <w:sz w:val="28"/>
        </w:rPr>
        <w:t>
      "10 494 911" сандары "10 572 264" сандарымен ауыстырылсын;</w:t>
      </w:r>
    </w:p>
    <w:bookmarkEnd w:id="3"/>
    <w:bookmarkStart w:name="z14" w:id="4"/>
    <w:p>
      <w:pPr>
        <w:spacing w:after="0"/>
        <w:ind w:left="0"/>
        <w:jc w:val="both"/>
      </w:pPr>
      <w:r>
        <w:rPr>
          <w:rFonts w:ascii="Times New Roman"/>
          <w:b w:val="false"/>
          <w:i w:val="false"/>
          <w:color w:val="000000"/>
          <w:sz w:val="28"/>
        </w:rPr>
        <w:t>
      "822 956" сандары "892 956"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6" w:id="5"/>
    <w:p>
      <w:pPr>
        <w:spacing w:after="0"/>
        <w:ind w:left="0"/>
        <w:jc w:val="both"/>
      </w:pPr>
      <w:r>
        <w:rPr>
          <w:rFonts w:ascii="Times New Roman"/>
          <w:b w:val="false"/>
          <w:i w:val="false"/>
          <w:color w:val="000000"/>
          <w:sz w:val="28"/>
        </w:rPr>
        <w:t>
      "10 522 028" сандары "10 599 381" сандарымен ауыстырылсын;</w:t>
      </w:r>
    </w:p>
    <w:bookmarkEnd w:id="5"/>
    <w:bookmarkStart w:name="z17"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p>
    <w:bookmarkEnd w:id="6"/>
    <w:bookmarkStart w:name="z18" w:id="7"/>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аудандық әлеуметтік-экономикалық даму мәселелері, бюджет, жергілікті салық және қала шаруашылығы мәселелері жөніндегі тұрақты комиссиясына жүктелсін.</w:t>
      </w:r>
    </w:p>
    <w:bookmarkEnd w:id="7"/>
    <w:bookmarkStart w:name="z19" w:id="8"/>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Маселбеков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1 қосымша</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6 қыркүйектегі</w:t>
            </w:r>
            <w:r>
              <w:br/>
            </w:r>
            <w:r>
              <w:rPr>
                <w:rFonts w:ascii="Times New Roman"/>
                <w:b w:val="false"/>
                <w:i w:val="false"/>
                <w:color w:val="000000"/>
                <w:sz w:val="20"/>
              </w:rPr>
              <w:t>№ 40-2 шешіміне 1 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29"/>
        <w:gridCol w:w="29"/>
        <w:gridCol w:w="499"/>
        <w:gridCol w:w="562"/>
        <w:gridCol w:w="43"/>
        <w:gridCol w:w="47"/>
        <w:gridCol w:w="4"/>
        <w:gridCol w:w="1141"/>
        <w:gridCol w:w="6"/>
        <w:gridCol w:w="2"/>
        <w:gridCol w:w="2"/>
        <w:gridCol w:w="6113"/>
        <w:gridCol w:w="297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Санаты</w:t>
            </w:r>
          </w:p>
          <w:bookmarkEnd w:id="9"/>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w:t>
            </w:r>
          </w:p>
          <w:bookmarkEnd w:id="10"/>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w:t>
            </w:r>
          </w:p>
          <w:bookmarkEnd w:id="1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w:t>
            </w:r>
          </w:p>
          <w:bookmarkEnd w:id="1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w:t>
            </w:r>
          </w:p>
          <w:bookmarkEnd w:id="1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10 572 264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1</w:t>
            </w:r>
          </w:p>
          <w:bookmarkEnd w:id="1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219 396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5"/>
          <w:p>
            <w:pPr>
              <w:spacing w:after="20"/>
              <w:ind w:left="20"/>
              <w:jc w:val="both"/>
            </w:pPr>
            <w:r>
              <w:rPr>
                <w:rFonts w:ascii="Times New Roman"/>
                <w:b w:val="false"/>
                <w:i w:val="false"/>
                <w:color w:val="000000"/>
                <w:sz w:val="20"/>
              </w:rPr>
              <w:t>
2</w:t>
            </w:r>
          </w:p>
          <w:bookmarkEnd w:id="1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3</w:t>
            </w:r>
          </w:p>
          <w:bookmarkEnd w:id="1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
4</w:t>
            </w:r>
          </w:p>
          <w:bookmarkEnd w:id="1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9 634 459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8"/>
          <w:p>
            <w:pPr>
              <w:spacing w:after="20"/>
              <w:ind w:left="20"/>
              <w:jc w:val="both"/>
            </w:pPr>
            <w:r>
              <w:rPr>
                <w:rFonts w:ascii="Times New Roman"/>
                <w:b w:val="false"/>
                <w:i w:val="false"/>
                <w:color w:val="000000"/>
                <w:sz w:val="20"/>
              </w:rPr>
              <w:t>
Функционалдық топ</w:t>
            </w:r>
          </w:p>
          <w:bookmarkEnd w:id="18"/>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9"/>
          <w:p>
            <w:pPr>
              <w:spacing w:after="20"/>
              <w:ind w:left="20"/>
              <w:jc w:val="both"/>
            </w:pPr>
            <w:r>
              <w:rPr>
                <w:rFonts w:ascii="Times New Roman"/>
                <w:b w:val="false"/>
                <w:i w:val="false"/>
                <w:color w:val="000000"/>
                <w:sz w:val="20"/>
              </w:rPr>
              <w:t>
 </w:t>
            </w:r>
          </w:p>
          <w:bookmarkEnd w:id="19"/>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0"/>
          <w:p>
            <w:pPr>
              <w:spacing w:after="20"/>
              <w:ind w:left="20"/>
              <w:jc w:val="both"/>
            </w:pPr>
            <w:r>
              <w:rPr>
                <w:rFonts w:ascii="Times New Roman"/>
                <w:b w:val="false"/>
                <w:i w:val="false"/>
                <w:color w:val="000000"/>
                <w:sz w:val="20"/>
              </w:rPr>
              <w:t>
 </w:t>
            </w:r>
          </w:p>
          <w:bookmarkEnd w:id="20"/>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1"/>
          <w:p>
            <w:pPr>
              <w:spacing w:after="20"/>
              <w:ind w:left="20"/>
              <w:jc w:val="both"/>
            </w:pPr>
            <w:r>
              <w:rPr>
                <w:rFonts w:ascii="Times New Roman"/>
                <w:b w:val="false"/>
                <w:i w:val="false"/>
                <w:color w:val="000000"/>
                <w:sz w:val="20"/>
              </w:rPr>
              <w:t>
 </w:t>
            </w:r>
          </w:p>
          <w:bookmarkEnd w:id="2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2"/>
          <w:p>
            <w:pPr>
              <w:spacing w:after="20"/>
              <w:ind w:left="20"/>
              <w:jc w:val="both"/>
            </w:pPr>
            <w:r>
              <w:rPr>
                <w:rFonts w:ascii="Times New Roman"/>
                <w:b w:val="false"/>
                <w:i w:val="false"/>
                <w:color w:val="000000"/>
                <w:sz w:val="20"/>
              </w:rPr>
              <w:t>
 </w:t>
            </w:r>
          </w:p>
          <w:bookmarkEnd w:id="2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3"/>
          <w:p>
            <w:pPr>
              <w:spacing w:after="20"/>
              <w:ind w:left="20"/>
              <w:jc w:val="both"/>
            </w:pPr>
            <w:r>
              <w:rPr>
                <w:rFonts w:ascii="Times New Roman"/>
                <w:b w:val="false"/>
                <w:i w:val="false"/>
                <w:color w:val="000000"/>
                <w:sz w:val="20"/>
              </w:rPr>
              <w:t>
 </w:t>
            </w:r>
          </w:p>
          <w:bookmarkEnd w:id="2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4"/>
          <w:p>
            <w:pPr>
              <w:spacing w:after="20"/>
              <w:ind w:left="20"/>
              <w:jc w:val="both"/>
            </w:pPr>
            <w:r>
              <w:rPr>
                <w:rFonts w:ascii="Times New Roman"/>
                <w:b w:val="false"/>
                <w:i w:val="false"/>
                <w:color w:val="000000"/>
                <w:sz w:val="20"/>
              </w:rPr>
              <w:t>
1</w:t>
            </w:r>
          </w:p>
          <w:bookmarkEnd w:id="24"/>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5"/>
          <w:p>
            <w:pPr>
              <w:spacing w:after="20"/>
              <w:ind w:left="20"/>
              <w:jc w:val="both"/>
            </w:pPr>
            <w:r>
              <w:rPr>
                <w:rFonts w:ascii="Times New Roman"/>
                <w:b w:val="false"/>
                <w:i w:val="false"/>
                <w:color w:val="000000"/>
                <w:sz w:val="20"/>
              </w:rPr>
              <w:t>
 </w:t>
            </w:r>
          </w:p>
          <w:bookmarkEnd w:id="2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10 599 381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6"/>
          <w:p>
            <w:pPr>
              <w:spacing w:after="20"/>
              <w:ind w:left="20"/>
              <w:jc w:val="both"/>
            </w:pPr>
            <w:r>
              <w:rPr>
                <w:rFonts w:ascii="Times New Roman"/>
                <w:b w:val="false"/>
                <w:i w:val="false"/>
                <w:color w:val="000000"/>
                <w:sz w:val="20"/>
              </w:rPr>
              <w:t>
01</w:t>
            </w:r>
          </w:p>
          <w:bookmarkEnd w:id="2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398 465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7"/>
          <w:p>
            <w:pPr>
              <w:spacing w:after="20"/>
              <w:ind w:left="20"/>
              <w:jc w:val="both"/>
            </w:pPr>
            <w:r>
              <w:rPr>
                <w:rFonts w:ascii="Times New Roman"/>
                <w:b w:val="false"/>
                <w:i w:val="false"/>
                <w:color w:val="000000"/>
                <w:sz w:val="20"/>
              </w:rPr>
              <w:t>
 </w:t>
            </w:r>
          </w:p>
          <w:bookmarkEnd w:id="2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8"/>
          <w:p>
            <w:pPr>
              <w:spacing w:after="20"/>
              <w:ind w:left="20"/>
              <w:jc w:val="both"/>
            </w:pPr>
            <w:r>
              <w:rPr>
                <w:rFonts w:ascii="Times New Roman"/>
                <w:b w:val="false"/>
                <w:i w:val="false"/>
                <w:color w:val="000000"/>
                <w:sz w:val="20"/>
              </w:rPr>
              <w:t>
 </w:t>
            </w:r>
          </w:p>
          <w:bookmarkEnd w:id="2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114 161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109 763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104 190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79 436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29"/>
          <w:p>
            <w:pPr>
              <w:spacing w:after="20"/>
              <w:ind w:left="20"/>
              <w:jc w:val="both"/>
            </w:pPr>
            <w:r>
              <w:rPr>
                <w:rFonts w:ascii="Times New Roman"/>
                <w:b w:val="false"/>
                <w:i w:val="false"/>
                <w:color w:val="000000"/>
                <w:sz w:val="20"/>
              </w:rPr>
              <w:t>
02</w:t>
            </w:r>
          </w:p>
          <w:bookmarkEnd w:id="2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0"/>
          <w:p>
            <w:pPr>
              <w:spacing w:after="20"/>
              <w:ind w:left="20"/>
              <w:jc w:val="both"/>
            </w:pPr>
            <w:r>
              <w:rPr>
                <w:rFonts w:ascii="Times New Roman"/>
                <w:b w:val="false"/>
                <w:i w:val="false"/>
                <w:color w:val="000000"/>
                <w:sz w:val="20"/>
              </w:rPr>
              <w:t>
 </w:t>
            </w:r>
          </w:p>
          <w:bookmarkEnd w:id="3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31"/>
          <w:p>
            <w:pPr>
              <w:spacing w:after="20"/>
              <w:ind w:left="20"/>
              <w:jc w:val="both"/>
            </w:pPr>
            <w:r>
              <w:rPr>
                <w:rFonts w:ascii="Times New Roman"/>
                <w:b w:val="false"/>
                <w:i w:val="false"/>
                <w:color w:val="000000"/>
                <w:sz w:val="20"/>
              </w:rPr>
              <w:t>
03</w:t>
            </w:r>
          </w:p>
          <w:bookmarkEnd w:id="3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32"/>
          <w:p>
            <w:pPr>
              <w:spacing w:after="20"/>
              <w:ind w:left="20"/>
              <w:jc w:val="both"/>
            </w:pPr>
            <w:r>
              <w:rPr>
                <w:rFonts w:ascii="Times New Roman"/>
                <w:b w:val="false"/>
                <w:i w:val="false"/>
                <w:color w:val="000000"/>
                <w:sz w:val="20"/>
              </w:rPr>
              <w:t>
04</w:t>
            </w:r>
          </w:p>
          <w:bookmarkEnd w:id="3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5 376 795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33"/>
          <w:p>
            <w:pPr>
              <w:spacing w:after="20"/>
              <w:ind w:left="20"/>
              <w:jc w:val="both"/>
            </w:pPr>
            <w:r>
              <w:rPr>
                <w:rFonts w:ascii="Times New Roman"/>
                <w:b w:val="false"/>
                <w:i w:val="false"/>
                <w:color w:val="000000"/>
                <w:sz w:val="20"/>
              </w:rPr>
              <w:t>
 </w:t>
            </w:r>
          </w:p>
          <w:bookmarkEnd w:id="3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323 847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3 689 971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3 529 079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160 892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4"/>
          <w:p>
            <w:pPr>
              <w:spacing w:after="20"/>
              <w:ind w:left="20"/>
              <w:jc w:val="both"/>
            </w:pPr>
            <w:r>
              <w:rPr>
                <w:rFonts w:ascii="Times New Roman"/>
                <w:b w:val="false"/>
                <w:i w:val="false"/>
                <w:color w:val="000000"/>
                <w:sz w:val="20"/>
              </w:rPr>
              <w:t>
 </w:t>
            </w:r>
          </w:p>
          <w:bookmarkEnd w:id="3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5"/>
          <w:p>
            <w:pPr>
              <w:spacing w:after="20"/>
              <w:ind w:left="20"/>
              <w:jc w:val="both"/>
            </w:pPr>
            <w:r>
              <w:rPr>
                <w:rFonts w:ascii="Times New Roman"/>
                <w:b w:val="false"/>
                <w:i w:val="false"/>
                <w:color w:val="000000"/>
                <w:sz w:val="20"/>
              </w:rPr>
              <w:t>
 </w:t>
            </w:r>
          </w:p>
          <w:bookmarkEnd w:id="3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36"/>
          <w:p>
            <w:pPr>
              <w:spacing w:after="20"/>
              <w:ind w:left="20"/>
              <w:jc w:val="both"/>
            </w:pPr>
            <w:r>
              <w:rPr>
                <w:rFonts w:ascii="Times New Roman"/>
                <w:b w:val="false"/>
                <w:i w:val="false"/>
                <w:color w:val="000000"/>
                <w:sz w:val="20"/>
              </w:rPr>
              <w:t>
 </w:t>
            </w:r>
          </w:p>
          <w:bookmarkEnd w:id="3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37"/>
          <w:p>
            <w:pPr>
              <w:spacing w:after="20"/>
              <w:ind w:left="20"/>
              <w:jc w:val="both"/>
            </w:pPr>
            <w:r>
              <w:rPr>
                <w:rFonts w:ascii="Times New Roman"/>
                <w:b w:val="false"/>
                <w:i w:val="false"/>
                <w:color w:val="000000"/>
                <w:sz w:val="20"/>
              </w:rPr>
              <w:t>
 </w:t>
            </w:r>
          </w:p>
          <w:bookmarkEnd w:id="3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283 739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387 248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8"/>
          <w:p>
            <w:pPr>
              <w:spacing w:after="20"/>
              <w:ind w:left="20"/>
              <w:jc w:val="both"/>
            </w:pPr>
            <w:r>
              <w:rPr>
                <w:rFonts w:ascii="Times New Roman"/>
                <w:b w:val="false"/>
                <w:i w:val="false"/>
                <w:color w:val="000000"/>
                <w:sz w:val="20"/>
              </w:rPr>
              <w:t>
 </w:t>
            </w:r>
          </w:p>
          <w:bookmarkEnd w:id="3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39"/>
          <w:p>
            <w:pPr>
              <w:spacing w:after="20"/>
              <w:ind w:left="20"/>
              <w:jc w:val="both"/>
            </w:pPr>
            <w:r>
              <w:rPr>
                <w:rFonts w:ascii="Times New Roman"/>
                <w:b w:val="false"/>
                <w:i w:val="false"/>
                <w:color w:val="000000"/>
                <w:sz w:val="20"/>
              </w:rPr>
              <w:t>
 </w:t>
            </w:r>
          </w:p>
          <w:bookmarkEnd w:id="3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218 303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40"/>
          <w:p>
            <w:pPr>
              <w:spacing w:after="20"/>
              <w:ind w:left="20"/>
              <w:jc w:val="both"/>
            </w:pPr>
            <w:r>
              <w:rPr>
                <w:rFonts w:ascii="Times New Roman"/>
                <w:b w:val="false"/>
                <w:i w:val="false"/>
                <w:color w:val="000000"/>
                <w:sz w:val="20"/>
              </w:rPr>
              <w:t>
06</w:t>
            </w:r>
          </w:p>
          <w:bookmarkEnd w:id="4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731 019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1"/>
          <w:p>
            <w:pPr>
              <w:spacing w:after="20"/>
              <w:ind w:left="20"/>
              <w:jc w:val="both"/>
            </w:pPr>
            <w:r>
              <w:rPr>
                <w:rFonts w:ascii="Times New Roman"/>
                <w:b w:val="false"/>
                <w:i w:val="false"/>
                <w:color w:val="000000"/>
                <w:sz w:val="20"/>
              </w:rPr>
              <w:t>
 </w:t>
            </w:r>
          </w:p>
          <w:bookmarkEnd w:id="4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135 199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134 389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42"/>
          <w:p>
            <w:pPr>
              <w:spacing w:after="20"/>
              <w:ind w:left="20"/>
              <w:jc w:val="both"/>
            </w:pPr>
            <w:r>
              <w:rPr>
                <w:rFonts w:ascii="Times New Roman"/>
                <w:b w:val="false"/>
                <w:i w:val="false"/>
                <w:color w:val="000000"/>
                <w:sz w:val="20"/>
              </w:rPr>
              <w:t>
 </w:t>
            </w:r>
          </w:p>
          <w:bookmarkEnd w:id="4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3"/>
          <w:p>
            <w:pPr>
              <w:spacing w:after="20"/>
              <w:ind w:left="20"/>
              <w:jc w:val="both"/>
            </w:pPr>
            <w:r>
              <w:rPr>
                <w:rFonts w:ascii="Times New Roman"/>
                <w:b w:val="false"/>
                <w:i w:val="false"/>
                <w:color w:val="000000"/>
                <w:sz w:val="20"/>
              </w:rPr>
              <w:t>
 </w:t>
            </w:r>
          </w:p>
          <w:bookmarkEnd w:id="4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44"/>
          <w:p>
            <w:pPr>
              <w:spacing w:after="20"/>
              <w:ind w:left="20"/>
              <w:jc w:val="both"/>
            </w:pPr>
            <w:r>
              <w:rPr>
                <w:rFonts w:ascii="Times New Roman"/>
                <w:b w:val="false"/>
                <w:i w:val="false"/>
                <w:color w:val="000000"/>
                <w:sz w:val="20"/>
              </w:rPr>
              <w:t>
 </w:t>
            </w:r>
          </w:p>
          <w:bookmarkEnd w:id="4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478 810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284 704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36 957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112 401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45"/>
          <w:p>
            <w:pPr>
              <w:spacing w:after="20"/>
              <w:ind w:left="20"/>
              <w:jc w:val="both"/>
            </w:pPr>
            <w:r>
              <w:rPr>
                <w:rFonts w:ascii="Times New Roman"/>
                <w:b w:val="false"/>
                <w:i w:val="false"/>
                <w:color w:val="000000"/>
                <w:sz w:val="20"/>
              </w:rPr>
              <w:t>
 </w:t>
            </w:r>
          </w:p>
          <w:bookmarkEnd w:id="4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46"/>
          <w:p>
            <w:pPr>
              <w:spacing w:after="20"/>
              <w:ind w:left="20"/>
              <w:jc w:val="both"/>
            </w:pPr>
            <w:r>
              <w:rPr>
                <w:rFonts w:ascii="Times New Roman"/>
                <w:b w:val="false"/>
                <w:i w:val="false"/>
                <w:color w:val="000000"/>
                <w:sz w:val="20"/>
              </w:rPr>
              <w:t>
 </w:t>
            </w:r>
          </w:p>
          <w:bookmarkEnd w:id="4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7"/>
          <w:p>
            <w:pPr>
              <w:spacing w:after="20"/>
              <w:ind w:left="20"/>
              <w:jc w:val="both"/>
            </w:pPr>
            <w:r>
              <w:rPr>
                <w:rFonts w:ascii="Times New Roman"/>
                <w:b w:val="false"/>
                <w:i w:val="false"/>
                <w:color w:val="000000"/>
                <w:sz w:val="20"/>
              </w:rPr>
              <w:t>
07</w:t>
            </w:r>
          </w:p>
          <w:bookmarkEnd w:id="4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1 941 756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879 408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217 159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71 807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484 632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48"/>
          <w:p>
            <w:pPr>
              <w:spacing w:after="20"/>
              <w:ind w:left="20"/>
              <w:jc w:val="both"/>
            </w:pPr>
            <w:r>
              <w:rPr>
                <w:rFonts w:ascii="Times New Roman"/>
                <w:b w:val="false"/>
                <w:i w:val="false"/>
                <w:color w:val="000000"/>
                <w:sz w:val="20"/>
              </w:rPr>
              <w:t>
 </w:t>
            </w:r>
          </w:p>
          <w:bookmarkEnd w:id="4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477 526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199 218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127 353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49"/>
          <w:p>
            <w:pPr>
              <w:spacing w:after="20"/>
              <w:ind w:left="20"/>
              <w:jc w:val="both"/>
            </w:pPr>
            <w:r>
              <w:rPr>
                <w:rFonts w:ascii="Times New Roman"/>
                <w:b w:val="false"/>
                <w:i w:val="false"/>
                <w:color w:val="000000"/>
                <w:sz w:val="20"/>
              </w:rPr>
              <w:t>
08</w:t>
            </w:r>
          </w:p>
          <w:bookmarkEnd w:id="4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220 971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26 032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12 610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51 981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31 799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50"/>
          <w:p>
            <w:pPr>
              <w:spacing w:after="20"/>
              <w:ind w:left="20"/>
              <w:jc w:val="both"/>
            </w:pPr>
            <w:r>
              <w:rPr>
                <w:rFonts w:ascii="Times New Roman"/>
                <w:b w:val="false"/>
                <w:i w:val="false"/>
                <w:color w:val="000000"/>
                <w:sz w:val="20"/>
              </w:rPr>
              <w:t>
10</w:t>
            </w:r>
          </w:p>
          <w:bookmarkEnd w:id="5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281 130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213 793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14 666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51"/>
          <w:p>
            <w:pPr>
              <w:spacing w:after="20"/>
              <w:ind w:left="20"/>
              <w:jc w:val="both"/>
            </w:pPr>
            <w:r>
              <w:rPr>
                <w:rFonts w:ascii="Times New Roman"/>
                <w:b w:val="false"/>
                <w:i w:val="false"/>
                <w:color w:val="000000"/>
                <w:sz w:val="20"/>
              </w:rPr>
              <w:t>
 </w:t>
            </w:r>
          </w:p>
          <w:bookmarkEnd w:id="5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2"/>
          <w:p>
            <w:pPr>
              <w:spacing w:after="20"/>
              <w:ind w:left="20"/>
              <w:jc w:val="both"/>
            </w:pPr>
            <w:r>
              <w:rPr>
                <w:rFonts w:ascii="Times New Roman"/>
                <w:b w:val="false"/>
                <w:i w:val="false"/>
                <w:color w:val="000000"/>
                <w:sz w:val="20"/>
              </w:rPr>
              <w:t>
 </w:t>
            </w:r>
          </w:p>
          <w:bookmarkEnd w:id="5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53"/>
          <w:p>
            <w:pPr>
              <w:spacing w:after="20"/>
              <w:ind w:left="20"/>
              <w:jc w:val="both"/>
            </w:pPr>
            <w:r>
              <w:rPr>
                <w:rFonts w:ascii="Times New Roman"/>
                <w:b w:val="false"/>
                <w:i w:val="false"/>
                <w:color w:val="000000"/>
                <w:sz w:val="20"/>
              </w:rPr>
              <w:t>
 </w:t>
            </w:r>
          </w:p>
          <w:bookmarkEnd w:id="5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54"/>
          <w:p>
            <w:pPr>
              <w:spacing w:after="20"/>
              <w:ind w:left="20"/>
              <w:jc w:val="both"/>
            </w:pPr>
            <w:r>
              <w:rPr>
                <w:rFonts w:ascii="Times New Roman"/>
                <w:b w:val="false"/>
                <w:i w:val="false"/>
                <w:color w:val="000000"/>
                <w:sz w:val="20"/>
              </w:rPr>
              <w:t>
11</w:t>
            </w:r>
          </w:p>
          <w:bookmarkEnd w:id="5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55"/>
          <w:p>
            <w:pPr>
              <w:spacing w:after="20"/>
              <w:ind w:left="20"/>
              <w:jc w:val="both"/>
            </w:pPr>
            <w:r>
              <w:rPr>
                <w:rFonts w:ascii="Times New Roman"/>
                <w:b w:val="false"/>
                <w:i w:val="false"/>
                <w:color w:val="000000"/>
                <w:sz w:val="20"/>
              </w:rPr>
              <w:t>
12</w:t>
            </w:r>
          </w:p>
          <w:bookmarkEnd w:id="5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639 696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636 816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6"/>
          <w:p>
            <w:pPr>
              <w:spacing w:after="20"/>
              <w:ind w:left="20"/>
              <w:jc w:val="both"/>
            </w:pPr>
            <w:r>
              <w:rPr>
                <w:rFonts w:ascii="Times New Roman"/>
                <w:b w:val="false"/>
                <w:i w:val="false"/>
                <w:color w:val="000000"/>
                <w:sz w:val="20"/>
              </w:rPr>
              <w:t>
 </w:t>
            </w:r>
          </w:p>
          <w:bookmarkEnd w:id="5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245 294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366 522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7"/>
          <w:p>
            <w:pPr>
              <w:spacing w:after="20"/>
              <w:ind w:left="20"/>
              <w:jc w:val="both"/>
            </w:pPr>
            <w:r>
              <w:rPr>
                <w:rFonts w:ascii="Times New Roman"/>
                <w:b w:val="false"/>
                <w:i w:val="false"/>
                <w:color w:val="000000"/>
                <w:sz w:val="20"/>
              </w:rPr>
              <w:t>
 </w:t>
            </w:r>
          </w:p>
          <w:bookmarkEnd w:id="5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8"/>
          <w:p>
            <w:pPr>
              <w:spacing w:after="20"/>
              <w:ind w:left="20"/>
              <w:jc w:val="both"/>
            </w:pPr>
            <w:r>
              <w:rPr>
                <w:rFonts w:ascii="Times New Roman"/>
                <w:b w:val="false"/>
                <w:i w:val="false"/>
                <w:color w:val="000000"/>
                <w:sz w:val="20"/>
              </w:rPr>
              <w:t>
 </w:t>
            </w:r>
          </w:p>
          <w:bookmarkEnd w:id="58"/>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59"/>
          <w:p>
            <w:pPr>
              <w:spacing w:after="20"/>
              <w:ind w:left="20"/>
              <w:jc w:val="both"/>
            </w:pPr>
            <w:r>
              <w:rPr>
                <w:rFonts w:ascii="Times New Roman"/>
                <w:b w:val="false"/>
                <w:i w:val="false"/>
                <w:color w:val="000000"/>
                <w:sz w:val="20"/>
              </w:rPr>
              <w:t>
13</w:t>
            </w:r>
          </w:p>
          <w:bookmarkEnd w:id="59"/>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276 186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60"/>
          <w:p>
            <w:pPr>
              <w:spacing w:after="20"/>
              <w:ind w:left="20"/>
              <w:jc w:val="both"/>
            </w:pPr>
            <w:r>
              <w:rPr>
                <w:rFonts w:ascii="Times New Roman"/>
                <w:b w:val="false"/>
                <w:i w:val="false"/>
                <w:color w:val="000000"/>
                <w:sz w:val="20"/>
              </w:rPr>
              <w:t>
 </w:t>
            </w:r>
          </w:p>
          <w:bookmarkEnd w:id="6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61"/>
          <w:p>
            <w:pPr>
              <w:spacing w:after="20"/>
              <w:ind w:left="20"/>
              <w:jc w:val="both"/>
            </w:pPr>
            <w:r>
              <w:rPr>
                <w:rFonts w:ascii="Times New Roman"/>
                <w:b w:val="false"/>
                <w:i w:val="false"/>
                <w:color w:val="000000"/>
                <w:sz w:val="20"/>
              </w:rPr>
              <w:t>
 </w:t>
            </w:r>
          </w:p>
          <w:bookmarkEnd w:id="6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Моноқалаларда бюджеттік инвестициялық жобаларды іске асыру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241 028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62"/>
          <w:p>
            <w:pPr>
              <w:spacing w:after="20"/>
              <w:ind w:left="20"/>
              <w:jc w:val="both"/>
            </w:pPr>
            <w:r>
              <w:rPr>
                <w:rFonts w:ascii="Times New Roman"/>
                <w:b w:val="false"/>
                <w:i w:val="false"/>
                <w:color w:val="000000"/>
                <w:sz w:val="20"/>
              </w:rPr>
              <w:t>
15</w:t>
            </w:r>
          </w:p>
          <w:bookmarkEnd w:id="6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218 545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63"/>
          <w:p>
            <w:pPr>
              <w:spacing w:after="20"/>
              <w:ind w:left="20"/>
              <w:jc w:val="both"/>
            </w:pPr>
            <w:r>
              <w:rPr>
                <w:rFonts w:ascii="Times New Roman"/>
                <w:b w:val="false"/>
                <w:i w:val="false"/>
                <w:color w:val="000000"/>
                <w:sz w:val="20"/>
              </w:rPr>
              <w:t>
 </w:t>
            </w:r>
          </w:p>
          <w:bookmarkEnd w:id="6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64"/>
          <w:p>
            <w:pPr>
              <w:spacing w:after="20"/>
              <w:ind w:left="20"/>
              <w:jc w:val="both"/>
            </w:pPr>
            <w:r>
              <w:rPr>
                <w:rFonts w:ascii="Times New Roman"/>
                <w:b w:val="false"/>
                <w:i w:val="false"/>
                <w:color w:val="000000"/>
                <w:sz w:val="20"/>
              </w:rPr>
              <w:t>
 </w:t>
            </w:r>
          </w:p>
          <w:bookmarkEnd w:id="6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65"/>
          <w:p>
            <w:pPr>
              <w:spacing w:after="20"/>
              <w:ind w:left="20"/>
              <w:jc w:val="both"/>
            </w:pPr>
            <w:r>
              <w:rPr>
                <w:rFonts w:ascii="Times New Roman"/>
                <w:b w:val="false"/>
                <w:i w:val="false"/>
                <w:color w:val="000000"/>
                <w:sz w:val="20"/>
              </w:rPr>
              <w:t>
 </w:t>
            </w:r>
          </w:p>
          <w:bookmarkEnd w:id="65"/>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66"/>
          <w:p>
            <w:pPr>
              <w:spacing w:after="20"/>
              <w:ind w:left="20"/>
              <w:jc w:val="both"/>
            </w:pPr>
            <w:r>
              <w:rPr>
                <w:rFonts w:ascii="Times New Roman"/>
                <w:b w:val="false"/>
                <w:i w:val="false"/>
                <w:color w:val="000000"/>
                <w:sz w:val="20"/>
              </w:rPr>
              <w:t>
 </w:t>
            </w:r>
          </w:p>
          <w:bookmarkEnd w:id="66"/>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67"/>
          <w:p>
            <w:pPr>
              <w:spacing w:after="20"/>
              <w:ind w:left="20"/>
              <w:jc w:val="both"/>
            </w:pPr>
            <w:r>
              <w:rPr>
                <w:rFonts w:ascii="Times New Roman"/>
                <w:b w:val="false"/>
                <w:i w:val="false"/>
                <w:color w:val="000000"/>
                <w:sz w:val="20"/>
              </w:rPr>
              <w:t>
10</w:t>
            </w:r>
          </w:p>
          <w:bookmarkEnd w:id="6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68"/>
          <w:p>
            <w:pPr>
              <w:spacing w:after="20"/>
              <w:ind w:left="20"/>
              <w:jc w:val="both"/>
            </w:pPr>
            <w:r>
              <w:rPr>
                <w:rFonts w:ascii="Times New Roman"/>
                <w:b w:val="false"/>
                <w:i w:val="false"/>
                <w:color w:val="000000"/>
                <w:sz w:val="20"/>
              </w:rPr>
              <w:t>
Санаты</w:t>
            </w:r>
          </w:p>
          <w:bookmarkEnd w:id="68"/>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69"/>
          <w:p>
            <w:pPr>
              <w:spacing w:after="20"/>
              <w:ind w:left="20"/>
              <w:jc w:val="both"/>
            </w:pPr>
            <w:r>
              <w:rPr>
                <w:rFonts w:ascii="Times New Roman"/>
                <w:b w:val="false"/>
                <w:i w:val="false"/>
                <w:color w:val="000000"/>
                <w:sz w:val="20"/>
              </w:rPr>
              <w:t>
 </w:t>
            </w:r>
          </w:p>
          <w:bookmarkEnd w:id="69"/>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70"/>
          <w:p>
            <w:pPr>
              <w:spacing w:after="20"/>
              <w:ind w:left="20"/>
              <w:jc w:val="both"/>
            </w:pPr>
            <w:r>
              <w:rPr>
                <w:rFonts w:ascii="Times New Roman"/>
                <w:b w:val="false"/>
                <w:i w:val="false"/>
                <w:color w:val="000000"/>
                <w:sz w:val="20"/>
              </w:rPr>
              <w:t>
 </w:t>
            </w:r>
          </w:p>
          <w:bookmarkEnd w:id="70"/>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71"/>
          <w:p>
            <w:pPr>
              <w:spacing w:after="20"/>
              <w:ind w:left="20"/>
              <w:jc w:val="both"/>
            </w:pPr>
            <w:r>
              <w:rPr>
                <w:rFonts w:ascii="Times New Roman"/>
                <w:b w:val="false"/>
                <w:i w:val="false"/>
                <w:color w:val="000000"/>
                <w:sz w:val="20"/>
              </w:rPr>
              <w:t>
1</w:t>
            </w:r>
          </w:p>
          <w:bookmarkEnd w:id="71"/>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72"/>
          <w:p>
            <w:pPr>
              <w:spacing w:after="20"/>
              <w:ind w:left="20"/>
              <w:jc w:val="both"/>
            </w:pPr>
            <w:r>
              <w:rPr>
                <w:rFonts w:ascii="Times New Roman"/>
                <w:b w:val="false"/>
                <w:i w:val="false"/>
                <w:color w:val="000000"/>
                <w:sz w:val="20"/>
              </w:rPr>
              <w:t>
5</w:t>
            </w:r>
          </w:p>
          <w:bookmarkEnd w:id="7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73"/>
          <w:p>
            <w:pPr>
              <w:spacing w:after="20"/>
              <w:ind w:left="20"/>
              <w:jc w:val="both"/>
            </w:pPr>
            <w:r>
              <w:rPr>
                <w:rFonts w:ascii="Times New Roman"/>
                <w:b w:val="false"/>
                <w:i w:val="false"/>
                <w:color w:val="000000"/>
                <w:sz w:val="20"/>
              </w:rPr>
              <w:t>
 </w:t>
            </w:r>
          </w:p>
          <w:bookmarkEnd w:id="73"/>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4"/>
          <w:p>
            <w:pPr>
              <w:spacing w:after="20"/>
              <w:ind w:left="20"/>
              <w:jc w:val="both"/>
            </w:pPr>
            <w:r>
              <w:rPr>
                <w:rFonts w:ascii="Times New Roman"/>
                <w:b w:val="false"/>
                <w:i w:val="false"/>
                <w:color w:val="000000"/>
                <w:sz w:val="20"/>
              </w:rPr>
              <w:t>
 </w:t>
            </w:r>
          </w:p>
          <w:bookmarkEnd w:id="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75"/>
          <w:p>
            <w:pPr>
              <w:spacing w:after="20"/>
              <w:ind w:left="20"/>
              <w:jc w:val="both"/>
            </w:pPr>
            <w:r>
              <w:rPr>
                <w:rFonts w:ascii="Times New Roman"/>
                <w:b w:val="false"/>
                <w:i w:val="false"/>
                <w:color w:val="000000"/>
                <w:sz w:val="20"/>
              </w:rPr>
              <w:t>
 </w:t>
            </w:r>
          </w:p>
          <w:bookmarkEnd w:id="75"/>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76"/>
          <w:p>
            <w:pPr>
              <w:spacing w:after="20"/>
              <w:ind w:left="20"/>
              <w:jc w:val="both"/>
            </w:pPr>
            <w:r>
              <w:rPr>
                <w:rFonts w:ascii="Times New Roman"/>
                <w:b w:val="false"/>
                <w:i w:val="false"/>
                <w:color w:val="000000"/>
                <w:sz w:val="20"/>
              </w:rPr>
              <w:t>
 </w:t>
            </w:r>
          </w:p>
          <w:bookmarkEnd w:id="7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77"/>
          <w:p>
            <w:pPr>
              <w:spacing w:after="20"/>
              <w:ind w:left="20"/>
              <w:jc w:val="both"/>
            </w:pPr>
            <w:r>
              <w:rPr>
                <w:rFonts w:ascii="Times New Roman"/>
                <w:b w:val="false"/>
                <w:i w:val="false"/>
                <w:color w:val="000000"/>
                <w:sz w:val="20"/>
              </w:rPr>
              <w:t>
 </w:t>
            </w:r>
          </w:p>
          <w:bookmarkEnd w:id="7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8"/>
          <w:p>
            <w:pPr>
              <w:spacing w:after="20"/>
              <w:ind w:left="20"/>
              <w:jc w:val="both"/>
            </w:pPr>
            <w:r>
              <w:rPr>
                <w:rFonts w:ascii="Times New Roman"/>
                <w:b w:val="false"/>
                <w:i w:val="false"/>
                <w:color w:val="000000"/>
                <w:sz w:val="20"/>
              </w:rPr>
              <w:t>
1</w:t>
            </w:r>
          </w:p>
          <w:bookmarkEnd w:id="78"/>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79"/>
          <w:p>
            <w:pPr>
              <w:spacing w:after="20"/>
              <w:ind w:left="20"/>
              <w:jc w:val="both"/>
            </w:pPr>
            <w:r>
              <w:rPr>
                <w:rFonts w:ascii="Times New Roman"/>
                <w:b w:val="false"/>
                <w:i w:val="false"/>
                <w:color w:val="000000"/>
                <w:sz w:val="20"/>
              </w:rPr>
              <w:t>
 </w:t>
            </w:r>
          </w:p>
          <w:bookmarkEnd w:id="7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80"/>
          <w:p>
            <w:pPr>
              <w:spacing w:after="20"/>
              <w:ind w:left="20"/>
              <w:jc w:val="both"/>
            </w:pPr>
            <w:r>
              <w:rPr>
                <w:rFonts w:ascii="Times New Roman"/>
                <w:b w:val="false"/>
                <w:i w:val="false"/>
                <w:color w:val="000000"/>
                <w:sz w:val="20"/>
              </w:rPr>
              <w:t>
 </w:t>
            </w:r>
          </w:p>
          <w:bookmarkEnd w:id="8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81"/>
          <w:p>
            <w:pPr>
              <w:spacing w:after="20"/>
              <w:ind w:left="20"/>
              <w:jc w:val="both"/>
            </w:pPr>
            <w:r>
              <w:rPr>
                <w:rFonts w:ascii="Times New Roman"/>
                <w:b w:val="false"/>
                <w:i w:val="false"/>
                <w:color w:val="000000"/>
                <w:sz w:val="20"/>
              </w:rPr>
              <w:t>
Санаты</w:t>
            </w:r>
          </w:p>
          <w:bookmarkEnd w:id="81"/>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82"/>
          <w:p>
            <w:pPr>
              <w:spacing w:after="20"/>
              <w:ind w:left="20"/>
              <w:jc w:val="both"/>
            </w:pPr>
            <w:r>
              <w:rPr>
                <w:rFonts w:ascii="Times New Roman"/>
                <w:b w:val="false"/>
                <w:i w:val="false"/>
                <w:color w:val="000000"/>
                <w:sz w:val="20"/>
              </w:rPr>
              <w:t>
 </w:t>
            </w:r>
          </w:p>
          <w:bookmarkEnd w:id="82"/>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83"/>
          <w:p>
            <w:pPr>
              <w:spacing w:after="20"/>
              <w:ind w:left="20"/>
              <w:jc w:val="both"/>
            </w:pPr>
            <w:r>
              <w:rPr>
                <w:rFonts w:ascii="Times New Roman"/>
                <w:b w:val="false"/>
                <w:i w:val="false"/>
                <w:color w:val="000000"/>
                <w:sz w:val="20"/>
              </w:rPr>
              <w:t>
 </w:t>
            </w:r>
          </w:p>
          <w:bookmarkEnd w:id="8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84"/>
          <w:p>
            <w:pPr>
              <w:spacing w:after="20"/>
              <w:ind w:left="20"/>
              <w:jc w:val="both"/>
            </w:pPr>
            <w:r>
              <w:rPr>
                <w:rFonts w:ascii="Times New Roman"/>
                <w:b w:val="false"/>
                <w:i w:val="false"/>
                <w:color w:val="000000"/>
                <w:sz w:val="20"/>
              </w:rPr>
              <w:t>
1</w:t>
            </w:r>
          </w:p>
          <w:bookmarkEnd w:id="84"/>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85"/>
          <w:p>
            <w:pPr>
              <w:spacing w:after="20"/>
              <w:ind w:left="20"/>
              <w:jc w:val="both"/>
            </w:pPr>
            <w:r>
              <w:rPr>
                <w:rFonts w:ascii="Times New Roman"/>
                <w:b w:val="false"/>
                <w:i w:val="false"/>
                <w:color w:val="000000"/>
                <w:sz w:val="20"/>
              </w:rPr>
              <w:t>
6</w:t>
            </w:r>
          </w:p>
          <w:bookmarkEnd w:id="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86"/>
          <w:p>
            <w:pPr>
              <w:spacing w:after="20"/>
              <w:ind w:left="20"/>
              <w:jc w:val="both"/>
            </w:pPr>
            <w:r>
              <w:rPr>
                <w:rFonts w:ascii="Times New Roman"/>
                <w:b w:val="false"/>
                <w:i w:val="false"/>
                <w:color w:val="000000"/>
                <w:sz w:val="20"/>
              </w:rPr>
              <w:t>
 </w:t>
            </w:r>
          </w:p>
          <w:bookmarkEnd w:id="86"/>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87"/>
          <w:p>
            <w:pPr>
              <w:spacing w:after="20"/>
              <w:ind w:left="20"/>
              <w:jc w:val="both"/>
            </w:pPr>
            <w:r>
              <w:rPr>
                <w:rFonts w:ascii="Times New Roman"/>
                <w:b w:val="false"/>
                <w:i w:val="false"/>
                <w:color w:val="000000"/>
                <w:sz w:val="20"/>
              </w:rPr>
              <w:t>
 </w:t>
            </w:r>
          </w:p>
          <w:bookmarkEnd w:id="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88"/>
          <w:p>
            <w:pPr>
              <w:spacing w:after="20"/>
              <w:ind w:left="20"/>
              <w:jc w:val="both"/>
            </w:pPr>
            <w:r>
              <w:rPr>
                <w:rFonts w:ascii="Times New Roman"/>
                <w:b w:val="false"/>
                <w:i w:val="false"/>
                <w:color w:val="000000"/>
                <w:sz w:val="20"/>
              </w:rPr>
              <w:t>
 </w:t>
            </w:r>
          </w:p>
          <w:bookmarkEnd w:id="8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89"/>
          <w:p>
            <w:pPr>
              <w:spacing w:after="20"/>
              <w:ind w:left="20"/>
              <w:jc w:val="both"/>
            </w:pPr>
            <w:r>
              <w:rPr>
                <w:rFonts w:ascii="Times New Roman"/>
                <w:b w:val="false"/>
                <w:i w:val="false"/>
                <w:color w:val="000000"/>
                <w:sz w:val="20"/>
              </w:rPr>
              <w:t>
1</w:t>
            </w:r>
          </w:p>
          <w:bookmarkEnd w:id="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90"/>
          <w:p>
            <w:pPr>
              <w:spacing w:after="20"/>
              <w:ind w:left="20"/>
              <w:jc w:val="both"/>
            </w:pPr>
            <w:r>
              <w:rPr>
                <w:rFonts w:ascii="Times New Roman"/>
                <w:b w:val="false"/>
                <w:i w:val="false"/>
                <w:color w:val="000000"/>
                <w:sz w:val="20"/>
              </w:rPr>
              <w:t>
 </w:t>
            </w:r>
          </w:p>
          <w:bookmarkEnd w:id="9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91"/>
          <w:p>
            <w:pPr>
              <w:spacing w:after="20"/>
              <w:ind w:left="20"/>
              <w:jc w:val="both"/>
            </w:pPr>
            <w:r>
              <w:rPr>
                <w:rFonts w:ascii="Times New Roman"/>
                <w:b w:val="false"/>
                <w:i w:val="false"/>
                <w:color w:val="000000"/>
                <w:sz w:val="20"/>
              </w:rPr>
              <w:t>
 </w:t>
            </w:r>
          </w:p>
          <w:bookmarkEnd w:id="9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-10 104</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92"/>
          <w:p>
            <w:pPr>
              <w:spacing w:after="20"/>
              <w:ind w:left="20"/>
              <w:jc w:val="both"/>
            </w:pPr>
            <w:r>
              <w:rPr>
                <w:rFonts w:ascii="Times New Roman"/>
                <w:b w:val="false"/>
                <w:i w:val="false"/>
                <w:color w:val="000000"/>
                <w:sz w:val="20"/>
              </w:rPr>
              <w:t>
Санаты</w:t>
            </w:r>
          </w:p>
          <w:bookmarkEnd w:id="9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93"/>
          <w:p>
            <w:pPr>
              <w:spacing w:after="20"/>
              <w:ind w:left="20"/>
              <w:jc w:val="both"/>
            </w:pPr>
            <w:r>
              <w:rPr>
                <w:rFonts w:ascii="Times New Roman"/>
                <w:b w:val="false"/>
                <w:i w:val="false"/>
                <w:color w:val="000000"/>
                <w:sz w:val="20"/>
              </w:rPr>
              <w:t>
 </w:t>
            </w:r>
          </w:p>
          <w:bookmarkEnd w:id="93"/>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94"/>
          <w:p>
            <w:pPr>
              <w:spacing w:after="20"/>
              <w:ind w:left="20"/>
              <w:jc w:val="both"/>
            </w:pPr>
            <w:r>
              <w:rPr>
                <w:rFonts w:ascii="Times New Roman"/>
                <w:b w:val="false"/>
                <w:i w:val="false"/>
                <w:color w:val="000000"/>
                <w:sz w:val="20"/>
              </w:rPr>
              <w:t>
 </w:t>
            </w:r>
          </w:p>
          <w:bookmarkEnd w:id="9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95"/>
          <w:p>
            <w:pPr>
              <w:spacing w:after="20"/>
              <w:ind w:left="20"/>
              <w:jc w:val="both"/>
            </w:pPr>
            <w:r>
              <w:rPr>
                <w:rFonts w:ascii="Times New Roman"/>
                <w:b w:val="false"/>
                <w:i w:val="false"/>
                <w:color w:val="000000"/>
                <w:sz w:val="20"/>
              </w:rPr>
              <w:t>
1</w:t>
            </w:r>
          </w:p>
          <w:bookmarkEnd w:id="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96"/>
          <w:p>
            <w:pPr>
              <w:spacing w:after="20"/>
              <w:ind w:left="20"/>
              <w:jc w:val="both"/>
            </w:pPr>
            <w:r>
              <w:rPr>
                <w:rFonts w:ascii="Times New Roman"/>
                <w:b w:val="false"/>
                <w:i w:val="false"/>
                <w:color w:val="000000"/>
                <w:sz w:val="20"/>
              </w:rPr>
              <w:t>
7</w:t>
            </w:r>
          </w:p>
          <w:bookmarkEnd w:id="9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97"/>
          <w:p>
            <w:pPr>
              <w:spacing w:after="20"/>
              <w:ind w:left="20"/>
              <w:jc w:val="both"/>
            </w:pPr>
            <w:r>
              <w:rPr>
                <w:rFonts w:ascii="Times New Roman"/>
                <w:b w:val="false"/>
                <w:i w:val="false"/>
                <w:color w:val="000000"/>
                <w:sz w:val="20"/>
              </w:rPr>
              <w:t>
 </w:t>
            </w:r>
          </w:p>
          <w:bookmarkEnd w:id="9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98"/>
          <w:p>
            <w:pPr>
              <w:spacing w:after="20"/>
              <w:ind w:left="20"/>
              <w:jc w:val="both"/>
            </w:pPr>
            <w:r>
              <w:rPr>
                <w:rFonts w:ascii="Times New Roman"/>
                <w:b w:val="false"/>
                <w:i w:val="false"/>
                <w:color w:val="000000"/>
                <w:sz w:val="20"/>
              </w:rPr>
              <w:t>
 </w:t>
            </w:r>
          </w:p>
          <w:bookmarkEnd w:id="9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99"/>
          <w:p>
            <w:pPr>
              <w:spacing w:after="20"/>
              <w:ind w:left="20"/>
              <w:jc w:val="both"/>
            </w:pPr>
            <w:r>
              <w:rPr>
                <w:rFonts w:ascii="Times New Roman"/>
                <w:b w:val="false"/>
                <w:i w:val="false"/>
                <w:color w:val="000000"/>
                <w:sz w:val="20"/>
              </w:rPr>
              <w:t>
 </w:t>
            </w:r>
          </w:p>
          <w:bookmarkEnd w:id="9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00"/>
          <w:p>
            <w:pPr>
              <w:spacing w:after="20"/>
              <w:ind w:left="20"/>
              <w:jc w:val="both"/>
            </w:pPr>
            <w:r>
              <w:rPr>
                <w:rFonts w:ascii="Times New Roman"/>
                <w:b w:val="false"/>
                <w:i w:val="false"/>
                <w:color w:val="000000"/>
                <w:sz w:val="20"/>
              </w:rPr>
              <w:t>
 </w:t>
            </w:r>
          </w:p>
          <w:bookmarkEnd w:id="10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01"/>
          <w:p>
            <w:pPr>
              <w:spacing w:after="20"/>
              <w:ind w:left="20"/>
              <w:jc w:val="both"/>
            </w:pPr>
            <w:r>
              <w:rPr>
                <w:rFonts w:ascii="Times New Roman"/>
                <w:b w:val="false"/>
                <w:i w:val="false"/>
                <w:color w:val="000000"/>
                <w:sz w:val="20"/>
              </w:rPr>
              <w:t>
 </w:t>
            </w:r>
          </w:p>
          <w:bookmarkEnd w:id="1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02"/>
          <w:p>
            <w:pPr>
              <w:spacing w:after="20"/>
              <w:ind w:left="20"/>
              <w:jc w:val="both"/>
            </w:pPr>
            <w:r>
              <w:rPr>
                <w:rFonts w:ascii="Times New Roman"/>
                <w:b w:val="false"/>
                <w:i w:val="false"/>
                <w:color w:val="000000"/>
                <w:sz w:val="20"/>
              </w:rPr>
              <w:t>
1</w:t>
            </w:r>
          </w:p>
          <w:bookmarkEnd w:id="1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03"/>
          <w:p>
            <w:pPr>
              <w:spacing w:after="20"/>
              <w:ind w:left="20"/>
              <w:jc w:val="both"/>
            </w:pPr>
            <w:r>
              <w:rPr>
                <w:rFonts w:ascii="Times New Roman"/>
                <w:b w:val="false"/>
                <w:i w:val="false"/>
                <w:color w:val="000000"/>
                <w:sz w:val="20"/>
              </w:rPr>
              <w:t>
16</w:t>
            </w:r>
          </w:p>
          <w:bookmarkEnd w:id="1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88 209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04"/>
          <w:p>
            <w:pPr>
              <w:spacing w:after="20"/>
              <w:ind w:left="20"/>
              <w:jc w:val="both"/>
            </w:pPr>
            <w:r>
              <w:rPr>
                <w:rFonts w:ascii="Times New Roman"/>
                <w:b w:val="false"/>
                <w:i w:val="false"/>
                <w:color w:val="000000"/>
                <w:sz w:val="20"/>
              </w:rPr>
              <w:t>
Санаты</w:t>
            </w:r>
          </w:p>
          <w:bookmarkEnd w:id="1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05"/>
          <w:p>
            <w:pPr>
              <w:spacing w:after="20"/>
              <w:ind w:left="20"/>
              <w:jc w:val="both"/>
            </w:pPr>
            <w:r>
              <w:rPr>
                <w:rFonts w:ascii="Times New Roman"/>
                <w:b w:val="false"/>
                <w:i w:val="false"/>
                <w:color w:val="000000"/>
                <w:sz w:val="20"/>
              </w:rPr>
              <w:t>
 </w:t>
            </w:r>
          </w:p>
          <w:bookmarkEnd w:id="10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06"/>
          <w:p>
            <w:pPr>
              <w:spacing w:after="20"/>
              <w:ind w:left="20"/>
              <w:jc w:val="both"/>
            </w:pPr>
            <w:r>
              <w:rPr>
                <w:rFonts w:ascii="Times New Roman"/>
                <w:b w:val="false"/>
                <w:i w:val="false"/>
                <w:color w:val="000000"/>
                <w:sz w:val="20"/>
              </w:rPr>
              <w:t>
 </w:t>
            </w:r>
          </w:p>
          <w:bookmarkEnd w:id="10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07"/>
          <w:p>
            <w:pPr>
              <w:spacing w:after="20"/>
              <w:ind w:left="20"/>
              <w:jc w:val="both"/>
            </w:pPr>
            <w:r>
              <w:rPr>
                <w:rFonts w:ascii="Times New Roman"/>
                <w:b w:val="false"/>
                <w:i w:val="false"/>
                <w:color w:val="000000"/>
                <w:sz w:val="20"/>
              </w:rPr>
              <w:t>
1</w:t>
            </w:r>
          </w:p>
          <w:bookmarkEnd w:id="1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108"/>
          <w:p>
            <w:pPr>
              <w:spacing w:after="20"/>
              <w:ind w:left="20"/>
              <w:jc w:val="both"/>
            </w:pPr>
            <w:r>
              <w:rPr>
                <w:rFonts w:ascii="Times New Roman"/>
                <w:b w:val="false"/>
                <w:i w:val="false"/>
                <w:color w:val="000000"/>
                <w:sz w:val="20"/>
              </w:rPr>
              <w:t>
8</w:t>
            </w:r>
          </w:p>
          <w:bookmarkEnd w:id="1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27-2 шешіміне 1 қосымша</w:t>
            </w:r>
            <w:r>
              <w:br/>
            </w:r>
            <w:r>
              <w:rPr>
                <w:rFonts w:ascii="Times New Roman"/>
                <w:b w:val="false"/>
                <w:i w:val="false"/>
                <w:color w:val="000000"/>
                <w:sz w:val="20"/>
              </w:rPr>
              <w:t>Талас аудандық мәслихатының</w:t>
            </w:r>
            <w:r>
              <w:br/>
            </w:r>
            <w:r>
              <w:rPr>
                <w:rFonts w:ascii="Times New Roman"/>
                <w:b w:val="false"/>
                <w:i w:val="false"/>
                <w:color w:val="000000"/>
                <w:sz w:val="20"/>
              </w:rPr>
              <w:t>2018 жылғы 6 қыркүйектегі</w:t>
            </w:r>
            <w:r>
              <w:br/>
            </w:r>
            <w:r>
              <w:rPr>
                <w:rFonts w:ascii="Times New Roman"/>
                <w:b w:val="false"/>
                <w:i w:val="false"/>
                <w:color w:val="000000"/>
                <w:sz w:val="20"/>
              </w:rPr>
              <w:t>№ 40-2 шешіміне 2 қосымша</w:t>
            </w:r>
          </w:p>
        </w:tc>
      </w:tr>
    </w:tbl>
    <w:bookmarkStart w:name="z282" w:id="109"/>
    <w:p>
      <w:pPr>
        <w:spacing w:after="0"/>
        <w:ind w:left="0"/>
        <w:jc w:val="left"/>
      </w:pPr>
      <w:r>
        <w:rPr>
          <w:rFonts w:ascii="Times New Roman"/>
          <w:b/>
          <w:i w:val="false"/>
          <w:color w:val="000000"/>
        </w:rPr>
        <w:t xml:space="preserve"> 2018 жылға арналған аудандық бюджетте әрбір ауылдық округтің бюджеттік бағдарламалары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1382"/>
        <w:gridCol w:w="3177"/>
        <w:gridCol w:w="1580"/>
        <w:gridCol w:w="1680"/>
        <w:gridCol w:w="1580"/>
        <w:gridCol w:w="2543"/>
      </w:tblGrid>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10"/>
          <w:p>
            <w:pPr>
              <w:spacing w:after="20"/>
              <w:ind w:left="20"/>
              <w:jc w:val="both"/>
            </w:pPr>
            <w:r>
              <w:rPr>
                <w:rFonts w:ascii="Times New Roman"/>
                <w:b w:val="false"/>
                <w:i w:val="false"/>
                <w:color w:val="000000"/>
                <w:sz w:val="20"/>
              </w:rPr>
              <w:t>
№</w:t>
            </w:r>
          </w:p>
          <w:bookmarkEnd w:id="110"/>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001 "Қаладағы аудан, аудандық маңызы бар қала, кент, ауыл, ауылдық округ әкімінің қызметін қамтамасыз ету жөніндегі қызметтер"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022 "Мемлекеттік органның күрделі шығыстары"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014 "Елді мекендерді сумен жабдықтауды ұйымдастыру"</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008 "Елді мекендерде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040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11"/>
          <w:p>
            <w:pPr>
              <w:spacing w:after="20"/>
              <w:ind w:left="20"/>
              <w:jc w:val="both"/>
            </w:pPr>
            <w:r>
              <w:rPr>
                <w:rFonts w:ascii="Times New Roman"/>
                <w:b w:val="false"/>
                <w:i w:val="false"/>
                <w:color w:val="000000"/>
                <w:sz w:val="20"/>
              </w:rPr>
              <w:t>
1</w:t>
            </w:r>
          </w:p>
          <w:bookmarkEnd w:id="111"/>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12"/>
          <w:p>
            <w:pPr>
              <w:spacing w:after="20"/>
              <w:ind w:left="20"/>
              <w:jc w:val="both"/>
            </w:pPr>
            <w:r>
              <w:rPr>
                <w:rFonts w:ascii="Times New Roman"/>
                <w:b w:val="false"/>
                <w:i w:val="false"/>
                <w:color w:val="000000"/>
                <w:sz w:val="20"/>
              </w:rPr>
              <w:t>
1</w:t>
            </w:r>
          </w:p>
          <w:bookmarkEnd w:id="112"/>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Қаратау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13"/>
          <w:p>
            <w:pPr>
              <w:spacing w:after="20"/>
              <w:ind w:left="20"/>
              <w:jc w:val="both"/>
            </w:pPr>
            <w:r>
              <w:rPr>
                <w:rFonts w:ascii="Times New Roman"/>
                <w:b w:val="false"/>
                <w:i w:val="false"/>
                <w:color w:val="000000"/>
                <w:sz w:val="20"/>
              </w:rPr>
              <w:t>
2</w:t>
            </w:r>
          </w:p>
          <w:bookmarkEnd w:id="113"/>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Кеңес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19893</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14"/>
          <w:p>
            <w:pPr>
              <w:spacing w:after="20"/>
              <w:ind w:left="20"/>
              <w:jc w:val="both"/>
            </w:pPr>
            <w:r>
              <w:rPr>
                <w:rFonts w:ascii="Times New Roman"/>
                <w:b w:val="false"/>
                <w:i w:val="false"/>
                <w:color w:val="000000"/>
                <w:sz w:val="20"/>
              </w:rPr>
              <w:t>
3</w:t>
            </w:r>
          </w:p>
          <w:bookmarkEnd w:id="114"/>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Тамды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15"/>
          <w:p>
            <w:pPr>
              <w:spacing w:after="20"/>
              <w:ind w:left="20"/>
              <w:jc w:val="both"/>
            </w:pPr>
            <w:r>
              <w:rPr>
                <w:rFonts w:ascii="Times New Roman"/>
                <w:b w:val="false"/>
                <w:i w:val="false"/>
                <w:color w:val="000000"/>
                <w:sz w:val="20"/>
              </w:rPr>
              <w:t>
4</w:t>
            </w:r>
          </w:p>
          <w:bookmarkEnd w:id="115"/>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Аққұм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16"/>
          <w:p>
            <w:pPr>
              <w:spacing w:after="20"/>
              <w:ind w:left="20"/>
              <w:jc w:val="both"/>
            </w:pPr>
            <w:r>
              <w:rPr>
                <w:rFonts w:ascii="Times New Roman"/>
                <w:b w:val="false"/>
                <w:i w:val="false"/>
                <w:color w:val="000000"/>
                <w:sz w:val="20"/>
              </w:rPr>
              <w:t>
5</w:t>
            </w:r>
          </w:p>
          <w:bookmarkEnd w:id="116"/>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Көктал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17"/>
          <w:p>
            <w:pPr>
              <w:spacing w:after="20"/>
              <w:ind w:left="20"/>
              <w:jc w:val="both"/>
            </w:pPr>
            <w:r>
              <w:rPr>
                <w:rFonts w:ascii="Times New Roman"/>
                <w:b w:val="false"/>
                <w:i w:val="false"/>
                <w:color w:val="000000"/>
                <w:sz w:val="20"/>
              </w:rPr>
              <w:t>
6</w:t>
            </w:r>
          </w:p>
          <w:bookmarkEnd w:id="117"/>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Қасқабұлақ ауылдық округі әкімінің аппараты" коммуналдық мемлекеттік мекемесі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18"/>
          <w:p>
            <w:pPr>
              <w:spacing w:after="20"/>
              <w:ind w:left="20"/>
              <w:jc w:val="both"/>
            </w:pPr>
            <w:r>
              <w:rPr>
                <w:rFonts w:ascii="Times New Roman"/>
                <w:b w:val="false"/>
                <w:i w:val="false"/>
                <w:color w:val="000000"/>
                <w:sz w:val="20"/>
              </w:rPr>
              <w:t>
 </w:t>
            </w:r>
          </w:p>
          <w:bookmarkEnd w:id="118"/>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104190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5573</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5871</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