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6b57" w14:textId="eef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24 мамырдағы № 35-3 шешімі. Жамбыл облысы Әділет департаментінде 2018 жылғы 13 маусымдағы № 3861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тұпнұсқаның пунктуациясы мен орфографиясы сақталған.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аудандық мәслихатының кейбір шешімдерінің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 аппаратының басшысы Рысбаев Сабырғали Әбдірахымбайұлына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аудандық мәслихатының күші жойылды деп танылған кейбір шешімдерінің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 ставкалары туралы" Жамбыл облысы Талас аудандық мәслихатының 2009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№19-7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№6-10-76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"Талас тынысы" газетінде 2009 жылы 13 мамырда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 ставкалары туралы" Талас аудандық мәслихатының 2009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№19-7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 пен толықтыру енгізу туралы" Жамбыл облысы Талас аудандық мәслихатының 2009 жылғы 23 маусымдағы № 21-14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№6-10-82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"Талас тынысы" газетінде 2009 жылы 15 тамызда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"Қаратау қаласы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туралы" Талас аудандық мәслихатының 2014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№34-6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"Талас тынысы" газетінде 2014 жылы 02 тамызда жарияланған);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"Пайдаланылмайтын ауыл шаруашылығы мақсатындағы жерлерге жер салығының мөлшерлемелерін және бірыңғай жер салығының мөлшерлемелерін жоғарлату туралы" Жамбыл облысы Талас аудандық мәслихатының 2015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№47-4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"Талас тынысы" газетінде 2015 жылы 26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