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e31c" w14:textId="fb5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– 2020 жылдарға арналған қала және ауылдық округ бюджеттері туралы" Талас аудандық мәслихатының 2017 жылғы 21 желтоқсандағы №28–2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31 мамырдағы № 36-2 шешімі. Жамбыл облысы Әділет департаментінде 2018 жылғы 4 маусымдағы № 3846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Талас аудандық мәслихатының 2017 жылғы 20 желтоқсандағы № 27-2 шешіміне өзгерістер енгізу туралы" Талас аудандық мәслихатының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қала және ауылдық округ бюджеттері туралы" Талас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 қаңтардағы "Талас тынысы" газетінде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"265 789" сандары "274 271"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"10 853" сандары "13 903"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"265 789" сандары "274 271"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Картабаев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0"/>
        <w:gridCol w:w="1257"/>
        <w:gridCol w:w="3438"/>
        <w:gridCol w:w="4392"/>
        <w:gridCol w:w="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жылға арналған Ақкөл ауылдық округінің бюджеті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3"/>
        <w:gridCol w:w="1001"/>
        <w:gridCol w:w="1553"/>
        <w:gridCol w:w="3689"/>
        <w:gridCol w:w="3498"/>
        <w:gridCol w:w="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жылға арналған Берікқара ауылдық округінің бюджеті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908"/>
        <w:gridCol w:w="1229"/>
        <w:gridCol w:w="270"/>
        <w:gridCol w:w="3362"/>
        <w:gridCol w:w="4296"/>
        <w:gridCol w:w="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жылға арналған Бостандық ауылдық округінің бюджеті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405"/>
        <w:gridCol w:w="405"/>
        <w:gridCol w:w="6276"/>
        <w:gridCol w:w="3884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4 қосымша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Қызыләуіт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1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2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5 қосымша</w:t>
            </w:r>
          </w:p>
        </w:tc>
      </w:tr>
    </w:tbl>
    <w:bookmarkStart w:name="z34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8"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