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39e0" w14:textId="f783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Талас аудандық мәслихатының 2017 жылғы 20 желтоқсандағы № 27–2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24 мамырдағы № 35-2 шешімі. Жамбыл облысы Әділет департаментінде 2018 жылғы 24 мамырда № 3827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облысы мәслихатының 2017 жылғы 11 желтоқсандағы № 18-3 шешіміне өзгерістер енгізу туралы" Жамбыл облыстық мәслихатың 2018 жылғы 14 мамырдағы </w:t>
      </w:r>
      <w:r>
        <w:rPr>
          <w:rFonts w:ascii="Times New Roman"/>
          <w:b w:val="false"/>
          <w:i w:val="false"/>
          <w:color w:val="000000"/>
          <w:sz w:val="28"/>
        </w:rPr>
        <w:t>№ 23-2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3819</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 "Талас тынысы"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"10 076 228" сандары "10 494 911"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"10 103 345" сандары "10 522 028" сандарымен ауыстырылсын;</w:t>
      </w:r>
    </w:p>
    <w:bookmarkEnd w:id="3"/>
    <w:bookmarkStart w:name="z14"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5" w:id="5"/>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35-2 шешіміне 1 қосымша</w:t>
            </w:r>
          </w:p>
        </w:tc>
      </w:tr>
    </w:tbl>
    <w:bookmarkStart w:name="z20" w:id="7"/>
    <w:p>
      <w:pPr>
        <w:spacing w:after="0"/>
        <w:ind w:left="0"/>
        <w:jc w:val="left"/>
      </w:pPr>
      <w:r>
        <w:rPr>
          <w:rFonts w:ascii="Times New Roman"/>
          <w:b/>
          <w:i w:val="false"/>
          <w:color w:val="000000"/>
        </w:rPr>
        <w:t xml:space="preserve"> 2018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Санаты</w:t>
            </w:r>
          </w:p>
          <w:bookmarkEnd w:id="8"/>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w:t>
            </w:r>
          </w:p>
          <w:bookmarkEnd w:id="1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w:t>
            </w:r>
          </w:p>
          <w:bookmarkEnd w:id="11"/>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10 494 911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1</w:t>
            </w:r>
          </w:p>
          <w:bookmarkEnd w:id="1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2</w:t>
            </w:r>
          </w:p>
          <w:bookmarkEnd w:id="1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3</w:t>
            </w:r>
          </w:p>
          <w:bookmarkEnd w:id="1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4</w:t>
            </w:r>
          </w:p>
          <w:bookmarkEnd w:id="1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9 627 106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Функционалдық топ</w:t>
            </w:r>
          </w:p>
          <w:bookmarkEnd w:id="16"/>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w:t>
            </w:r>
          </w:p>
          <w:bookmarkEnd w:id="1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w:t>
            </w:r>
          </w:p>
          <w:bookmarkEnd w:id="2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w:t>
            </w:r>
          </w:p>
          <w:bookmarkEnd w:id="2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1</w:t>
            </w:r>
          </w:p>
          <w:bookmarkEnd w:id="22"/>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01</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7"/>
          <w:p>
            <w:pPr>
              <w:spacing w:after="20"/>
              <w:ind w:left="20"/>
              <w:jc w:val="both"/>
            </w:pPr>
            <w:r>
              <w:rPr>
                <w:rFonts w:ascii="Times New Roman"/>
                <w:b w:val="false"/>
                <w:i w:val="false"/>
                <w:color w:val="000000"/>
                <w:sz w:val="20"/>
              </w:rPr>
              <w:t>
02</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8"/>
          <w:p>
            <w:pPr>
              <w:spacing w:after="20"/>
              <w:ind w:left="20"/>
              <w:jc w:val="both"/>
            </w:pPr>
            <w:r>
              <w:rPr>
                <w:rFonts w:ascii="Times New Roman"/>
                <w:b w:val="false"/>
                <w:i w:val="false"/>
                <w:color w:val="000000"/>
                <w:sz w:val="20"/>
              </w:rPr>
              <w:t>
 </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9"/>
          <w:p>
            <w:pPr>
              <w:spacing w:after="20"/>
              <w:ind w:left="20"/>
              <w:jc w:val="both"/>
            </w:pPr>
            <w:r>
              <w:rPr>
                <w:rFonts w:ascii="Times New Roman"/>
                <w:b w:val="false"/>
                <w:i w:val="false"/>
                <w:color w:val="000000"/>
                <w:sz w:val="20"/>
              </w:rPr>
              <w:t>
03</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04</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5 324 191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1"/>
          <w:p>
            <w:pPr>
              <w:spacing w:after="20"/>
              <w:ind w:left="20"/>
              <w:jc w:val="both"/>
            </w:pPr>
            <w:r>
              <w:rPr>
                <w:rFonts w:ascii="Times New Roman"/>
                <w:b w:val="false"/>
                <w:i w:val="false"/>
                <w:color w:val="000000"/>
                <w:sz w:val="20"/>
              </w:rPr>
              <w:t>
 </w:t>
            </w:r>
          </w:p>
          <w:bookmarkEnd w:id="3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2"/>
          <w:p>
            <w:pPr>
              <w:spacing w:after="20"/>
              <w:ind w:left="20"/>
              <w:jc w:val="both"/>
            </w:pPr>
            <w:r>
              <w:rPr>
                <w:rFonts w:ascii="Times New Roman"/>
                <w:b w:val="false"/>
                <w:i w:val="false"/>
                <w:color w:val="000000"/>
                <w:sz w:val="20"/>
              </w:rPr>
              <w:t>
 </w:t>
            </w:r>
          </w:p>
          <w:bookmarkEnd w:id="3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3"/>
          <w:p>
            <w:pPr>
              <w:spacing w:after="20"/>
              <w:ind w:left="20"/>
              <w:jc w:val="both"/>
            </w:pPr>
            <w:r>
              <w:rPr>
                <w:rFonts w:ascii="Times New Roman"/>
                <w:b w:val="false"/>
                <w:i w:val="false"/>
                <w:color w:val="000000"/>
                <w:sz w:val="20"/>
              </w:rPr>
              <w:t>
 </w:t>
            </w:r>
          </w:p>
          <w:bookmarkEnd w:id="3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4"/>
          <w:p>
            <w:pPr>
              <w:spacing w:after="20"/>
              <w:ind w:left="20"/>
              <w:jc w:val="both"/>
            </w:pPr>
            <w:r>
              <w:rPr>
                <w:rFonts w:ascii="Times New Roman"/>
                <w:b w:val="false"/>
                <w:i w:val="false"/>
                <w:color w:val="000000"/>
                <w:sz w:val="20"/>
              </w:rPr>
              <w:t>
 </w:t>
            </w:r>
          </w:p>
          <w:bookmarkEnd w:id="3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5"/>
          <w:p>
            <w:pPr>
              <w:spacing w:after="20"/>
              <w:ind w:left="20"/>
              <w:jc w:val="both"/>
            </w:pPr>
            <w:r>
              <w:rPr>
                <w:rFonts w:ascii="Times New Roman"/>
                <w:b w:val="false"/>
                <w:i w:val="false"/>
                <w:color w:val="000000"/>
                <w:sz w:val="20"/>
              </w:rPr>
              <w:t>
 </w:t>
            </w:r>
          </w:p>
          <w:bookmarkEnd w:id="3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6"/>
          <w:p>
            <w:pPr>
              <w:spacing w:after="20"/>
              <w:ind w:left="20"/>
              <w:jc w:val="both"/>
            </w:pPr>
            <w:r>
              <w:rPr>
                <w:rFonts w:ascii="Times New Roman"/>
                <w:b w:val="false"/>
                <w:i w:val="false"/>
                <w:color w:val="000000"/>
                <w:sz w:val="20"/>
              </w:rPr>
              <w:t>
 </w:t>
            </w:r>
          </w:p>
          <w:bookmarkEnd w:id="3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w:t>
            </w:r>
          </w:p>
          <w:bookmarkEnd w:id="3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06</w:t>
            </w:r>
          </w:p>
          <w:bookmarkEnd w:id="3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9"/>
          <w:p>
            <w:pPr>
              <w:spacing w:after="20"/>
              <w:ind w:left="20"/>
              <w:jc w:val="both"/>
            </w:pPr>
            <w:r>
              <w:rPr>
                <w:rFonts w:ascii="Times New Roman"/>
                <w:b w:val="false"/>
                <w:i w:val="false"/>
                <w:color w:val="000000"/>
                <w:sz w:val="20"/>
              </w:rPr>
              <w:t>
 </w:t>
            </w:r>
          </w:p>
          <w:bookmarkEnd w:id="3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w:t>
            </w:r>
          </w:p>
          <w:bookmarkEnd w:id="4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
          <w:p>
            <w:pPr>
              <w:spacing w:after="20"/>
              <w:ind w:left="20"/>
              <w:jc w:val="both"/>
            </w:pPr>
            <w:r>
              <w:rPr>
                <w:rFonts w:ascii="Times New Roman"/>
                <w:b w:val="false"/>
                <w:i w:val="false"/>
                <w:color w:val="000000"/>
                <w:sz w:val="20"/>
              </w:rPr>
              <w:t>
 </w:t>
            </w:r>
          </w:p>
          <w:bookmarkEnd w:id="4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2"/>
          <w:p>
            <w:pPr>
              <w:spacing w:after="20"/>
              <w:ind w:left="20"/>
              <w:jc w:val="both"/>
            </w:pPr>
            <w:r>
              <w:rPr>
                <w:rFonts w:ascii="Times New Roman"/>
                <w:b w:val="false"/>
                <w:i w:val="false"/>
                <w:color w:val="000000"/>
                <w:sz w:val="20"/>
              </w:rPr>
              <w:t>
 </w:t>
            </w:r>
          </w:p>
          <w:bookmarkEnd w:id="4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3"/>
          <w:p>
            <w:pPr>
              <w:spacing w:after="20"/>
              <w:ind w:left="20"/>
              <w:jc w:val="both"/>
            </w:pPr>
            <w:r>
              <w:rPr>
                <w:rFonts w:ascii="Times New Roman"/>
                <w:b w:val="false"/>
                <w:i w:val="false"/>
                <w:color w:val="000000"/>
                <w:sz w:val="20"/>
              </w:rPr>
              <w:t>
 </w:t>
            </w:r>
          </w:p>
          <w:bookmarkEnd w:id="4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4"/>
          <w:p>
            <w:pPr>
              <w:spacing w:after="20"/>
              <w:ind w:left="20"/>
              <w:jc w:val="both"/>
            </w:pPr>
            <w:r>
              <w:rPr>
                <w:rFonts w:ascii="Times New Roman"/>
                <w:b w:val="false"/>
                <w:i w:val="false"/>
                <w:color w:val="000000"/>
                <w:sz w:val="20"/>
              </w:rPr>
              <w:t>
 </w:t>
            </w:r>
          </w:p>
          <w:bookmarkEnd w:id="4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5"/>
          <w:p>
            <w:pPr>
              <w:spacing w:after="20"/>
              <w:ind w:left="20"/>
              <w:jc w:val="both"/>
            </w:pPr>
            <w:r>
              <w:rPr>
                <w:rFonts w:ascii="Times New Roman"/>
                <w:b w:val="false"/>
                <w:i w:val="false"/>
                <w:color w:val="000000"/>
                <w:sz w:val="20"/>
              </w:rPr>
              <w:t>
07</w:t>
            </w:r>
          </w:p>
          <w:bookmarkEnd w:id="4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6"/>
          <w:p>
            <w:pPr>
              <w:spacing w:after="20"/>
              <w:ind w:left="20"/>
              <w:jc w:val="both"/>
            </w:pPr>
            <w:r>
              <w:rPr>
                <w:rFonts w:ascii="Times New Roman"/>
                <w:b w:val="false"/>
                <w:i w:val="false"/>
                <w:color w:val="000000"/>
                <w:sz w:val="20"/>
              </w:rPr>
              <w:t>
 </w:t>
            </w:r>
          </w:p>
          <w:bookmarkEnd w:id="4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7"/>
          <w:p>
            <w:pPr>
              <w:spacing w:after="20"/>
              <w:ind w:left="20"/>
              <w:jc w:val="both"/>
            </w:pPr>
            <w:r>
              <w:rPr>
                <w:rFonts w:ascii="Times New Roman"/>
                <w:b w:val="false"/>
                <w:i w:val="false"/>
                <w:color w:val="000000"/>
                <w:sz w:val="20"/>
              </w:rPr>
              <w:t>
08</w:t>
            </w:r>
          </w:p>
          <w:bookmarkEnd w:id="4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8"/>
          <w:p>
            <w:pPr>
              <w:spacing w:after="20"/>
              <w:ind w:left="20"/>
              <w:jc w:val="both"/>
            </w:pPr>
            <w:r>
              <w:rPr>
                <w:rFonts w:ascii="Times New Roman"/>
                <w:b w:val="false"/>
                <w:i w:val="false"/>
                <w:color w:val="000000"/>
                <w:sz w:val="20"/>
              </w:rPr>
              <w:t>
10</w:t>
            </w:r>
          </w:p>
          <w:bookmarkEnd w:id="4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9"/>
          <w:p>
            <w:pPr>
              <w:spacing w:after="20"/>
              <w:ind w:left="20"/>
              <w:jc w:val="both"/>
            </w:pPr>
            <w:r>
              <w:rPr>
                <w:rFonts w:ascii="Times New Roman"/>
                <w:b w:val="false"/>
                <w:i w:val="false"/>
                <w:color w:val="000000"/>
                <w:sz w:val="20"/>
              </w:rPr>
              <w:t>
 </w:t>
            </w:r>
          </w:p>
          <w:bookmarkEnd w:id="4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0"/>
          <w:p>
            <w:pPr>
              <w:spacing w:after="20"/>
              <w:ind w:left="20"/>
              <w:jc w:val="both"/>
            </w:pPr>
            <w:r>
              <w:rPr>
                <w:rFonts w:ascii="Times New Roman"/>
                <w:b w:val="false"/>
                <w:i w:val="false"/>
                <w:color w:val="000000"/>
                <w:sz w:val="20"/>
              </w:rPr>
              <w:t>
 </w:t>
            </w:r>
          </w:p>
          <w:bookmarkEnd w:id="5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1"/>
          <w:p>
            <w:pPr>
              <w:spacing w:after="20"/>
              <w:ind w:left="20"/>
              <w:jc w:val="both"/>
            </w:pPr>
            <w:r>
              <w:rPr>
                <w:rFonts w:ascii="Times New Roman"/>
                <w:b w:val="false"/>
                <w:i w:val="false"/>
                <w:color w:val="000000"/>
                <w:sz w:val="20"/>
              </w:rPr>
              <w:t>
 </w:t>
            </w:r>
          </w:p>
          <w:bookmarkEnd w:id="5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2"/>
          <w:p>
            <w:pPr>
              <w:spacing w:after="20"/>
              <w:ind w:left="20"/>
              <w:jc w:val="both"/>
            </w:pPr>
            <w:r>
              <w:rPr>
                <w:rFonts w:ascii="Times New Roman"/>
                <w:b w:val="false"/>
                <w:i w:val="false"/>
                <w:color w:val="000000"/>
                <w:sz w:val="20"/>
              </w:rPr>
              <w:t>
11</w:t>
            </w:r>
          </w:p>
          <w:bookmarkEnd w:id="5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3"/>
          <w:p>
            <w:pPr>
              <w:spacing w:after="20"/>
              <w:ind w:left="20"/>
              <w:jc w:val="both"/>
            </w:pPr>
            <w:r>
              <w:rPr>
                <w:rFonts w:ascii="Times New Roman"/>
                <w:b w:val="false"/>
                <w:i w:val="false"/>
                <w:color w:val="000000"/>
                <w:sz w:val="20"/>
              </w:rPr>
              <w:t>
12</w:t>
            </w:r>
          </w:p>
          <w:bookmarkEnd w:id="5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4"/>
          <w:p>
            <w:pPr>
              <w:spacing w:after="20"/>
              <w:ind w:left="20"/>
              <w:jc w:val="both"/>
            </w:pPr>
            <w:r>
              <w:rPr>
                <w:rFonts w:ascii="Times New Roman"/>
                <w:b w:val="false"/>
                <w:i w:val="false"/>
                <w:color w:val="000000"/>
                <w:sz w:val="20"/>
              </w:rPr>
              <w:t>
13</w:t>
            </w:r>
          </w:p>
          <w:bookmarkEnd w:id="5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5"/>
          <w:p>
            <w:pPr>
              <w:spacing w:after="20"/>
              <w:ind w:left="20"/>
              <w:jc w:val="both"/>
            </w:pPr>
            <w:r>
              <w:rPr>
                <w:rFonts w:ascii="Times New Roman"/>
                <w:b w:val="false"/>
                <w:i w:val="false"/>
                <w:color w:val="000000"/>
                <w:sz w:val="20"/>
              </w:rPr>
              <w:t>
 </w:t>
            </w:r>
          </w:p>
          <w:bookmarkEnd w:id="5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6"/>
          <w:p>
            <w:pPr>
              <w:spacing w:after="20"/>
              <w:ind w:left="20"/>
              <w:jc w:val="both"/>
            </w:pPr>
            <w:r>
              <w:rPr>
                <w:rFonts w:ascii="Times New Roman"/>
                <w:b w:val="false"/>
                <w:i w:val="false"/>
                <w:color w:val="000000"/>
                <w:sz w:val="20"/>
              </w:rPr>
              <w:t>
 </w:t>
            </w:r>
          </w:p>
          <w:bookmarkEnd w:id="5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7"/>
          <w:p>
            <w:pPr>
              <w:spacing w:after="20"/>
              <w:ind w:left="20"/>
              <w:jc w:val="both"/>
            </w:pPr>
            <w:r>
              <w:rPr>
                <w:rFonts w:ascii="Times New Roman"/>
                <w:b w:val="false"/>
                <w:i w:val="false"/>
                <w:color w:val="000000"/>
                <w:sz w:val="20"/>
              </w:rPr>
              <w:t>
15</w:t>
            </w:r>
          </w:p>
          <w:bookmarkEnd w:id="5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8"/>
          <w:p>
            <w:pPr>
              <w:spacing w:after="20"/>
              <w:ind w:left="20"/>
              <w:jc w:val="both"/>
            </w:pPr>
            <w:r>
              <w:rPr>
                <w:rFonts w:ascii="Times New Roman"/>
                <w:b w:val="false"/>
                <w:i w:val="false"/>
                <w:color w:val="000000"/>
                <w:sz w:val="20"/>
              </w:rPr>
              <w:t>
 </w:t>
            </w:r>
          </w:p>
          <w:bookmarkEnd w:id="5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9"/>
          <w:p>
            <w:pPr>
              <w:spacing w:after="20"/>
              <w:ind w:left="20"/>
              <w:jc w:val="both"/>
            </w:pPr>
            <w:r>
              <w:rPr>
                <w:rFonts w:ascii="Times New Roman"/>
                <w:b w:val="false"/>
                <w:i w:val="false"/>
                <w:color w:val="000000"/>
                <w:sz w:val="20"/>
              </w:rPr>
              <w:t>
 </w:t>
            </w:r>
          </w:p>
          <w:bookmarkEnd w:id="5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0"/>
          <w:p>
            <w:pPr>
              <w:spacing w:after="20"/>
              <w:ind w:left="20"/>
              <w:jc w:val="both"/>
            </w:pPr>
            <w:r>
              <w:rPr>
                <w:rFonts w:ascii="Times New Roman"/>
                <w:b w:val="false"/>
                <w:i w:val="false"/>
                <w:color w:val="000000"/>
                <w:sz w:val="20"/>
              </w:rPr>
              <w:t>
 </w:t>
            </w:r>
          </w:p>
          <w:bookmarkEnd w:id="6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1"/>
          <w:p>
            <w:pPr>
              <w:spacing w:after="20"/>
              <w:ind w:left="20"/>
              <w:jc w:val="both"/>
            </w:pPr>
            <w:r>
              <w:rPr>
                <w:rFonts w:ascii="Times New Roman"/>
                <w:b w:val="false"/>
                <w:i w:val="false"/>
                <w:color w:val="000000"/>
                <w:sz w:val="20"/>
              </w:rPr>
              <w:t>
 </w:t>
            </w:r>
          </w:p>
          <w:bookmarkEnd w:id="6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2"/>
          <w:p>
            <w:pPr>
              <w:spacing w:after="20"/>
              <w:ind w:left="20"/>
              <w:jc w:val="both"/>
            </w:pPr>
            <w:r>
              <w:rPr>
                <w:rFonts w:ascii="Times New Roman"/>
                <w:b w:val="false"/>
                <w:i w:val="false"/>
                <w:color w:val="000000"/>
                <w:sz w:val="20"/>
              </w:rPr>
              <w:t>
10</w:t>
            </w:r>
          </w:p>
          <w:bookmarkEnd w:id="6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3"/>
          <w:p>
            <w:pPr>
              <w:spacing w:after="20"/>
              <w:ind w:left="20"/>
              <w:jc w:val="both"/>
            </w:pPr>
            <w:r>
              <w:rPr>
                <w:rFonts w:ascii="Times New Roman"/>
                <w:b w:val="false"/>
                <w:i w:val="false"/>
                <w:color w:val="000000"/>
                <w:sz w:val="20"/>
              </w:rPr>
              <w:t>
Санаты</w:t>
            </w:r>
          </w:p>
          <w:bookmarkEnd w:id="63"/>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4"/>
          <w:p>
            <w:pPr>
              <w:spacing w:after="20"/>
              <w:ind w:left="20"/>
              <w:jc w:val="both"/>
            </w:pP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5"/>
          <w:p>
            <w:pPr>
              <w:spacing w:after="20"/>
              <w:ind w:left="20"/>
              <w:jc w:val="both"/>
            </w:pPr>
            <w:r>
              <w:rPr>
                <w:rFonts w:ascii="Times New Roman"/>
                <w:b w:val="false"/>
                <w:i w:val="false"/>
                <w:color w:val="000000"/>
                <w:sz w:val="20"/>
              </w:rPr>
              <w:t>
 </w:t>
            </w:r>
          </w:p>
          <w:bookmarkEnd w:id="6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6"/>
          <w:p>
            <w:pPr>
              <w:spacing w:after="20"/>
              <w:ind w:left="20"/>
              <w:jc w:val="both"/>
            </w:pPr>
            <w:r>
              <w:rPr>
                <w:rFonts w:ascii="Times New Roman"/>
                <w:b w:val="false"/>
                <w:i w:val="false"/>
                <w:color w:val="000000"/>
                <w:sz w:val="20"/>
              </w:rPr>
              <w:t>
1</w:t>
            </w:r>
          </w:p>
          <w:bookmarkEnd w:id="6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7"/>
          <w:p>
            <w:pPr>
              <w:spacing w:after="20"/>
              <w:ind w:left="20"/>
              <w:jc w:val="both"/>
            </w:pPr>
            <w:r>
              <w:rPr>
                <w:rFonts w:ascii="Times New Roman"/>
                <w:b w:val="false"/>
                <w:i w:val="false"/>
                <w:color w:val="000000"/>
                <w:sz w:val="20"/>
              </w:rPr>
              <w:t>
5</w:t>
            </w:r>
          </w:p>
          <w:bookmarkEnd w:id="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8"/>
          <w:p>
            <w:pPr>
              <w:spacing w:after="20"/>
              <w:ind w:left="20"/>
              <w:jc w:val="both"/>
            </w:pPr>
            <w:r>
              <w:rPr>
                <w:rFonts w:ascii="Times New Roman"/>
                <w:b w:val="false"/>
                <w:i w:val="false"/>
                <w:color w:val="000000"/>
                <w:sz w:val="20"/>
              </w:rPr>
              <w:t>
 </w:t>
            </w:r>
          </w:p>
          <w:bookmarkEnd w:id="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9"/>
          <w:p>
            <w:pPr>
              <w:spacing w:after="20"/>
              <w:ind w:left="20"/>
              <w:jc w:val="both"/>
            </w:pPr>
            <w:r>
              <w:rPr>
                <w:rFonts w:ascii="Times New Roman"/>
                <w:b w:val="false"/>
                <w:i w:val="false"/>
                <w:color w:val="000000"/>
                <w:sz w:val="20"/>
              </w:rPr>
              <w:t>
 </w:t>
            </w:r>
          </w:p>
          <w:bookmarkEnd w:id="6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08"/>
        <w:gridCol w:w="473"/>
        <w:gridCol w:w="6338"/>
        <w:gridCol w:w="3339"/>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1"/>
          <w:p>
            <w:pPr>
              <w:spacing w:after="20"/>
              <w:ind w:left="20"/>
              <w:jc w:val="both"/>
            </w:pPr>
            <w:r>
              <w:rPr>
                <w:rFonts w:ascii="Times New Roman"/>
                <w:b w:val="false"/>
                <w:i w:val="false"/>
                <w:color w:val="000000"/>
                <w:sz w:val="20"/>
              </w:rPr>
              <w:t>
 </w:t>
            </w:r>
          </w:p>
          <w:bookmarkEnd w:id="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2"/>
          <w:p>
            <w:pPr>
              <w:spacing w:after="20"/>
              <w:ind w:left="20"/>
              <w:jc w:val="both"/>
            </w:pPr>
            <w:r>
              <w:rPr>
                <w:rFonts w:ascii="Times New Roman"/>
                <w:b w:val="false"/>
                <w:i w:val="false"/>
                <w:color w:val="000000"/>
                <w:sz w:val="20"/>
              </w:rPr>
              <w:t>
 </w:t>
            </w:r>
          </w:p>
          <w:bookmarkEnd w:id="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3"/>
          <w:p>
            <w:pPr>
              <w:spacing w:after="20"/>
              <w:ind w:left="20"/>
              <w:jc w:val="both"/>
            </w:pPr>
            <w:r>
              <w:rPr>
                <w:rFonts w:ascii="Times New Roman"/>
                <w:b w:val="false"/>
                <w:i w:val="false"/>
                <w:color w:val="000000"/>
                <w:sz w:val="20"/>
              </w:rPr>
              <w:t>
1</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4"/>
          <w:p>
            <w:pPr>
              <w:spacing w:after="20"/>
              <w:ind w:left="20"/>
              <w:jc w:val="both"/>
            </w:pPr>
            <w:r>
              <w:rPr>
                <w:rFonts w:ascii="Times New Roman"/>
                <w:b w:val="false"/>
                <w:i w:val="false"/>
                <w:color w:val="000000"/>
                <w:sz w:val="20"/>
              </w:rPr>
              <w:t>
 </w:t>
            </w:r>
          </w:p>
          <w:bookmarkEnd w:id="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5"/>
          <w:p>
            <w:pPr>
              <w:spacing w:after="20"/>
              <w:ind w:left="20"/>
              <w:jc w:val="both"/>
            </w:pPr>
            <w:r>
              <w:rPr>
                <w:rFonts w:ascii="Times New Roman"/>
                <w:b w:val="false"/>
                <w:i w:val="false"/>
                <w:color w:val="000000"/>
                <w:sz w:val="20"/>
              </w:rPr>
              <w:t>
 </w:t>
            </w:r>
          </w:p>
          <w:bookmarkEnd w:id="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6"/>
          <w:p>
            <w:pPr>
              <w:spacing w:after="20"/>
              <w:ind w:left="20"/>
              <w:jc w:val="both"/>
            </w:pPr>
            <w:r>
              <w:rPr>
                <w:rFonts w:ascii="Times New Roman"/>
                <w:b w:val="false"/>
                <w:i w:val="false"/>
                <w:color w:val="000000"/>
                <w:sz w:val="20"/>
              </w:rPr>
              <w:t>
Санаты</w:t>
            </w:r>
          </w:p>
          <w:bookmarkEnd w:id="76"/>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7"/>
          <w:p>
            <w:pPr>
              <w:spacing w:after="20"/>
              <w:ind w:left="20"/>
              <w:jc w:val="both"/>
            </w:pP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8"/>
          <w:p>
            <w:pPr>
              <w:spacing w:after="20"/>
              <w:ind w:left="20"/>
              <w:jc w:val="both"/>
            </w:pPr>
            <w:r>
              <w:rPr>
                <w:rFonts w:ascii="Times New Roman"/>
                <w:b w:val="false"/>
                <w:i w:val="false"/>
                <w:color w:val="000000"/>
                <w:sz w:val="20"/>
              </w:rPr>
              <w:t>
 </w:t>
            </w:r>
          </w:p>
          <w:bookmarkEnd w:id="78"/>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9"/>
          <w:p>
            <w:pPr>
              <w:spacing w:after="20"/>
              <w:ind w:left="20"/>
              <w:jc w:val="both"/>
            </w:pPr>
            <w:r>
              <w:rPr>
                <w:rFonts w:ascii="Times New Roman"/>
                <w:b w:val="false"/>
                <w:i w:val="false"/>
                <w:color w:val="000000"/>
                <w:sz w:val="20"/>
              </w:rPr>
              <w:t>
1</w:t>
            </w:r>
          </w:p>
          <w:bookmarkEnd w:id="79"/>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0"/>
          <w:p>
            <w:pPr>
              <w:spacing w:after="20"/>
              <w:ind w:left="20"/>
              <w:jc w:val="both"/>
            </w:pPr>
            <w:r>
              <w:rPr>
                <w:rFonts w:ascii="Times New Roman"/>
                <w:b w:val="false"/>
                <w:i w:val="false"/>
                <w:color w:val="000000"/>
                <w:sz w:val="20"/>
              </w:rPr>
              <w:t>
6</w:t>
            </w:r>
          </w:p>
          <w:bookmarkEnd w:id="80"/>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20"/>
        <w:gridCol w:w="320"/>
        <w:gridCol w:w="4970"/>
        <w:gridCol w:w="563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w:t>
            </w:r>
          </w:p>
          <w:bookmarkEnd w:id="8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3"/>
          <w:p>
            <w:pPr>
              <w:spacing w:after="20"/>
              <w:ind w:left="20"/>
              <w:jc w:val="both"/>
            </w:pPr>
            <w:r>
              <w:rPr>
                <w:rFonts w:ascii="Times New Roman"/>
                <w:b w:val="false"/>
                <w:i w:val="false"/>
                <w:color w:val="000000"/>
                <w:sz w:val="20"/>
              </w:rPr>
              <w:t>
 </w:t>
            </w:r>
          </w:p>
          <w:bookmarkEnd w:id="8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4"/>
          <w:p>
            <w:pPr>
              <w:spacing w:after="20"/>
              <w:ind w:left="20"/>
              <w:jc w:val="both"/>
            </w:pPr>
            <w:r>
              <w:rPr>
                <w:rFonts w:ascii="Times New Roman"/>
                <w:b w:val="false"/>
                <w:i w:val="false"/>
                <w:color w:val="000000"/>
                <w:sz w:val="20"/>
              </w:rPr>
              <w:t>
1</w:t>
            </w:r>
          </w:p>
          <w:bookmarkEnd w:id="84"/>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5"/>
          <w:p>
            <w:pPr>
              <w:spacing w:after="20"/>
              <w:ind w:left="20"/>
              <w:jc w:val="both"/>
            </w:pPr>
            <w:r>
              <w:rPr>
                <w:rFonts w:ascii="Times New Roman"/>
                <w:b w:val="false"/>
                <w:i w:val="false"/>
                <w:color w:val="000000"/>
                <w:sz w:val="20"/>
              </w:rPr>
              <w:t>
 </w:t>
            </w:r>
          </w:p>
          <w:bookmarkEnd w:id="8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6"/>
          <w:p>
            <w:pPr>
              <w:spacing w:after="20"/>
              <w:ind w:left="20"/>
              <w:jc w:val="both"/>
            </w:pPr>
            <w:r>
              <w:rPr>
                <w:rFonts w:ascii="Times New Roman"/>
                <w:b w:val="false"/>
                <w:i w:val="false"/>
                <w:color w:val="000000"/>
                <w:sz w:val="20"/>
              </w:rPr>
              <w:t>
 </w:t>
            </w:r>
          </w:p>
          <w:bookmarkEnd w:id="8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7"/>
          <w:p>
            <w:pPr>
              <w:spacing w:after="20"/>
              <w:ind w:left="20"/>
              <w:jc w:val="both"/>
            </w:pPr>
            <w:r>
              <w:rPr>
                <w:rFonts w:ascii="Times New Roman"/>
                <w:b w:val="false"/>
                <w:i w:val="false"/>
                <w:color w:val="000000"/>
                <w:sz w:val="20"/>
              </w:rPr>
              <w:t>
Санаты</w:t>
            </w:r>
          </w:p>
          <w:bookmarkEnd w:id="87"/>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8"/>
          <w:p>
            <w:pPr>
              <w:spacing w:after="20"/>
              <w:ind w:left="20"/>
              <w:jc w:val="both"/>
            </w:pP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9"/>
          <w:p>
            <w:pPr>
              <w:spacing w:after="20"/>
              <w:ind w:left="20"/>
              <w:jc w:val="both"/>
            </w:pPr>
            <w:r>
              <w:rPr>
                <w:rFonts w:ascii="Times New Roman"/>
                <w:b w:val="false"/>
                <w:i w:val="false"/>
                <w:color w:val="000000"/>
                <w:sz w:val="20"/>
              </w:rPr>
              <w:t>
 </w:t>
            </w:r>
          </w:p>
          <w:bookmarkEnd w:id="89"/>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0"/>
          <w:p>
            <w:pPr>
              <w:spacing w:after="20"/>
              <w:ind w:left="20"/>
              <w:jc w:val="both"/>
            </w:pPr>
            <w:r>
              <w:rPr>
                <w:rFonts w:ascii="Times New Roman"/>
                <w:b w:val="false"/>
                <w:i w:val="false"/>
                <w:color w:val="000000"/>
                <w:sz w:val="20"/>
              </w:rPr>
              <w:t>
1</w:t>
            </w:r>
          </w:p>
          <w:bookmarkEnd w:id="90"/>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1"/>
          <w:p>
            <w:pPr>
              <w:spacing w:after="20"/>
              <w:ind w:left="20"/>
              <w:jc w:val="both"/>
            </w:pPr>
            <w:r>
              <w:rPr>
                <w:rFonts w:ascii="Times New Roman"/>
                <w:b w:val="false"/>
                <w:i w:val="false"/>
                <w:color w:val="000000"/>
                <w:sz w:val="20"/>
              </w:rPr>
              <w:t>
7</w:t>
            </w:r>
          </w:p>
          <w:bookmarkEnd w:id="9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2"/>
          <w:p>
            <w:pPr>
              <w:spacing w:after="20"/>
              <w:ind w:left="20"/>
              <w:jc w:val="both"/>
            </w:pPr>
            <w:r>
              <w:rPr>
                <w:rFonts w:ascii="Times New Roman"/>
                <w:b w:val="false"/>
                <w:i w:val="false"/>
                <w:color w:val="000000"/>
                <w:sz w:val="20"/>
              </w:rPr>
              <w:t>
 </w:t>
            </w:r>
          </w:p>
          <w:bookmarkEnd w:id="92"/>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3"/>
          <w:p>
            <w:pPr>
              <w:spacing w:after="20"/>
              <w:ind w:left="20"/>
              <w:jc w:val="both"/>
            </w:pPr>
            <w:r>
              <w:rPr>
                <w:rFonts w:ascii="Times New Roman"/>
                <w:b w:val="false"/>
                <w:i w:val="false"/>
                <w:color w:val="000000"/>
                <w:sz w:val="20"/>
              </w:rPr>
              <w:t>
 </w:t>
            </w:r>
          </w:p>
          <w:bookmarkEnd w:id="93"/>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4"/>
          <w:p>
            <w:pPr>
              <w:spacing w:after="20"/>
              <w:ind w:left="20"/>
              <w:jc w:val="both"/>
            </w:pPr>
            <w:r>
              <w:rPr>
                <w:rFonts w:ascii="Times New Roman"/>
                <w:b w:val="false"/>
                <w:i w:val="false"/>
                <w:color w:val="000000"/>
                <w:sz w:val="20"/>
              </w:rPr>
              <w:t>
 </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5"/>
          <w:p>
            <w:pPr>
              <w:spacing w:after="20"/>
              <w:ind w:left="20"/>
              <w:jc w:val="both"/>
            </w:pPr>
            <w:r>
              <w:rPr>
                <w:rFonts w:ascii="Times New Roman"/>
                <w:b w:val="false"/>
                <w:i w:val="false"/>
                <w:color w:val="000000"/>
                <w:sz w:val="20"/>
              </w:rPr>
              <w:t>
 </w:t>
            </w:r>
          </w:p>
          <w:bookmarkEnd w:id="9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6"/>
          <w:p>
            <w:pPr>
              <w:spacing w:after="20"/>
              <w:ind w:left="20"/>
              <w:jc w:val="both"/>
            </w:pPr>
            <w:r>
              <w:rPr>
                <w:rFonts w:ascii="Times New Roman"/>
                <w:b w:val="false"/>
                <w:i w:val="false"/>
                <w:color w:val="000000"/>
                <w:sz w:val="20"/>
              </w:rPr>
              <w:t>
 </w:t>
            </w:r>
          </w:p>
          <w:bookmarkEnd w:id="9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7"/>
          <w:p>
            <w:pPr>
              <w:spacing w:after="20"/>
              <w:ind w:left="20"/>
              <w:jc w:val="both"/>
            </w:pPr>
            <w:r>
              <w:rPr>
                <w:rFonts w:ascii="Times New Roman"/>
                <w:b w:val="false"/>
                <w:i w:val="false"/>
                <w:color w:val="000000"/>
                <w:sz w:val="20"/>
              </w:rPr>
              <w:t>
1</w:t>
            </w:r>
          </w:p>
          <w:bookmarkEnd w:id="97"/>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8"/>
          <w:p>
            <w:pPr>
              <w:spacing w:after="20"/>
              <w:ind w:left="20"/>
              <w:jc w:val="both"/>
            </w:pPr>
            <w:r>
              <w:rPr>
                <w:rFonts w:ascii="Times New Roman"/>
                <w:b w:val="false"/>
                <w:i w:val="false"/>
                <w:color w:val="000000"/>
                <w:sz w:val="20"/>
              </w:rPr>
              <w:t>
16</w:t>
            </w:r>
          </w:p>
          <w:bookmarkEnd w:id="9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9"/>
          <w:p>
            <w:pPr>
              <w:spacing w:after="20"/>
              <w:ind w:left="20"/>
              <w:jc w:val="both"/>
            </w:pPr>
            <w:r>
              <w:rPr>
                <w:rFonts w:ascii="Times New Roman"/>
                <w:b w:val="false"/>
                <w:i w:val="false"/>
                <w:color w:val="000000"/>
                <w:sz w:val="20"/>
              </w:rPr>
              <w:t>
Санаты</w:t>
            </w:r>
          </w:p>
          <w:bookmarkEnd w:id="99"/>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0"/>
          <w:p>
            <w:pPr>
              <w:spacing w:after="20"/>
              <w:ind w:left="20"/>
              <w:jc w:val="both"/>
            </w:pP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1"/>
          <w:p>
            <w:pPr>
              <w:spacing w:after="20"/>
              <w:ind w:left="20"/>
              <w:jc w:val="both"/>
            </w:pPr>
            <w:r>
              <w:rPr>
                <w:rFonts w:ascii="Times New Roman"/>
                <w:b w:val="false"/>
                <w:i w:val="false"/>
                <w:color w:val="000000"/>
                <w:sz w:val="20"/>
              </w:rPr>
              <w:t>
 </w:t>
            </w:r>
          </w:p>
          <w:bookmarkEnd w:id="101"/>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2"/>
          <w:p>
            <w:pPr>
              <w:spacing w:after="20"/>
              <w:ind w:left="20"/>
              <w:jc w:val="both"/>
            </w:pPr>
            <w:r>
              <w:rPr>
                <w:rFonts w:ascii="Times New Roman"/>
                <w:b w:val="false"/>
                <w:i w:val="false"/>
                <w:color w:val="000000"/>
                <w:sz w:val="20"/>
              </w:rPr>
              <w:t>
1</w:t>
            </w:r>
          </w:p>
          <w:bookmarkEnd w:id="102"/>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3"/>
          <w:p>
            <w:pPr>
              <w:spacing w:after="20"/>
              <w:ind w:left="20"/>
              <w:jc w:val="both"/>
            </w:pPr>
            <w:r>
              <w:rPr>
                <w:rFonts w:ascii="Times New Roman"/>
                <w:b w:val="false"/>
                <w:i w:val="false"/>
                <w:color w:val="000000"/>
                <w:sz w:val="20"/>
              </w:rPr>
              <w:t>
8</w:t>
            </w:r>
          </w:p>
          <w:bookmarkEnd w:id="103"/>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6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35-2 шешіміне 2 қосымша</w:t>
            </w:r>
          </w:p>
        </w:tc>
      </w:tr>
    </w:tbl>
    <w:bookmarkStart w:name="z275" w:id="104"/>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5"/>
          <w:p>
            <w:pPr>
              <w:spacing w:after="20"/>
              <w:ind w:left="20"/>
              <w:jc w:val="both"/>
            </w:pPr>
            <w:r>
              <w:rPr>
                <w:rFonts w:ascii="Times New Roman"/>
                <w:b w:val="false"/>
                <w:i w:val="false"/>
                <w:color w:val="000000"/>
                <w:sz w:val="20"/>
              </w:rPr>
              <w:t>
№</w:t>
            </w:r>
          </w:p>
          <w:bookmarkEnd w:id="10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6"/>
          <w:p>
            <w:pPr>
              <w:spacing w:after="20"/>
              <w:ind w:left="20"/>
              <w:jc w:val="both"/>
            </w:pPr>
            <w:r>
              <w:rPr>
                <w:rFonts w:ascii="Times New Roman"/>
                <w:b w:val="false"/>
                <w:i w:val="false"/>
                <w:color w:val="000000"/>
                <w:sz w:val="20"/>
              </w:rPr>
              <w:t>
1</w:t>
            </w:r>
          </w:p>
          <w:bookmarkEnd w:id="10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7"/>
          <w:p>
            <w:pPr>
              <w:spacing w:after="20"/>
              <w:ind w:left="20"/>
              <w:jc w:val="both"/>
            </w:pPr>
            <w:r>
              <w:rPr>
                <w:rFonts w:ascii="Times New Roman"/>
                <w:b w:val="false"/>
                <w:i w:val="false"/>
                <w:color w:val="000000"/>
                <w:sz w:val="20"/>
              </w:rPr>
              <w:t>
1</w:t>
            </w:r>
          </w:p>
          <w:bookmarkEnd w:id="10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8"/>
          <w:p>
            <w:pPr>
              <w:spacing w:after="20"/>
              <w:ind w:left="20"/>
              <w:jc w:val="both"/>
            </w:pPr>
            <w:r>
              <w:rPr>
                <w:rFonts w:ascii="Times New Roman"/>
                <w:b w:val="false"/>
                <w:i w:val="false"/>
                <w:color w:val="000000"/>
                <w:sz w:val="20"/>
              </w:rPr>
              <w:t>
2</w:t>
            </w:r>
          </w:p>
          <w:bookmarkEnd w:id="10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9"/>
          <w:p>
            <w:pPr>
              <w:spacing w:after="20"/>
              <w:ind w:left="20"/>
              <w:jc w:val="both"/>
            </w:pPr>
            <w:r>
              <w:rPr>
                <w:rFonts w:ascii="Times New Roman"/>
                <w:b w:val="false"/>
                <w:i w:val="false"/>
                <w:color w:val="000000"/>
                <w:sz w:val="20"/>
              </w:rPr>
              <w:t>
3</w:t>
            </w:r>
          </w:p>
          <w:bookmarkEnd w:id="10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0"/>
          <w:p>
            <w:pPr>
              <w:spacing w:after="20"/>
              <w:ind w:left="20"/>
              <w:jc w:val="both"/>
            </w:pPr>
            <w:r>
              <w:rPr>
                <w:rFonts w:ascii="Times New Roman"/>
                <w:b w:val="false"/>
                <w:i w:val="false"/>
                <w:color w:val="000000"/>
                <w:sz w:val="20"/>
              </w:rPr>
              <w:t>
4</w:t>
            </w:r>
          </w:p>
          <w:bookmarkEnd w:id="11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1"/>
          <w:p>
            <w:pPr>
              <w:spacing w:after="20"/>
              <w:ind w:left="20"/>
              <w:jc w:val="both"/>
            </w:pPr>
            <w:r>
              <w:rPr>
                <w:rFonts w:ascii="Times New Roman"/>
                <w:b w:val="false"/>
                <w:i w:val="false"/>
                <w:color w:val="000000"/>
                <w:sz w:val="20"/>
              </w:rPr>
              <w:t>
5</w:t>
            </w:r>
          </w:p>
          <w:bookmarkEnd w:id="11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2"/>
          <w:p>
            <w:pPr>
              <w:spacing w:after="20"/>
              <w:ind w:left="20"/>
              <w:jc w:val="both"/>
            </w:pPr>
            <w:r>
              <w:rPr>
                <w:rFonts w:ascii="Times New Roman"/>
                <w:b w:val="false"/>
                <w:i w:val="false"/>
                <w:color w:val="000000"/>
                <w:sz w:val="20"/>
              </w:rPr>
              <w:t>
6</w:t>
            </w:r>
          </w:p>
          <w:bookmarkEnd w:id="11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3"/>
          <w:p>
            <w:pPr>
              <w:spacing w:after="20"/>
              <w:ind w:left="20"/>
              <w:jc w:val="both"/>
            </w:pPr>
            <w:r>
              <w:rPr>
                <w:rFonts w:ascii="Times New Roman"/>
                <w:b w:val="false"/>
                <w:i w:val="false"/>
                <w:color w:val="000000"/>
                <w:sz w:val="20"/>
              </w:rPr>
              <w:t>
 </w:t>
            </w:r>
          </w:p>
          <w:bookmarkEnd w:id="11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