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866e" w14:textId="0678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 құны туралы" Талас аудандық мәслихатының 2010 жылғы 28 қыркүйектегі № 36-7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2018 жылғы 28 наурыздағы № 34-10 шешімі. Жамбыл облысы Әділет департаментінде 2018 жылғы 11 сәуірде № 3782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"Біржолғы талон құны туралы" Талас аудандық мәслихатының 2010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"Талас тынысы" газетінде 2010 жылы 17 қарашада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 аппаратының басшысы Рысбаев Сабырғали Әбдірахымбайұлына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