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5d9d" w14:textId="4ab5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Сарысу ауданы бойынша коммуналдық қалдықтардың түзілу және жинақталу нормаларын және тұрмыстық қатты қалдықтарды жинау, әкету тарифтерін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2018 жылғы 11 қыркүйектегі № 38-3 шешімі. Жамбыл облысы Әділет департаментінде 2018 жылғы 10 қазанда № 3961 болып тіркелді. Күші жойылды - Жамбыл облысы Сарысу аудандық мәслихатының 2020 жылғы 28 сәуірдегі № 73-3 шешімімен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Сарысу аудандық мәслихатының 28.04.2020 </w:t>
      </w:r>
      <w:r>
        <w:rPr>
          <w:rFonts w:ascii="Times New Roman"/>
          <w:b w:val="false"/>
          <w:i w:val="false"/>
          <w:color w:val="ff0000"/>
          <w:sz w:val="28"/>
        </w:rPr>
        <w:t>№ 73-3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19-1 бабының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"Коммуналдық қалдықтардың түзілу және жинақталу нормаларын есептеудің үлгілік қағидаларын бекіту туралы" Қазақстан Республикасы Энергетика министрінің 2014 жылғы 25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Әділет министрлігінде 2014 жылы 29 желтоқсанда </w:t>
      </w:r>
      <w:r>
        <w:rPr>
          <w:rFonts w:ascii="Times New Roman"/>
          <w:b w:val="false"/>
          <w:i w:val="false"/>
          <w:color w:val="000000"/>
          <w:sz w:val="28"/>
        </w:rPr>
        <w:t>№ 10030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және "Тұрмыстық қатты қалдықтарды жинауға, әкетуге, кәдеге жаратуға, қайта өңдеуге және көмуге арналған тарифті есептеу әдістемесін бекіту туралы" Қазақстан Республикасы Энергетика министрінің 2016 жылғы 1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Әділет министрлігінде 2016 жылы 4 қазанда </w:t>
      </w:r>
      <w:r>
        <w:rPr>
          <w:rFonts w:ascii="Times New Roman"/>
          <w:b w:val="false"/>
          <w:i w:val="false"/>
          <w:color w:val="000000"/>
          <w:sz w:val="28"/>
        </w:rPr>
        <w:t>№ 14285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Сарысу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Сарысу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Сарысу ауданы бойынша тұрмыстық қатты қалдықтарды жинау, әкетуге арналған тарифтері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экономика, қаржы, бюджет, агроөнеркәсіп кешені, қоршаған ортаны қорғау мен табиғатты пайдалану, жергілікті өзін-өзі басқаруды дамыту мәселелері жөніндегі тұрақты комиссиясына жүктелсін.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оның алғашқы ресми жарияланғаннан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Қанатбеков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Дондаұлы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38-3 шешіміне 1 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ауданы бойынша коммуналдық қалдықтардың түзілу және жинақталу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1"/>
        <w:gridCol w:w="4530"/>
        <w:gridCol w:w="3070"/>
        <w:gridCol w:w="3079"/>
      </w:tblGrid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Нормасы, жылына 1 есептік бірлік текше метрге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Тұрмысқа жайлы иеліктегі үйлер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Тұрмысқа жайлы емесүйлер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банктер, байланыс бөлімшелері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санаторийлер, өзге де емдеу-сауықтыру мекемелері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Мұражай, көрмелер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м2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 1 м2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дүкендер, супермаркеттер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Базалар, сауда павильондары, дүңгіршектер, сөрелер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алаңы1 м2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Жағажайлар 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АЖС, гараждар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коорпаративтері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орындары,тұрмыстық техниканы жөндеу орындары, тігін ательесі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Моншалар, сауналар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 ұйымдар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Бау–бақша кооперативтері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38-3 шешіміне 2 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ауданы бойынша тұрмыстық қатты қалдықтарды жинау, әкетуге арналған тарифтері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3"/>
        <w:gridCol w:w="4268"/>
        <w:gridCol w:w="4759"/>
      </w:tblGrid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Тұрмыстық қатты қалдықтарды жинау, әкету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 1м3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Тұрмысқа жайлы иеліктегі үйлер бір адамға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Тұрмысқа жайлы емес үйлер бір адамға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үшін 1м3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