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2adc" w14:textId="ab82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Сарысу ауданының қала және ауылдық округтерінің бюджеттері туралы" Сарысу аудандық мәслихатының 2017 жылғы 21 желтоқсандағы №26-2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2018 жылғы 25 мамырдағы № 34-2 шешімі. Жамбыл облысы Әділет департаментінде 2018 жылғы 1 маусымда № 3842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Сарысу аудандық мәслихатының 2017 жылғы 20 желтоқсандағы № 25-3 шешіміне өзгерістер енгізу туралы" Сарысу аудандық мәслихатының 2018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№33-2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3829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Сарысу ауданының қала және ауылдық округтерінің бюджеттері туралы" Сарысу аудандық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30, 31 қаңтардағы және 1, 7, 10, 14 ақпандағы аудандық "Сарысу" газетінде жарияланған) келесі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"481 731" сандары "516 373" сандарымен ауыстырылсын;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"438 064" сандары "472 706"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"481 731" сандары "516 373" сандарымен ауыстырылсын;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"148 371" сандары "148 653" сандарымен ауыстырылсын;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"143 898" сандары "144 180"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"148 371" сандары "148 653" сандарымен ауыстырылсын;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"93 222" сандары "98 197" сандарымен ауыстырылсын;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"91 198" сандары "96 173"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"93 222" сандары "98 197" сандарымен ауыстырылсын;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"67 569" сандары "69 593" сандарымен ауыстырылсын;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"65 829" сандары "67 853"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"67 569" сандары "69 593" сандарымен ауыстырылсын;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"79 129" сандары "79 053" сандарымен ауыстырылсын;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"78 295" сандары "78 219"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"79 129" сандары "79 053" сандарымен ауыстырылсын.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2018 жылдың 1 қаңтарынан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 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Жаңатас қаласы әкімі аппаратының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7"/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516373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2 қосымша</w:t>
            </w:r>
          </w:p>
        </w:tc>
      </w:tr>
    </w:tbl>
    <w:bookmarkStart w:name="z9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Байқадам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9"/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3 қосымша</w:t>
            </w:r>
          </w:p>
        </w:tc>
      </w:tr>
    </w:tbl>
    <w:bookmarkStart w:name="z14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Жайылма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51"/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4 қосымша</w:t>
            </w:r>
          </w:p>
        </w:tc>
      </w:tr>
    </w:tbl>
    <w:bookmarkStart w:name="z19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Игілік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63"/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5 қосымша</w:t>
            </w:r>
          </w:p>
        </w:tc>
      </w:tr>
    </w:tbl>
    <w:bookmarkStart w:name="z2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Тоғызкент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73"/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