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b930" w14:textId="8c1b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Қорағаты станциясындағы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Қорағаты ауылдық округі әкімінің 2018 жылғы 5 маусымдағы № 1 шешімі. Жамбыл облысы Әділет департаментінде 2018 жылғы 20 маусымда № 3873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жылдың 24 қарашадағы қорытындысы негізінде және тиісті аумақ халқының пікірін ескере отырып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Қорағаты ауылдық округі Қорағаты станциясындағы "Вокзальная" көшесі "Теміржолшы"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Қорағаты ауылдық округі әкімі аппаратының бас маманы Ж.Қондыбайға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Б.Аблазимов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