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ffb4" w14:textId="d97f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Т.Рысқұлов аудандық мәслихатының 2017 жылдың 14 желтоқсандағы №21-4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2018 жылғы 21 желтоқсандағы № 34-4 шешімі. Жамбыл облысы Әділет департаментінде 2018 жылғы 21 желтоқсанда № 4051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5 желтоқсандағы </w:t>
      </w:r>
      <w:r>
        <w:rPr>
          <w:rFonts w:ascii="Times New Roman"/>
          <w:b w:val="false"/>
          <w:i w:val="false"/>
          <w:color w:val="000000"/>
          <w:sz w:val="28"/>
        </w:rPr>
        <w:t>№ 29-2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4012</w:t>
      </w:r>
      <w:r>
        <w:rPr>
          <w:rFonts w:ascii="Times New Roman"/>
          <w:b w:val="false"/>
          <w:i w:val="false"/>
          <w:color w:val="000000"/>
          <w:sz w:val="28"/>
        </w:rPr>
        <w:t xml:space="preserve"> болып тіркелген)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Т. Рысқұлов аудандық мәслихатының 2017 жылдың 14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3632</w:t>
      </w:r>
      <w:r>
        <w:rPr>
          <w:rFonts w:ascii="Times New Roman"/>
          <w:b w:val="false"/>
          <w:i w:val="false"/>
          <w:color w:val="000000"/>
          <w:sz w:val="28"/>
        </w:rPr>
        <w:t xml:space="preserve"> болып тіркелген, 2018 жылдың 12 қаңтардағы "Құлан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"11 550 916" сандары "11 538 686" сандарымен ауыстырылсын;</w:t>
      </w:r>
    </w:p>
    <w:bookmarkEnd w:id="2"/>
    <w:bookmarkStart w:name="z12" w:id="3"/>
    <w:p>
      <w:pPr>
        <w:spacing w:after="0"/>
        <w:ind w:left="0"/>
        <w:jc w:val="both"/>
      </w:pPr>
      <w:r>
        <w:rPr>
          <w:rFonts w:ascii="Times New Roman"/>
          <w:b w:val="false"/>
          <w:i w:val="false"/>
          <w:color w:val="000000"/>
          <w:sz w:val="28"/>
        </w:rPr>
        <w:t>
      "3 107 102" сандары "3 105 786" сандарымен ауыстырылсын;</w:t>
      </w:r>
    </w:p>
    <w:bookmarkEnd w:id="3"/>
    <w:bookmarkStart w:name="z13" w:id="4"/>
    <w:p>
      <w:pPr>
        <w:spacing w:after="0"/>
        <w:ind w:left="0"/>
        <w:jc w:val="both"/>
      </w:pPr>
      <w:r>
        <w:rPr>
          <w:rFonts w:ascii="Times New Roman"/>
          <w:b w:val="false"/>
          <w:i w:val="false"/>
          <w:color w:val="000000"/>
          <w:sz w:val="28"/>
        </w:rPr>
        <w:t>
      "8 597 041" сандары "8 410 301"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"11 894 644" сандары "11 882 414" сандарымен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7"/>
    <w:bookmarkStart w:name="z18" w:id="8"/>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2018 жылдың 1 қаңтарынан бастап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1 қосымша</w:t>
            </w:r>
          </w:p>
        </w:tc>
      </w:tr>
    </w:tbl>
    <w:bookmarkStart w:name="z27" w:id="9"/>
    <w:p>
      <w:pPr>
        <w:spacing w:after="0"/>
        <w:ind w:left="0"/>
        <w:jc w:val="left"/>
      </w:pPr>
      <w:r>
        <w:rPr>
          <w:rFonts w:ascii="Times New Roman"/>
          <w:b/>
          <w:i w:val="false"/>
          <w:color w:val="000000"/>
        </w:rPr>
        <w:t xml:space="preserve"> 2018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99"/>
        <w:gridCol w:w="141"/>
        <w:gridCol w:w="644"/>
        <w:gridCol w:w="6731"/>
        <w:gridCol w:w="3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11538686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2600080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8410301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8328551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10"/>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11882414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4882614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4 қосымша</w:t>
            </w:r>
          </w:p>
        </w:tc>
      </w:tr>
    </w:tbl>
    <w:bookmarkStart w:name="z36" w:id="11"/>
    <w:p>
      <w:pPr>
        <w:spacing w:after="0"/>
        <w:ind w:left="0"/>
        <w:jc w:val="left"/>
      </w:pPr>
      <w:r>
        <w:rPr>
          <w:rFonts w:ascii="Times New Roman"/>
          <w:b/>
          <w:i w:val="false"/>
          <w:color w:val="000000"/>
        </w:rPr>
        <w:t xml:space="preserve"> 2018 жылға арналған бюджеттік инвестициялық жобаларды іске асыруға бағытталған бюджеттік бағдарламаларпға бюджеттік даму бағдарламаларының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68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7 қосымша</w:t>
            </w:r>
          </w:p>
        </w:tc>
      </w:tr>
    </w:tbl>
    <w:bookmarkStart w:name="z43" w:id="12"/>
    <w:p>
      <w:pPr>
        <w:spacing w:after="0"/>
        <w:ind w:left="0"/>
        <w:jc w:val="left"/>
      </w:pPr>
      <w:r>
        <w:rPr>
          <w:rFonts w:ascii="Times New Roman"/>
          <w:b/>
          <w:i w:val="false"/>
          <w:color w:val="000000"/>
        </w:rPr>
        <w:t xml:space="preserve"> 2018 жылға арналған Т.Рысқұлов ауданның аудандық бюджетінің ауылдық округтері бойынша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21"/>
        <w:gridCol w:w="1638"/>
        <w:gridCol w:w="908"/>
        <w:gridCol w:w="1456"/>
        <w:gridCol w:w="970"/>
        <w:gridCol w:w="909"/>
        <w:gridCol w:w="968"/>
        <w:gridCol w:w="1151"/>
        <w:gridCol w:w="968"/>
        <w:gridCol w:w="1595"/>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