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cde" w14:textId="8ae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Т. Рысқұлов ауданы ауылдық округтерінің бюджеттері туралы" Т. Рысқұлов аудандық мәслихатының 2017 жылғы 22 желтоқсандағы № 22-4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2018 жылғы 12 қыркүйектегі № 31-4 шешімі. Жамбыл облысы Әділет департаментінде 2018 жылғы 17 қыркүйекте № 3947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"2018-2020 жылдарға арналған аудандық бюджет туралы" Т. Рысқұлов аудандық мәслихатының 2017 жылдың 14 желтоқсандағы № 21-4 шешіміне өзгерістер енгізу туралы Т. Рысқұлов аудандық мәслихатының 2018 жылдың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Т. Рысқұлов ауданы ауылдық округтерінің бюджеттері туралы" Т. Рысқұлов аудандық мәслихатының 2017 жылдың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23 қаңтардағы "Құлан таңы" газетіне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"497 939" сандары "517 801"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"71 866" сандары "80 327"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"421 032" сандары "432 433"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"497 939" сандары "517 801" сандарымен ауыстырылсын.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"214 629" сандары "217 820"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"19 114" сандары "22 899"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"187 755" сандары "187 161"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"214 629" сандары "217 820" сандарымен ауыстырылсын.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"74 328" сандары "74 763"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"4 352" сандары "5 152"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"68 310" сандары "67 945"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"74 328" сандары "74 763" сандарымен ауыстырылсын.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"44 622" сандары "43 129" сандарымен ауыстырылсын;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"3 485" сандары "3 985" сандарымен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"39 771" сандары "37 778"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"44 622" сандары "43 129" сандарымен ауыстырылсын.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"140 126" сандары "148 120" сандарымен ауыстырылсын;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"6 169" сандары "6 969" сандарымен ауыстырылсын;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"131 864" сандары "139 058"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"140 126" сандары "148 120" сандарымен ауыстырылсын.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"79 634" сандары "82 445" сандарымен ауыстырылсын;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"3 431" сандары "3 831" сандарымен ауыстырылсын;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"76 183" сандары "78 594"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"79 634" сандары "82 445" сандарымен ауыстырылсын.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"81 469" сандары "81 569" сандарымен ауыстырылсын;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"76 494" сандары "75 794"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"81 469" сандары "81 569" сандарымен ауыстырылсын.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"92 307" сандары "87 155" сандарымен ауыстырылсын;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"6 651" сандары "7 394" сандарымен ауыстырылсын;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"82 272" сандары "76 377"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"92 307" сандары "87 155" сандарымен ауыстырылсын.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"56 602" сандары "57 302" сандарымен ауыстырылсын;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"5 562" сандары "6 262"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"56602" сандары "57302" сандарымен ауыстырылсын.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"78 924" сандары "86 797" сандарымен ауыстырылсын;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"3 770" сандары "4 560" сандарымен ауыстырылсын;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"75 092" сандары "82 175"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"78 924" сандары "86 797" сандарымен ауыстырылсын.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"96 957" сандары "95 657" сандарымен ауыстырылсын;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"4 479" сандары "5 317" сандарымен ауыстырылсын;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"92 327" сандары "90 189"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"96 957" сандары "95 657" сандарымен ауыстырылсын.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"42 625" сандары "51 480" сандарымен ауыстырылсын;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"2 538" сандары "3 102" сандарымен ауыстырылсын;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"39 901" сандары "48 192"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"42 625" сандары "51 480" сандарымен ауыстырылсын.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тіркеуге алынған күннен бастап күшіне енеді және 2018 жылдың 1 қаңтарынан бастап қолданылады.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</w:tbl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2018 жылға арналған аудандық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4"/>
        <w:gridCol w:w="5579"/>
        <w:gridCol w:w="2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</w:tbl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2018 жылға арналған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60"/>
        <w:gridCol w:w="5573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1927"/>
        <w:gridCol w:w="2463"/>
        <w:gridCol w:w="1928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№22-4 шешіміне 3 қосымша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2018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20"/>
        <w:gridCol w:w="7445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740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4 қосымша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2018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5 қосымша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2018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60"/>
        <w:gridCol w:w="5573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6 қосымша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2018 жылға арналған аудандық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әкімшісі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7 қосымша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2018 жылға арналған аудандық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8 қосымша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2018 жылға арналған аудандық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8"/>
        <w:gridCol w:w="6289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9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9 қосымша</w:t>
            </w:r>
          </w:p>
        </w:tc>
      </w:tr>
    </w:tbl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2018 жылға арналған аудандық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20"/>
        <w:gridCol w:w="1713"/>
        <w:gridCol w:w="573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10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10 қосымша</w:t>
            </w:r>
          </w:p>
        </w:tc>
      </w:tr>
    </w:tbl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2018 жылға арналған аудандық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07"/>
        <w:gridCol w:w="5758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11 қосымша</w:t>
            </w:r>
          </w:p>
        </w:tc>
      </w:tr>
    </w:tbl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2018 жылға арналған аудандық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378"/>
        <w:gridCol w:w="30"/>
        <w:gridCol w:w="1408"/>
        <w:gridCol w:w="8"/>
        <w:gridCol w:w="6289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30"/>
        <w:gridCol w:w="1815"/>
        <w:gridCol w:w="3386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5183"/>
        <w:gridCol w:w="1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22-4 шешіміне 12 қосымша</w:t>
            </w:r>
          </w:p>
        </w:tc>
      </w:tr>
    </w:tbl>
    <w:bookmarkStart w:name="z12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2018 жылға арналған аудандық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