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1253" w14:textId="ea91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"Т.Рысқұлов ауданы әкімінің аппараты" коммуналдық мемлекеттік мекемесінің Ережесін бекіту туралы" Т.Рысқұлов ауданы әкімдігінің 2014 жылғы 31 қазандағы №461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Тұрар Рысқұлов ауданы әкімдігінің 2018 жылғы 11 шілдедегі № 325 қаулысы. Жамбыл облысы Әділет департаментінде 2018 жылғы 3 тамызда № 3922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 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"Т.Рысқұлов ауданы әкімінің аппараты" коммуналдық мемлекеттік мекемесінің Ережесін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Т.Рысқұлов ауданы әкімдігінің 2014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№461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"Құлан таңы" газетінде 2014 жылғы 24 желтоқсанда жарияланған)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 Оразхан Руслан Қонысбайұлына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Қрықбаев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