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546b" w14:textId="c1d5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2018 жылғы 10 мамырдағы № 183 қаулысы. Жамбыл облысы Әділет департаментінде 2018 жылғы 25 мамырда № 3836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Т. Рысқұлов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мектепке дейінгі тәрбие мен оқытуға мемлекеттік білім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"Т. Рысқұлов ауданы әкімдігінің білім бөлімі" коммуналдық мемлекеттік мекемесі заңнамада белгіленген тәртіппен: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мемлекеттік тіркеуден өткеннен кейін он күнтізбелік күн ішінде оны ресми жариялауға жіберуді;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Т. Рысқұлов ауданы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Т. Рысқұлов ауданы әкімінің орынбасары Бейсенбек Әшімәліұлы Әлпеисовке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Қрықбаев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қаулысына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тапсырысын, ата-ана төлемақысының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8"/>
        <w:gridCol w:w="1942"/>
        <w:gridCol w:w="3119"/>
        <w:gridCol w:w="2491"/>
      </w:tblGrid>
      <w:tr>
        <w:trPr>
          <w:trHeight w:val="30" w:hRule="atLeast"/>
        </w:trPr>
        <w:tc>
          <w:tcPr>
            <w:tcW w:w="4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(орын)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тапсырысы бойынша бір тәрбиеленушіге жұмсалатын шығыстар мөлшері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Мектепке дейінгі мемлекеттік ұйымдар, оның ішінде:</w:t>
            </w:r>
          </w:p>
          <w:bookmarkEnd w:id="1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Толық күндік жұмыс істейтін шағын орталықтар</w:t>
            </w:r>
          </w:p>
          <w:bookmarkEnd w:id="1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Жарты күндік жұмыс істейтін шағын орталықтар</w:t>
            </w:r>
          </w:p>
          <w:bookmarkEnd w:id="1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Балабақшалар, бөбекжай-бақшалар</w:t>
            </w:r>
          </w:p>
          <w:bookmarkEnd w:id="1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Құлан ауылдық округіндегі "Балдырған" бөбекжай-бақшасы мемлекеттік коммуналдық қазыналық кәсіпорны</w:t>
            </w:r>
          </w:p>
          <w:bookmarkEnd w:id="1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Құлан ауылдық округіндегі "Балауса" бөбекжай-бақшасы мемлекеттік коммуналдық қазыналық кәсіпорны</w:t>
            </w:r>
          </w:p>
          <w:bookmarkEnd w:id="1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Құлан ауылдық округіндегі "Балауса" бөбекжай-бақшасы мемлекеттік коммуналдық қазыналық кәсіпорны сауықтыру тобы</w:t>
            </w:r>
          </w:p>
          <w:bookmarkEnd w:id="1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Құлан ауылдық округіндегі "Жауқазын" бөбекжай-бақшасы мемлекеттік коммуналдық қазыналық кәсіпорны</w:t>
            </w:r>
          </w:p>
          <w:bookmarkEnd w:id="1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Құлан ауылдық округіндегі "Балапан" бөбекжай-бақшасы мемлекеттік коммуналдық қазыналық кәсіпорны</w:t>
            </w:r>
          </w:p>
          <w:bookmarkEnd w:id="1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Луговой ауылдық округіндегі "Алтын сақа" бөбекжай-бақшасы мемлекеттік коммуналдық қазыналық кәсіпорны</w:t>
            </w:r>
          </w:p>
          <w:bookmarkEnd w:id="2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Луговой ауылдық округіндегі "Балбөбек" бөбекжай-бақшасы мемлекеттік коммуналдық қазыналық кәсіпорны</w:t>
            </w:r>
          </w:p>
          <w:bookmarkEnd w:id="2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Қарақыстақ ауылдық округіндегі "Ертөстік" бөбекжай-бақшасы мемлекеттік коммуналдық қазыналық кәсіпорны</w:t>
            </w:r>
          </w:p>
          <w:bookmarkEnd w:id="2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Қарақыстақ ауылдық округіндегі "Күншуақ" бөбекжай-бақшасы мемлекеттік коммуналдық қазыналық кәсіпорны</w:t>
            </w:r>
          </w:p>
          <w:bookmarkEnd w:id="2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Жанатұрмыс ауылдық округіндегі "Құлыншақ" бөбекжай-бақшасы мемлекеттік коммуналдық қазыналық кәсіпорны</w:t>
            </w:r>
          </w:p>
          <w:bookmarkEnd w:id="2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Ақбұлақ ауылдық округіндегі "Байшешек" бөбекжай-бақшасы мемлекеттік коммуналдық қазыналық кәсіпорны</w:t>
            </w:r>
          </w:p>
          <w:bookmarkEnd w:id="2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 әкімдігінің "Айгөлек" бөбекжай-бақшасы мемлекеттік коммуналдық қазыналық кәсіпорны</w:t>
            </w:r>
          </w:p>
          <w:bookmarkEnd w:id="2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Ақыртөбе ауылдық округіндегі "Болашақ" бөбекжай-бақшасы мемлекеттік коммуналдық қазыналық кәсіпорны</w:t>
            </w:r>
          </w:p>
          <w:bookmarkEnd w:id="2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Құмарық ауылдық округіндегі "Балдәурен" бөбекжай-бақшасы мемлекеттік коммуналдық қазыналық кәсіпорны</w:t>
            </w:r>
          </w:p>
          <w:bookmarkEnd w:id="2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ауданы, Көгершін ауылдық округіндегі "Ақбота" бөбекжай-бақшасы мемлекеттік коммуналдық қазыналық кәсіпорны</w:t>
            </w:r>
          </w:p>
          <w:bookmarkEnd w:id="2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 Өрнек ауылдық округіндегі "Тәттімбүбі" бөбекжай- бақшасы мемлекеттік коммуналдық қазыналық кәсіпорны</w:t>
            </w:r>
          </w:p>
          <w:bookmarkEnd w:id="3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Мектепке дейінгі жеке меншік ұйымдар (балабақшалар, бөбекжай-бақшалар)</w:t>
            </w:r>
          </w:p>
          <w:bookmarkEnd w:id="3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 және Б" жауапкершілігі шектеулі серіктестігі</w:t>
            </w:r>
          </w:p>
          <w:bookmarkEnd w:id="3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"Нұрхат Нұрзат" жауапкершілігі шектеулі серіктестігі </w:t>
            </w:r>
          </w:p>
          <w:bookmarkEnd w:id="3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"Аида бөбекжайы" жауапкершілігі шектеулі серіктестігі </w:t>
            </w:r>
          </w:p>
          <w:bookmarkEnd w:id="3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