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bc9" w14:textId="65c0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Т. Рысқұлов ауданы ауылдық округтерінің бюджеттері туралы" Т. Рысқұлов аудандық мәслихатының 2017 жылғы 22 желтоқсандағы № 22-4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2018 жылғы 14 наурыздағы № 24-4 шешімі. Жамбыл облысы Әділет департаментінде 2018 жылғы 15 наурызда № 3734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Т. Рысқұлов аудандық мәслихатының 2017 жылдың 14 желтоқсандағы № 21-4 шешіміне өзгерістер енгізу туралы Т.Рысқұлов аудандық мәслихатының 2018 жылдың 13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Т. Рысқұлов ауданы ауылдық округтерінің бюджеттері туралы" Т. Рысқұлов аудандық мәслихатының 2017 жылдың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23 қаңтардағы "Құлан таңы" газетіне жарияланған") келесі өзгерістер енгізілсін: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"476 935" сандары "426 531"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"56 961" сандары "72 399" сандарымен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"144" сандары "5 291"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"419 830" сандары "348 841"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"476 935" сандары "426 531"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"202 221" сандары "210 580"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"15 210" сандары "18 764"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"98" сандары "7 813" сандарымен ауыстырылсын;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"186 913" сандары "184 003"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"202 221" сандары "210 580"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"72 481" сандары "73 013" сандарымен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"3 766" сандары "4 243" сандарымен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"405" сандары "1 686" cандарымен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"68 310" сандары "67 084"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"72 481" сандары "73 013" сандарымен ауыстырылсын;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"27 951" сандары "40 947" сандарымен ауыстырылсын;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"2 777" сандары "3 135" сандарымен ауыстырылсын;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сандары "1 395"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"25 145" сандары "36 417"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"27 951" сандары "40 947" сандарымен ауыстырылсын;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"123 268" сандары "134 861" сандарымен ауыстырылсын;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"5 170" сандары "5 369" сандарымен ауыстырылсын;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"270" сандары "2 163" сандарымен ауыстырылсын;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"117 828" сандары "127 329"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"123 268" сандары "134 861" сандарымен ауыстырылсын;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Жанатұрмыс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"67 025" сандары "72 634" сандарымен ауыстырылсын;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"2 981" сандары "3 281" сандарымен ауыстырылсын;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сандары "35" сандарымен ауыстырылсын;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"64 029" сандары "69 318"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"67 025" сандары "72 634" сандарымен ауыстырылсын;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"76 434" сандары "80 053" сандарымен ауыстырылсын;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"3 160" сандары "3 708" сандарымен ауыстырылсын;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"133" сандары "1 170" сандарымен ауыстырылсын;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"73 141" сандары "75 175"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"76 434" сандары "80 053" сандарымен ауыстырылсын;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"72 936" сандары "98 807" сандарымен ауыстырылсын;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"5 766" сандары "6 751" сандарымен ауыстырылсын;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"156" сандары "3 398" сандарымен ауыстырылсын;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"67 014" сандары "88 658" сандарымен ауыстырылсын;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"72 936" сандары "98 807" сандарымен ауыстырылсын;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"51 929" сандары "55 162" сандарымен ауыстырылсын;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"4 525" сандары "5 362" сандарымен ауыстырылсын;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"236" сандары "3 908" сандарымен ауыстырылсын;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"47 168" сандары "45 898"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"51 929" сандары "55 162" сандарымен ауыстырылсын;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"60 855" сандары "76 472" сандарымен ауыстырылсын;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"3 358" сандары "3 520" сандарымен ауыстырылсын;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"274" сандары "112" сандарымен ауыстырылсын;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"57 223" сандары "72 840"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"60 855" сандары "76 472" сандарымен ауыстырылсын;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"72 805" сандары "94 257" сандарымен ауыстырылсын;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"4 316" сандары "4 665" сандарымен ауыстырылсын;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"454" сандары "205" сандарымен ауыстырылсын;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"68 035" сандары "89 387"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"72 805" сандары "94 257" сандарымен ауыстырылсын;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"41 947" сандары "42 625" сандарымен ауыстырылсын;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"2 192" сандары "2 388" сандарымен ауыстырылсын;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"174" сандары "240" сандарымен ауыстырылсын;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"39 581" сандары "39 997"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"41 947" сандары "42 625" сандарымен ауыстырылсын;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"418 990" сандары "348 001" сандарымен ауыстырылсын;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"186 073" сандары "183 163" сандарымен ауыстырылсын;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"67 470" сандары "66 244" сандарымен ауыстырылсын;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"24 305" сандары "27 577" сандарымен ауыстырылсын;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"116 988" сандары "126 489" сандарымен ауыстырылсын;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"63 189" сандары "68 478" сандарымен ауыстырылсын;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"72 301" сандары "74 335" сандарымен ауыстырылсын;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"66 174" сандары "85 094" сандарымен ауыстырылсын;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"46 328" сандары "45 052" сандарымен ауыстырылсын;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"56 383" сандары "72 000" сандарымен ауыстырылсын;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"67 195" сандары "88 547" сандарымен ауыстырылсын;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"38 741" сандары "39 157" сандарымен ауыстырылсын;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тіркеуге алынған күннен бастап күшіне енеді және 2018 жылдың 1 қантарынан бастап қолданылады.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Рысқулов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</w:tbl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2018 жылға арналған аудандық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4"/>
        <w:gridCol w:w="5579"/>
        <w:gridCol w:w="2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16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5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6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7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</w:tbl>
    <w:bookmarkStart w:name="z22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2018 жылға арналған аудандық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47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6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27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3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2018 жылға арналған аудандық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Кірістер атауы</w:t>
            </w:r>
          </w:p>
          <w:bookmarkEnd w:id="283"/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35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4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5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36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4 қосымша</w:t>
            </w:r>
          </w:p>
        </w:tc>
      </w:tr>
    </w:tbl>
    <w:bookmarkStart w:name="z41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2018 жылға арналған аудандық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6849"/>
        <w:gridCol w:w="2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35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4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461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5 қосымша</w:t>
            </w:r>
          </w:p>
        </w:tc>
      </w:tr>
    </w:tbl>
    <w:bookmarkStart w:name="z51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2018 жылға арналған аудандық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1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94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53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54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55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6 қосымша</w:t>
            </w:r>
          </w:p>
        </w:tc>
      </w:tr>
    </w:tbl>
    <w:bookmarkStart w:name="z608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2018 жылға арналған аудандық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623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63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64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7 қосымша</w:t>
            </w:r>
          </w:p>
        </w:tc>
      </w:tr>
    </w:tbl>
    <w:bookmarkStart w:name="z70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2018 жылға арналған аудандық бюджеті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717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73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74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8 қосымша</w:t>
            </w:r>
          </w:p>
        </w:tc>
      </w:tr>
    </w:tbl>
    <w:bookmarkStart w:name="z795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2018 жылға арналған аудандық бюджеті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811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82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83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9 қосымша</w:t>
            </w:r>
          </w:p>
        </w:tc>
      </w:tr>
    </w:tbl>
    <w:bookmarkStart w:name="z890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2018 жылға арналған аудандық бюджеті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1"/>
        <w:gridCol w:w="7452"/>
        <w:gridCol w:w="2298"/>
        <w:gridCol w:w="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907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92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93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10 қосымша</w:t>
            </w:r>
          </w:p>
        </w:tc>
      </w:tr>
    </w:tbl>
    <w:bookmarkStart w:name="z987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2018 жылға арналған аудандық бюджеті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00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01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02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11 қосымша</w:t>
            </w:r>
          </w:p>
        </w:tc>
      </w:tr>
    </w:tbl>
    <w:bookmarkStart w:name="z1083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2018 жылға арналған аудандық бюджеті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098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11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12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12 қосымша</w:t>
            </w:r>
          </w:p>
        </w:tc>
      </w:tr>
    </w:tbl>
    <w:bookmarkStart w:name="z118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2018 жылға арналған аудандық бюджеті</w:t>
      </w:r>
    </w:p>
    <w:bookmarkEnd w:id="1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19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20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  <w:bookmarkEnd w:id="121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