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53c9" w14:textId="0fa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2018 жылғы 14 ақпандағы № 91 қаулысы. Жамбыл облысы Әділет департаментінде 2018 жылғы 1 наурыздағы № 3722 болып тіркелді. Күші жойылды - Жамбыл облысы Т. Рысқұлов ауданы әкімдігінің 2019 жылғы 19 сәуірдегі № 150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ауданы әкімдігінің 19.04.2019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қамтуды қамтамасыз ету мақсатында, Т.Рысқұлов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есептемегенде, жұмыс орындары санының екі пайыз мөлшерiнде мүгедектер үшiн жұмыс орындарына қосымшаға сәйкес квота белгiленсін.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Т.Рысқұлов ауданы әкімдігінің 2017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"Құлан таңы" газетінде 2017 жылы 27 ақпанда № 17 (7291)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Әлпеисов Бейсенбек Әшімалыұлына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5596"/>
        <w:gridCol w:w="1980"/>
        <w:gridCol w:w="1805"/>
        <w:gridCol w:w="1462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Ш. Уалиханов атындағы шағын орталықты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Абай атындағы шағын орталықты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Райымбек Смаилов атындағы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"Алтын сақа" бөбекжай-бақшасы" мемлекеттік коммуналдық қазыналық кәсіпорыны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Қ.Сұлтанбеков атындағы шағын орталықты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Ақбұлақ шағын орталықты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№5 шағын орталықты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А. Байтұрсынов атындағы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№3 шағын орталықты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ауданы әкімдігінің білім бөлімінің Қорағаты шағын орталықты орта мектебі" коммуналдық мемлекеттік мекемесі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