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9f1f4" w14:textId="ee9f1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 2020 жылдарға арналған аудандық бюджет туралы" Мойынқұм аудандық мәслихатының 2017 жылғы 21 желтоқсандағы №19-3 шешіміне өзгерістер енгізу туралы</w:t>
      </w:r>
    </w:p>
    <w:p>
      <w:pPr>
        <w:spacing w:after="0"/>
        <w:ind w:left="0"/>
        <w:jc w:val="both"/>
      </w:pPr>
      <w:r>
        <w:rPr>
          <w:rFonts w:ascii="Times New Roman"/>
          <w:b w:val="false"/>
          <w:i w:val="false"/>
          <w:color w:val="000000"/>
          <w:sz w:val="28"/>
        </w:rPr>
        <w:t>Жамбыл облысы Мойынқұм аудандық мәслихатының 2018 жылғы 26 қарашадағы № 32-2 шешімі. Жамбыл облысы Әділет департаментінде 2018 жылғы 29 қарашада № 3996 болып тіркелді</w:t>
      </w:r>
    </w:p>
    <w:p>
      <w:pPr>
        <w:spacing w:after="0"/>
        <w:ind w:left="0"/>
        <w:jc w:val="both"/>
      </w:pPr>
      <w:bookmarkStart w:name="z39"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48"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және "2018-2020 жылдарға арналған облыстық бюджет туралы" Жамбыл облыстық мәслихатының 2017 жылғы 11 желтоқсандағы № 18-3 шешіміне өзгерістер енгізу туралы" Жамбыл облыстық мәслихаттың 2018 жылғы 19 қарашадағы </w:t>
      </w:r>
      <w:r>
        <w:rPr>
          <w:rFonts w:ascii="Times New Roman"/>
          <w:b w:val="false"/>
          <w:i w:val="false"/>
          <w:color w:val="000000"/>
          <w:sz w:val="28"/>
        </w:rPr>
        <w:t>28-4</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3984</w:t>
      </w:r>
      <w:r>
        <w:rPr>
          <w:rFonts w:ascii="Times New Roman"/>
          <w:b w:val="false"/>
          <w:i w:val="false"/>
          <w:color w:val="000000"/>
          <w:sz w:val="28"/>
        </w:rPr>
        <w:t xml:space="preserve"> болып тіркелген) сәйкес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p>
    <w:bookmarkEnd w:id="1"/>
    <w:bookmarkStart w:name="z49" w:id="2"/>
    <w:p>
      <w:pPr>
        <w:spacing w:after="0"/>
        <w:ind w:left="0"/>
        <w:jc w:val="both"/>
      </w:pPr>
      <w:r>
        <w:rPr>
          <w:rFonts w:ascii="Times New Roman"/>
          <w:b w:val="false"/>
          <w:i w:val="false"/>
          <w:color w:val="000000"/>
          <w:sz w:val="28"/>
        </w:rPr>
        <w:t xml:space="preserve">
      1. "2018-2020 жылдарға арналған аудандық бюджет туралы" Мойынқұм аудандық мәслихатының 2017 жылғы 21 желтоқсандағы </w:t>
      </w:r>
      <w:r>
        <w:rPr>
          <w:rFonts w:ascii="Times New Roman"/>
          <w:b w:val="false"/>
          <w:i w:val="false"/>
          <w:color w:val="000000"/>
          <w:sz w:val="28"/>
        </w:rPr>
        <w:t>№ 19-3</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3651</w:t>
      </w:r>
      <w:r>
        <w:rPr>
          <w:rFonts w:ascii="Times New Roman"/>
          <w:b w:val="false"/>
          <w:i w:val="false"/>
          <w:color w:val="000000"/>
          <w:sz w:val="28"/>
        </w:rPr>
        <w:t xml:space="preserve"> болып тіркелген, 2018 жылдың 5 қаңтарда аудандық "Мойынқұм таңы" газетінде жарияланған)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52" w:id="3"/>
    <w:p>
      <w:pPr>
        <w:spacing w:after="0"/>
        <w:ind w:left="0"/>
        <w:jc w:val="both"/>
      </w:pPr>
      <w:r>
        <w:rPr>
          <w:rFonts w:ascii="Times New Roman"/>
          <w:b w:val="false"/>
          <w:i w:val="false"/>
          <w:color w:val="000000"/>
          <w:sz w:val="28"/>
        </w:rPr>
        <w:t>
      "6 982 828" деген сандары "6 965 481" деген сандарымен ауыстырылсын;</w:t>
      </w:r>
    </w:p>
    <w:bookmarkEnd w:id="3"/>
    <w:bookmarkStart w:name="z53" w:id="4"/>
    <w:p>
      <w:pPr>
        <w:spacing w:after="0"/>
        <w:ind w:left="0"/>
        <w:jc w:val="both"/>
      </w:pPr>
      <w:r>
        <w:rPr>
          <w:rFonts w:ascii="Times New Roman"/>
          <w:b w:val="false"/>
          <w:i w:val="false"/>
          <w:color w:val="000000"/>
          <w:sz w:val="28"/>
        </w:rPr>
        <w:t>
      "1 380 463" деген сандары "1 381 411" деген сандарымен ауыстырылсын;</w:t>
      </w:r>
    </w:p>
    <w:bookmarkEnd w:id="4"/>
    <w:bookmarkStart w:name="z54" w:id="5"/>
    <w:p>
      <w:pPr>
        <w:spacing w:after="0"/>
        <w:ind w:left="0"/>
        <w:jc w:val="both"/>
      </w:pPr>
      <w:r>
        <w:rPr>
          <w:rFonts w:ascii="Times New Roman"/>
          <w:b w:val="false"/>
          <w:i w:val="false"/>
          <w:color w:val="000000"/>
          <w:sz w:val="28"/>
        </w:rPr>
        <w:t>
      "7 244" деген сандары "8 874" деген сандарымен ауыстырылсын;</w:t>
      </w:r>
    </w:p>
    <w:bookmarkEnd w:id="5"/>
    <w:bookmarkStart w:name="z55" w:id="6"/>
    <w:p>
      <w:pPr>
        <w:spacing w:after="0"/>
        <w:ind w:left="0"/>
        <w:jc w:val="both"/>
      </w:pPr>
      <w:r>
        <w:rPr>
          <w:rFonts w:ascii="Times New Roman"/>
          <w:b w:val="false"/>
          <w:i w:val="false"/>
          <w:color w:val="000000"/>
          <w:sz w:val="28"/>
        </w:rPr>
        <w:t>
      "10 615" деген сандары "8 037" деген сандарымен ауыстырылсын;</w:t>
      </w:r>
    </w:p>
    <w:bookmarkEnd w:id="6"/>
    <w:bookmarkStart w:name="z56" w:id="7"/>
    <w:p>
      <w:pPr>
        <w:spacing w:after="0"/>
        <w:ind w:left="0"/>
        <w:jc w:val="both"/>
      </w:pPr>
      <w:r>
        <w:rPr>
          <w:rFonts w:ascii="Times New Roman"/>
          <w:b w:val="false"/>
          <w:i w:val="false"/>
          <w:color w:val="000000"/>
          <w:sz w:val="28"/>
        </w:rPr>
        <w:t>
      "5 584 506" деген сандары "5 567 159" деген сандарымен ауыстырылсын;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58" w:id="8"/>
    <w:p>
      <w:pPr>
        <w:spacing w:after="0"/>
        <w:ind w:left="0"/>
        <w:jc w:val="both"/>
      </w:pPr>
      <w:r>
        <w:rPr>
          <w:rFonts w:ascii="Times New Roman"/>
          <w:b w:val="false"/>
          <w:i w:val="false"/>
          <w:color w:val="000000"/>
          <w:sz w:val="28"/>
        </w:rPr>
        <w:t>
      "7 048 475" деген сандары "7 031 128" деген сандарымен ауыстырылсын.</w:t>
      </w:r>
    </w:p>
    <w:bookmarkEnd w:id="8"/>
    <w:bookmarkStart w:name="z59" w:id="9"/>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p>
    <w:bookmarkEnd w:id="9"/>
    <w:bookmarkStart w:name="z60" w:id="10"/>
    <w:p>
      <w:pPr>
        <w:spacing w:after="0"/>
        <w:ind w:left="0"/>
        <w:jc w:val="both"/>
      </w:pPr>
      <w:r>
        <w:rPr>
          <w:rFonts w:ascii="Times New Roman"/>
          <w:b w:val="false"/>
          <w:i w:val="false"/>
          <w:color w:val="000000"/>
          <w:sz w:val="28"/>
        </w:rPr>
        <w:t>
      2. Осы шешімнің орындалуына бақылау және интернет-ресурстарында жариялауды аудандық мәслихаттың аумақтың экономикалық дамуы, бюджет және жергілікті салықтар, өнеркәсіп салаларын, ауыл шаруашылығы мен кәсіпкерлік салаларын дамыту, аумақтық құрылыс, жер учаскесін сатып алу туралы жобаларын қарау, қоршаған ортаны қорғау мәселелері жөніндегі тұрақты комиссиясына жүктелсін.</w:t>
      </w:r>
    </w:p>
    <w:bookmarkEnd w:id="10"/>
    <w:bookmarkStart w:name="z61" w:id="11"/>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2018 жылдың 1 қаңтарынан бастап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Н. Саурыков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Исабеков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 xml:space="preserve">2018 жылғы </w:t>
            </w:r>
            <w:r>
              <w:rPr>
                <w:rFonts w:ascii="Times New Roman"/>
                <w:b w:val="false"/>
                <w:i w:val="false"/>
                <w:color w:val="000000"/>
                <w:sz w:val="20"/>
              </w:rPr>
              <w:t>26 қарашадағы № 32-2</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 xml:space="preserve">2017 жылғы </w:t>
            </w:r>
            <w:r>
              <w:rPr>
                <w:rFonts w:ascii="Times New Roman"/>
                <w:b w:val="false"/>
                <w:i w:val="false"/>
                <w:color w:val="000000"/>
                <w:sz w:val="20"/>
              </w:rPr>
              <w:t>21 желтоқсандағы</w:t>
            </w:r>
            <w:r>
              <w:br/>
            </w:r>
            <w:r>
              <w:rPr>
                <w:rFonts w:ascii="Times New Roman"/>
                <w:b w:val="false"/>
                <w:i w:val="false"/>
                <w:color w:val="000000"/>
                <w:sz w:val="20"/>
              </w:rPr>
              <w:t>№ 19-3 шешіміне 1 қосымша</w:t>
            </w:r>
          </w:p>
        </w:tc>
      </w:tr>
    </w:tbl>
    <w:p>
      <w:pPr>
        <w:spacing w:after="0"/>
        <w:ind w:left="0"/>
        <w:jc w:val="left"/>
      </w:pPr>
      <w:r>
        <w:rPr>
          <w:rFonts w:ascii="Times New Roman"/>
          <w:b/>
          <w:i w:val="false"/>
          <w:color w:val="000000"/>
        </w:rPr>
        <w:t xml:space="preserve"> 2018 жылға арналған Мойынқұм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1192"/>
        <w:gridCol w:w="651"/>
        <w:gridCol w:w="32"/>
        <w:gridCol w:w="6775"/>
        <w:gridCol w:w="281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6965481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1381411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186848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186848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976291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916230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5567159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5567159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5567159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1267"/>
        <w:gridCol w:w="1268"/>
        <w:gridCol w:w="6230"/>
        <w:gridCol w:w="26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7031128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553902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 мәслихатының қызметін қамтамасыз ету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210901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160719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235817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230017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жағжайлардың алдын алу және оларды жою</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4058785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577854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Мектепкедейінгі тәрбие мен оқыту ұйымдарының қызметін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172999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203168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201687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3036915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2747790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289125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59711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59711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147839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147839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236466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 облыстық маңызы бар қаланың) мемлекеттік білім беру мекемелерінде білім беру жүйесін ақпараттандыру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(областық маңызы бар қаланың) мемлекеттік білім беру мекеме-лер үшін оқулықтар мен оқу-әдiстемелiк кешендерді сатып алу және жеткізу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105230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365244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69249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68925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236646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151787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59349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42777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басқада әлеуметтік төлемдерді есептеу, төлеу мен жеткізу бойынша қызметтерге ақы төлеу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ҚазақстанРеспубликасындамүгедектердіңқұқықтарынқамтамасызетужәнеөмірсүрусапасынжақсартужөніндегі 2012 - 2018 жылдарға арналған іс-шаралар жоспарын іске асыру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821869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209948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209948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472315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472315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126514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126514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265789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91688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91688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 мен ұйымдардың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49485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iске асыру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281577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объектілерін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191787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шаруалығы жануарларын сәйкестендіру жөніндегі іс-шараларды өткізу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104139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321662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277080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277080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 ішілік қатынастар бойынша жолаушылар тасымалдаларын субсидиялау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284380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284380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172651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91725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62373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00"/>
        <w:gridCol w:w="29"/>
        <w:gridCol w:w="2623"/>
        <w:gridCol w:w="460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28677</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28677</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587"/>
        <w:gridCol w:w="587"/>
        <w:gridCol w:w="7125"/>
        <w:gridCol w:w="34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жасалатын операциялар бойынша сальдо</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717"/>
        <w:gridCol w:w="717"/>
        <w:gridCol w:w="5981"/>
        <w:gridCol w:w="41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4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
        <w:gridCol w:w="391"/>
        <w:gridCol w:w="391"/>
        <w:gridCol w:w="3760"/>
        <w:gridCol w:w="7367"/>
      </w:tblGrid>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-128020</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1"/>
        <w:gridCol w:w="2345"/>
        <w:gridCol w:w="1511"/>
        <w:gridCol w:w="2070"/>
        <w:gridCol w:w="48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91050</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91050</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2"/>
        <w:gridCol w:w="2191"/>
        <w:gridCol w:w="2191"/>
        <w:gridCol w:w="2963"/>
        <w:gridCol w:w="33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28677</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28677</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0"/>
        <w:gridCol w:w="2220"/>
        <w:gridCol w:w="2220"/>
        <w:gridCol w:w="1828"/>
        <w:gridCol w:w="46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65647</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65647</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65647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 xml:space="preserve">2018 жылғы </w:t>
            </w:r>
            <w:r>
              <w:rPr>
                <w:rFonts w:ascii="Times New Roman"/>
                <w:b w:val="false"/>
                <w:i w:val="false"/>
                <w:color w:val="000000"/>
                <w:sz w:val="20"/>
              </w:rPr>
              <w:t>26 қарашадағы</w:t>
            </w:r>
            <w:r>
              <w:br/>
            </w:r>
            <w:r>
              <w:rPr>
                <w:rFonts w:ascii="Times New Roman"/>
                <w:b w:val="false"/>
                <w:i w:val="false"/>
                <w:color w:val="000000"/>
                <w:sz w:val="20"/>
              </w:rPr>
              <w:t>№ 32-2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 xml:space="preserve">2017 жылғы </w:t>
            </w:r>
            <w:r>
              <w:rPr>
                <w:rFonts w:ascii="Times New Roman"/>
                <w:b w:val="false"/>
                <w:i w:val="false"/>
                <w:color w:val="000000"/>
                <w:sz w:val="20"/>
              </w:rPr>
              <w:t>21 желтоқсандағы</w:t>
            </w:r>
            <w:r>
              <w:br/>
            </w:r>
            <w:r>
              <w:rPr>
                <w:rFonts w:ascii="Times New Roman"/>
                <w:b w:val="false"/>
                <w:i w:val="false"/>
                <w:color w:val="000000"/>
                <w:sz w:val="20"/>
              </w:rPr>
              <w:t>№ 19-3 шешіміне 5 қосымша</w:t>
            </w:r>
          </w:p>
        </w:tc>
      </w:tr>
    </w:tbl>
    <w:bookmarkStart w:name="z84" w:id="12"/>
    <w:p>
      <w:pPr>
        <w:spacing w:after="0"/>
        <w:ind w:left="0"/>
        <w:jc w:val="left"/>
      </w:pPr>
      <w:r>
        <w:rPr>
          <w:rFonts w:ascii="Times New Roman"/>
          <w:b/>
          <w:i w:val="false"/>
          <w:color w:val="000000"/>
        </w:rPr>
        <w:t xml:space="preserve"> 2018 жылға арналған ауылдық округтарының бюджеттік бағдарламалары тізбесі</w:t>
      </w:r>
    </w:p>
    <w:bookmarkEnd w:id="12"/>
    <w:bookmarkStart w:name="z85" w:id="13"/>
    <w:p>
      <w:pPr>
        <w:spacing w:after="0"/>
        <w:ind w:left="0"/>
        <w:jc w:val="both"/>
      </w:pPr>
      <w:r>
        <w:rPr>
          <w:rFonts w:ascii="Times New Roman"/>
          <w:b w:val="false"/>
          <w:i w:val="false"/>
          <w:color w:val="000000"/>
          <w:sz w:val="28"/>
        </w:rPr>
        <w:t>
      мың теңге</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1123"/>
        <w:gridCol w:w="2768"/>
        <w:gridCol w:w="1097"/>
        <w:gridCol w:w="1596"/>
        <w:gridCol w:w="1192"/>
        <w:gridCol w:w="1098"/>
        <w:gridCol w:w="2897"/>
      </w:tblGrid>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қаланың, кент, ауыл, ауылдық округ әкімінің қызметін қамтамасыз ету жөніндегі қызметтер</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мекендердегі көшелерді жарықтандыру</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"Елді мекен дердің санитариясын қамтамасыз ету"</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14"/>
          <w:p>
            <w:pPr>
              <w:spacing w:after="20"/>
              <w:ind w:left="20"/>
              <w:jc w:val="both"/>
            </w:pPr>
            <w:r>
              <w:rPr>
                <w:rFonts w:ascii="Times New Roman"/>
                <w:b w:val="false"/>
                <w:i w:val="false"/>
                <w:color w:val="000000"/>
                <w:sz w:val="20"/>
              </w:rPr>
              <w:t>
011 Елді мекендерді абаттандыру мен көгалдандыру</w:t>
            </w:r>
          </w:p>
          <w:bookmarkEnd w:id="14"/>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15"/>
          <w:p>
            <w:pPr>
              <w:spacing w:after="20"/>
              <w:ind w:left="20"/>
              <w:jc w:val="both"/>
            </w:pPr>
            <w:r>
              <w:rPr>
                <w:rFonts w:ascii="Times New Roman"/>
                <w:b w:val="false"/>
                <w:i w:val="false"/>
                <w:color w:val="000000"/>
                <w:sz w:val="20"/>
              </w:rPr>
              <w:t>
022 Мемлекеттік органның күрделі шығыстары</w:t>
            </w:r>
          </w:p>
          <w:bookmarkEnd w:id="15"/>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"Ұланбел ауылдық округі әкімі аппараты" коммуналдық мемлекеттік мекемесі</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"Қарабөгет ауылдық округі әкімі аппараты коммуналдық мемлекеттік мекемесі</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"Қылышбай ауылдық округі әкімі аппараты" коммуналдық мемлекеттік мекемесі</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 әкімі аппараты" коммуналдық мемлекеттік мекемесі</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"Қызылтал ауылдық округі әкімі аппараты" коммуналдық мемлекеттік мекемесі</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"Биназар ауылдық округі әкімі аппараты" коммуналдық мемлекеттік мекемесі</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"Хантау ауылдық округі әкімі аппараты" коммуналдық мемлекеттік мекемесі</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16457</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ауылдық округі әкімі аппараты" коммуналдық мемлекеттік мекемесі</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"Ақсүйек ауылдық округі әкімі аппараты" коммуналдық мемлекеттік мекемесі</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"Мыңарал ауылдық округі әкімі аппараты" коммуналдық мемлекеттік мекемесі</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18138</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"Ақбақай ауылдық округі әкімі аппараты" коммуналдық мемлекеттік мекемесі</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"Қызылотау ауылдық округі әкімі аппараты" коммуналдық мемлекеттік мекемесі</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230017</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11808</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