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a4b1" w14:textId="75aa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2018 жылғы 19 желтоқсандағы № 507 қаулысы. Жамбыл облысы Әділет департаментінде 2018 жылғы 19 желтоқсанда № 4040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қантардағы Заңына сәйкес, Меркі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ауданының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"Меркі ауданының аудандық маңызы бар жалпыға ортақ пайдаланылатын автомобиль жолдарының тізбесін, атаулары мен индекстерін бекіту туралы" Меркі ауданы әкімдігінің 2016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23 мамырда "Меркі тынысы – Меркенский вестник" газетінде жарияланған) қаулысының күші жойылды деп танылсын.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"Меркі ауданы әкімдігінің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Меркі ауданы әкімдігінің интернет-ресурсында орналастырылуын;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қабылдауын қамтамасыз етсін.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Сүлейменов Мейіржан Шақманұлына жүктелсін.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"КЕЛІСІЛДІ":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 жолаушылар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басқармасының басшысы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 Жәнібеков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____________________ 2018 жыл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ауданының аудандық маңызы бар жалпыға ортақ пайдаланылатын автомобиль жолдарының тізбесі, атаулары мен индекстері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2146"/>
        <w:gridCol w:w="6203"/>
        <w:gridCol w:w="2237"/>
      </w:tblGrid>
      <w:tr>
        <w:trPr>
          <w:trHeight w:val="3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(шақырым)</w:t>
            </w:r>
          </w:p>
          <w:bookmarkEnd w:id="18"/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"Аңдас Батыр - Гранитогорск" (0-9,7)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КН-МК-2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"Сұрат ауылына кірме жол" (0-1,7)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"Сұрат - Тескентоған" (0-4,7)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КН-МК-4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"Ойтал – Қызыл Қыстақ" (0-18,6)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КН-МК-5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- Талдыбұлақ" (0-3,6)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КН-МК-6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"Тұрлыбай батыр ауылына кірме жол" (0-6,1)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КН-МК-7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"Ақтоған – Қазақ Дихан" (0-2,6)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"Қостаған – Қызыл Сай " (0-9,3)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Қыстақ – Арал Қыстақ" (0-3,3)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"Беларық - Аспара" (0-28,6)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"Жауғаш батыр ауылына кірме жол" (0-4)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КН-МК-12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"Мыңқазан ауылына кірме жол" (0-0,4)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 - Ақжол" (0-2,1)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КН-МК-14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"Ақкөз-қайнар ауылына кірме жол" (0-1,2)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