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2361" w14:textId="03c2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Меркі ауданы ауылдық округтерінің бюджеттері туралы" Меркі аудандық мәслихатының 2017 жылғы 25 желтоқсандағы № 23-2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2018 жылғы 30 қарашадағы № 37-2 шешімі. Жамбыл облысы Әділет департаментінде 2018 жылғы 5 желтоқсанда № 4009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"2018-2020 жылдарға арналған аудандық бюджет туралы" Меркі ауданы мәслихатының 2017 жылғы 21 желтоқсандағы № 22-3 шешіміне өзгерістер енгізу туралы" Меркі аудандық мәслихатының 2018 жылдың 27 қарашасындағы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4002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Меркі ауданы ауылдық округтерінің бюджеттері туралы" Меркі аудандық мәслихатының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2018 жылдың 10 қаңтарында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Ақтоған ауылдық округі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"78 227" сандары "72 672" сандарымен ауыстырылсын;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"70 381" сандары "64 826"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"78 227" сандары "72 672" сандарымен ауыстырылсын.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 ауылдық округі бойынша: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"207 505" сандары "208 769" сандарымен ауыстырылсын;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"31 134" сандары "29 634" сандарымен ауыстырылсын;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"167 156" сандары "169 920"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"207 505" сандары "208 769" сандарымен ауыстырылсын.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Меркі ауылдық округі бойынша: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"491 940" сандары "520 610" сандарымен ауыстырылсын;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"56 632" сандары "61 632" сандарымен ауыстырылсын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"421 761" сандары "445 431"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"491 940" сандары "520 610" сандарымен ауыстырылсын.</w:t>
      </w:r>
    </w:p>
    <w:bookmarkEnd w:id="16"/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 ауылдық округі бойынша: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"200 851" сандары "201 604" сандарымен ауыстырылсын;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"35 107" сандары "33 607" сандарымен ауыстырылсын;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"158 951" сандары "161 204"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"200 851" сандары "201 604" сандарымен ауыстырылсын.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 ауылдық округі бойынша: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"101 437" сандары "108 348" сандарымен ауыстырылсын;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"70 354" сандары "77 265" сандарымен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"101 437" сандары "108 348" сандарымен ауыстырылсын.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 Рысқұлов ауылдық округі бойынша: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"52 505" сандары "53 354" сандарымен ауыстырылсын;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"4 300" сандары "5 149"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"52 505" сандары "53 354" сандарымен ауыстырылсын.</w:t>
      </w:r>
    </w:p>
    <w:bookmarkEnd w:id="29"/>
    <w:bookmarkStart w:name="z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Тәтті ауылдық округі бойынша: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"50 079" сандары "56 372" сандарымен ауыстырылсын;</w:t>
      </w:r>
    </w:p>
    <w:bookmarkEnd w:id="31"/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"47 399" сандары "53 692" сандарымен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"50 079" сандары "56 372" сандарымен ауыстырылсын.</w:t>
      </w:r>
    </w:p>
    <w:bookmarkEnd w:id="33"/>
    <w:bookmarkStart w:name="z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Ақарал ауылдық округі бойынша: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"55 444" сандары "58 844" сандарымен ауыстырылсын;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"50 287" сандары "53 246"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"55 444" сандары "58 844" сандарымен ауыстырылсын.</w:t>
      </w:r>
    </w:p>
    <w:bookmarkEnd w:id="37"/>
    <w:bookmarkStart w:name="z1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Сұрат ауылдық округі бойынша: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"54 599" сандары "58 931" сандарымен ауыстырылсын;</w:t>
      </w:r>
    </w:p>
    <w:bookmarkEnd w:id="39"/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"3 460" сандары "3 835" сандарымен ауыстырылсын;</w:t>
      </w:r>
    </w:p>
    <w:bookmarkEnd w:id="40"/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"50 962" сандары "54 919" сандарымен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"54 599" сандары "58 931" сандарымен ауыстырылсын.</w:t>
      </w:r>
    </w:p>
    <w:bookmarkEnd w:id="42"/>
    <w:bookmarkStart w:name="z1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Жаңатоған ауылдық округі бойынша: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"44 819" сандары "50 205" сандарымен ауыстырылсын;</w:t>
      </w:r>
    </w:p>
    <w:bookmarkEnd w:id="44"/>
    <w:bookmarkStart w:name="z1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"38 839" сандары "44 225" сандарымен ауыстырылсын;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"44 819" сандары "50 205" сандарымен ауыстырылсын.</w:t>
      </w:r>
    </w:p>
    <w:bookmarkEnd w:id="46"/>
    <w:bookmarkStart w:name="z1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 ауылдық округі бойынша: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"72 149" сандары "80 896" сандарымен ауыстырылсын;</w:t>
      </w:r>
    </w:p>
    <w:bookmarkEnd w:id="48"/>
    <w:bookmarkStart w:name="z1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"14 405" сандары "16 405" сандарымен ауыстырылсын;</w:t>
      </w:r>
    </w:p>
    <w:bookmarkEnd w:id="49"/>
    <w:bookmarkStart w:name="z1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"55 347" сандары "62 094" сандарымен ауыстырылсын;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"72 149" сандары "80 896" сандарымен ауыстырылсын.</w:t>
      </w:r>
    </w:p>
    <w:bookmarkEnd w:id="51"/>
    <w:bookmarkStart w:name="z1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Кеңес ауылдық округі бойынша: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"28 678" сандары "29 478" сандарымен ауыстырылсын;</w:t>
      </w:r>
    </w:p>
    <w:bookmarkEnd w:id="53"/>
    <w:bookmarkStart w:name="z1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"23 757" сандары "24 557" сандарымен ауыстырылсын;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"28 678" сандары "29 478" сандарымен ауыстырылсын.</w:t>
      </w:r>
    </w:p>
    <w:bookmarkEnd w:id="55"/>
    <w:bookmarkStart w:name="z1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Ақермен ауылдық округі бойынша: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"55 794" сандары "62 403" сандарымен ауыстырылсын;</w:t>
      </w:r>
    </w:p>
    <w:bookmarkEnd w:id="57"/>
    <w:bookmarkStart w:name="z13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"50 607" сандары "57 216" сандарымен ауыстырылсын;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"55 794" сандары "62 403" сандарымен ауыстырылсын.</w:t>
      </w:r>
    </w:p>
    <w:bookmarkEnd w:id="59"/>
    <w:bookmarkStart w:name="z1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0"/>
    <w:bookmarkStart w:name="z1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алтыншы шақырылған аудандық мәслихаттың әлеуметтік–экономикалық,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61"/>
    <w:bookmarkStart w:name="z1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1 қосымша</w:t>
            </w:r>
          </w:p>
        </w:tc>
      </w:tr>
    </w:tbl>
    <w:bookmarkStart w:name="z14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Ақтоған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2 қосымша</w:t>
            </w:r>
          </w:p>
        </w:tc>
      </w:tr>
    </w:tbl>
    <w:bookmarkStart w:name="z15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754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қарашасындағы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3 қосымша</w:t>
            </w:r>
          </w:p>
        </w:tc>
      </w:tr>
    </w:tbl>
    <w:bookmarkStart w:name="z15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Меркі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754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4 қосымша</w:t>
            </w:r>
          </w:p>
        </w:tc>
      </w:tr>
    </w:tbl>
    <w:bookmarkStart w:name="z16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Сарымолдаев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754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5 қосымша</w:t>
            </w:r>
          </w:p>
        </w:tc>
      </w:tr>
    </w:tbl>
    <w:bookmarkStart w:name="z1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Ойтал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754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075"/>
        <w:gridCol w:w="2075"/>
        <w:gridCol w:w="5364"/>
        <w:gridCol w:w="12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6 қосымша</w:t>
            </w:r>
          </w:p>
        </w:tc>
      </w:tr>
    </w:tbl>
    <w:bookmarkStart w:name="z1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Т.Рысқұлов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7 қосымша</w:t>
            </w:r>
          </w:p>
        </w:tc>
      </w:tr>
    </w:tbl>
    <w:bookmarkStart w:name="z1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Тәтті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8 қосымша</w:t>
            </w:r>
          </w:p>
        </w:tc>
      </w:tr>
    </w:tbl>
    <w:bookmarkStart w:name="z19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Ақарал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9 қосымша</w:t>
            </w:r>
          </w:p>
        </w:tc>
      </w:tr>
    </w:tbl>
    <w:bookmarkStart w:name="z20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Сұрат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10 қосымша</w:t>
            </w:r>
          </w:p>
        </w:tc>
      </w:tr>
    </w:tbl>
    <w:bookmarkStart w:name="z20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Жаңатоған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11 қосымша</w:t>
            </w:r>
          </w:p>
        </w:tc>
      </w:tr>
    </w:tbl>
    <w:bookmarkStart w:name="z21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Андас батыр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075"/>
        <w:gridCol w:w="2075"/>
        <w:gridCol w:w="5364"/>
        <w:gridCol w:w="12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12 қосымша</w:t>
            </w:r>
          </w:p>
        </w:tc>
      </w:tr>
    </w:tbl>
    <w:bookmarkStart w:name="z22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Кеңес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13 қосымша</w:t>
            </w:r>
          </w:p>
        </w:tc>
      </w:tr>
    </w:tbl>
    <w:bookmarkStart w:name="z22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Ақермен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122"/>
        <w:gridCol w:w="2122"/>
        <w:gridCol w:w="5486"/>
        <w:gridCol w:w="1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