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7831d" w14:textId="4478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Меркі аудандық мәслихатының 2017 жылғы 21 желтоқсандағы № 22-3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2018 жылғы 4 қыркүйектегі № 33-2 шешімі. Жамбыл облысы Әділет департаментінде 2018 жылғы 7 қыркүйекте № 3934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"2018-2020 жылдарға арналған облыстық бюджет туралы" Жамбыл облыстық мәслихатының 2017 жылғы 11 желтоқсандағы № 18-3 шешіміне өзгерістер енгізу туралы" Жамбыл облыстық мәслихатының 2018 жылдың 25 тамызындағы </w:t>
      </w:r>
      <w:r>
        <w:rPr>
          <w:rFonts w:ascii="Times New Roman"/>
          <w:b w:val="false"/>
          <w:i w:val="false"/>
          <w:color w:val="000000"/>
          <w:sz w:val="28"/>
        </w:rPr>
        <w:t>№ 26-2</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3933</w:t>
      </w:r>
      <w:r>
        <w:rPr>
          <w:rFonts w:ascii="Times New Roman"/>
          <w:b w:val="false"/>
          <w:i w:val="false"/>
          <w:color w:val="000000"/>
          <w:sz w:val="28"/>
        </w:rPr>
        <w:t xml:space="preserve"> болып тіркелген) негізінде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"2018-2020 жылдарға арналған аудандық бюджет туралы" Меркі аудандық мәслихатының 2017 жылғы 21 желтоқсандағы </w:t>
      </w:r>
      <w:r>
        <w:rPr>
          <w:rFonts w:ascii="Times New Roman"/>
          <w:b w:val="false"/>
          <w:i w:val="false"/>
          <w:color w:val="000000"/>
          <w:sz w:val="28"/>
        </w:rPr>
        <w:t>№ 22-3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3640</w:t>
      </w:r>
      <w:r>
        <w:rPr>
          <w:rFonts w:ascii="Times New Roman"/>
          <w:b w:val="false"/>
          <w:i w:val="false"/>
          <w:color w:val="000000"/>
          <w:sz w:val="28"/>
        </w:rPr>
        <w:t xml:space="preserve"> болып тіркелген, 2018 жылғы 10 қаңтардағы "Меркі тынысы-Меркенский вестник"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"11 723 349" сандары "11 760 198" сандарымен ауыстырылсын;</w:t>
      </w:r>
    </w:p>
    <w:bookmarkEnd w:id="2"/>
    <w:bookmarkStart w:name="z12" w:id="3"/>
    <w:p>
      <w:pPr>
        <w:spacing w:after="0"/>
        <w:ind w:left="0"/>
        <w:jc w:val="both"/>
      </w:pPr>
      <w:r>
        <w:rPr>
          <w:rFonts w:ascii="Times New Roman"/>
          <w:b w:val="false"/>
          <w:i w:val="false"/>
          <w:color w:val="000000"/>
          <w:sz w:val="28"/>
        </w:rPr>
        <w:t>
      "1 207 479" сандары "1 298 679" сандарымен ауыстырылсын;</w:t>
      </w:r>
    </w:p>
    <w:bookmarkEnd w:id="3"/>
    <w:bookmarkStart w:name="z13" w:id="4"/>
    <w:p>
      <w:pPr>
        <w:spacing w:after="0"/>
        <w:ind w:left="0"/>
        <w:jc w:val="both"/>
      </w:pPr>
      <w:r>
        <w:rPr>
          <w:rFonts w:ascii="Times New Roman"/>
          <w:b w:val="false"/>
          <w:i w:val="false"/>
          <w:color w:val="000000"/>
          <w:sz w:val="28"/>
        </w:rPr>
        <w:t>
      "10 466 421" сандары "10 412 070"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5"/>
    <w:p>
      <w:pPr>
        <w:spacing w:after="0"/>
        <w:ind w:left="0"/>
        <w:jc w:val="both"/>
      </w:pPr>
      <w:r>
        <w:rPr>
          <w:rFonts w:ascii="Times New Roman"/>
          <w:b w:val="false"/>
          <w:i w:val="false"/>
          <w:color w:val="000000"/>
          <w:sz w:val="28"/>
        </w:rPr>
        <w:t>
      "11 835 213" сандары "11 872 062" сандарымен ауыстырылсын.</w:t>
      </w:r>
    </w:p>
    <w:bookmarkEnd w:id="5"/>
    <w:bookmarkStart w:name="z16"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6"/>
    <w:bookmarkStart w:name="z17" w:id="7"/>
    <w:p>
      <w:pPr>
        <w:spacing w:after="0"/>
        <w:ind w:left="0"/>
        <w:jc w:val="both"/>
      </w:pPr>
      <w:r>
        <w:rPr>
          <w:rFonts w:ascii="Times New Roman"/>
          <w:b w:val="false"/>
          <w:i w:val="false"/>
          <w:color w:val="000000"/>
          <w:sz w:val="28"/>
        </w:rPr>
        <w:t>
      2. Осы шешімнің орындалуына бақылау алтыншы шақырылған аудандық мәслихаттың әлеуметтік–экономикалық,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w:t>
      </w:r>
    </w:p>
    <w:bookmarkEnd w:id="7"/>
    <w:bookmarkStart w:name="z18" w:id="8"/>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Сейсенбаев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2018 жылғы 4 қыркүйектегі</w:t>
            </w:r>
            <w:r>
              <w:br/>
            </w:r>
            <w:r>
              <w:rPr>
                <w:rFonts w:ascii="Times New Roman"/>
                <w:b w:val="false"/>
                <w:i w:val="false"/>
                <w:color w:val="000000"/>
                <w:sz w:val="20"/>
              </w:rPr>
              <w:t>№ 33-2 шешіміне 1 қосымша</w:t>
            </w:r>
            <w:r>
              <w:br/>
            </w:r>
            <w:r>
              <w:rPr>
                <w:rFonts w:ascii="Times New Roman"/>
                <w:b w:val="false"/>
                <w:i w:val="false"/>
                <w:color w:val="000000"/>
                <w:sz w:val="20"/>
              </w:rPr>
              <w:t>Меркі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22-3 шешіміне 1 қосымша</w:t>
            </w:r>
          </w:p>
        </w:tc>
      </w:tr>
    </w:tbl>
    <w:bookmarkStart w:name="z22" w:id="9"/>
    <w:p>
      <w:pPr>
        <w:spacing w:after="0"/>
        <w:ind w:left="0"/>
        <w:jc w:val="left"/>
      </w:pPr>
      <w:r>
        <w:rPr>
          <w:rFonts w:ascii="Times New Roman"/>
          <w:b/>
          <w:i w:val="false"/>
          <w:color w:val="000000"/>
        </w:rPr>
        <w:t xml:space="preserve"> 2018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4"/>
        <w:gridCol w:w="1188"/>
        <w:gridCol w:w="4"/>
        <w:gridCol w:w="1176"/>
        <w:gridCol w:w="7"/>
        <w:gridCol w:w="6301"/>
        <w:gridCol w:w="275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Санаты</w:t>
            </w:r>
          </w:p>
          <w:bookmarkEnd w:id="10"/>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w:t>
            </w:r>
          </w:p>
          <w:bookmarkEnd w:id="1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r>
              <w:rPr>
                <w:rFonts w:ascii="Times New Roman"/>
                <w:b w:val="false"/>
                <w:i w:val="false"/>
                <w:color w:val="000000"/>
                <w:sz w:val="20"/>
              </w:rPr>
              <w:t>
1</w:t>
            </w:r>
          </w:p>
          <w:bookmarkEnd w:id="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w:t>
            </w:r>
          </w:p>
          <w:bookmarkEnd w:id="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11760198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1</w:t>
            </w:r>
          </w:p>
          <w:bookmarkEnd w:id="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1298679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w:t>
            </w:r>
          </w:p>
          <w:bookmarkEnd w:id="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295129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w:t>
            </w:r>
          </w:p>
          <w:bookmarkEnd w:id="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295129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7"/>
          <w:p>
            <w:pPr>
              <w:spacing w:after="20"/>
              <w:ind w:left="20"/>
              <w:jc w:val="both"/>
            </w:pPr>
            <w:r>
              <w:rPr>
                <w:rFonts w:ascii="Times New Roman"/>
                <w:b w:val="false"/>
                <w:i w:val="false"/>
                <w:color w:val="000000"/>
                <w:sz w:val="20"/>
              </w:rPr>
              <w:t>
 </w:t>
            </w:r>
          </w:p>
          <w:bookmarkEnd w:id="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242928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w:t>
            </w:r>
          </w:p>
          <w:bookmarkEnd w:id="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242928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w:t>
            </w:r>
          </w:p>
          <w:bookmarkEnd w:id="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708122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w:t>
            </w:r>
          </w:p>
          <w:bookmarkEnd w:id="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704122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w:t>
            </w:r>
          </w:p>
          <w:bookmarkEnd w:id="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w:t>
            </w:r>
          </w:p>
          <w:bookmarkEnd w:id="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w:t>
            </w:r>
          </w:p>
          <w:bookmarkEnd w:id="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w:t>
            </w:r>
          </w:p>
          <w:bookmarkEnd w:id="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w:t>
            </w:r>
          </w:p>
          <w:bookmarkEnd w:id="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w:t>
            </w:r>
          </w:p>
          <w:bookmarkEnd w:id="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w:t>
            </w:r>
          </w:p>
          <w:bookmarkEnd w:id="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w:t>
            </w:r>
          </w:p>
          <w:bookmarkEnd w:id="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w:t>
            </w:r>
          </w:p>
          <w:bookmarkEnd w:id="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2</w:t>
            </w:r>
          </w:p>
          <w:bookmarkEnd w:id="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w:t>
            </w:r>
          </w:p>
          <w:bookmarkEnd w:id="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2"/>
          <w:p>
            <w:pPr>
              <w:spacing w:after="20"/>
              <w:ind w:left="20"/>
              <w:jc w:val="both"/>
            </w:pPr>
            <w:r>
              <w:rPr>
                <w:rFonts w:ascii="Times New Roman"/>
                <w:b w:val="false"/>
                <w:i w:val="false"/>
                <w:color w:val="000000"/>
                <w:sz w:val="20"/>
              </w:rPr>
              <w:t>
 </w:t>
            </w:r>
          </w:p>
          <w:bookmarkEnd w:id="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басқа да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w:t>
            </w:r>
          </w:p>
          <w:bookmarkEnd w:id="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w:t>
            </w:r>
          </w:p>
          <w:bookmarkEnd w:id="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5"/>
          <w:p>
            <w:pPr>
              <w:spacing w:after="20"/>
              <w:ind w:left="20"/>
              <w:jc w:val="both"/>
            </w:pPr>
            <w:r>
              <w:rPr>
                <w:rFonts w:ascii="Times New Roman"/>
                <w:b w:val="false"/>
                <w:i w:val="false"/>
                <w:color w:val="000000"/>
                <w:sz w:val="20"/>
              </w:rPr>
              <w:t>
3</w:t>
            </w:r>
          </w:p>
          <w:bookmarkEnd w:id="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6"/>
          <w:p>
            <w:pPr>
              <w:spacing w:after="20"/>
              <w:ind w:left="20"/>
              <w:jc w:val="both"/>
            </w:pPr>
            <w:r>
              <w:rPr>
                <w:rFonts w:ascii="Times New Roman"/>
                <w:b w:val="false"/>
                <w:i w:val="false"/>
                <w:color w:val="000000"/>
                <w:sz w:val="20"/>
              </w:rPr>
              <w:t>
 </w:t>
            </w:r>
          </w:p>
          <w:bookmarkEnd w:id="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7"/>
          <w:p>
            <w:pPr>
              <w:spacing w:after="20"/>
              <w:ind w:left="20"/>
              <w:jc w:val="both"/>
            </w:pPr>
            <w:r>
              <w:rPr>
                <w:rFonts w:ascii="Times New Roman"/>
                <w:b w:val="false"/>
                <w:i w:val="false"/>
                <w:color w:val="000000"/>
                <w:sz w:val="20"/>
              </w:rPr>
              <w:t>
 </w:t>
            </w:r>
          </w:p>
          <w:bookmarkEnd w:id="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8"/>
          <w:p>
            <w:pPr>
              <w:spacing w:after="20"/>
              <w:ind w:left="20"/>
              <w:jc w:val="both"/>
            </w:pPr>
            <w:r>
              <w:rPr>
                <w:rFonts w:ascii="Times New Roman"/>
                <w:b w:val="false"/>
                <w:i w:val="false"/>
                <w:color w:val="000000"/>
                <w:sz w:val="20"/>
              </w:rPr>
              <w:t>
 </w:t>
            </w:r>
          </w:p>
          <w:bookmarkEnd w:id="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9"/>
          <w:p>
            <w:pPr>
              <w:spacing w:after="20"/>
              <w:ind w:left="20"/>
              <w:jc w:val="both"/>
            </w:pPr>
            <w:r>
              <w:rPr>
                <w:rFonts w:ascii="Times New Roman"/>
                <w:b w:val="false"/>
                <w:i w:val="false"/>
                <w:color w:val="000000"/>
                <w:sz w:val="20"/>
              </w:rPr>
              <w:t>
4</w:t>
            </w:r>
          </w:p>
          <w:bookmarkEnd w:id="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10412070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0"/>
          <w:p>
            <w:pPr>
              <w:spacing w:after="20"/>
              <w:ind w:left="20"/>
              <w:jc w:val="both"/>
            </w:pPr>
            <w:r>
              <w:rPr>
                <w:rFonts w:ascii="Times New Roman"/>
                <w:b w:val="false"/>
                <w:i w:val="false"/>
                <w:color w:val="000000"/>
                <w:sz w:val="20"/>
              </w:rPr>
              <w:t>
 </w:t>
            </w:r>
          </w:p>
          <w:bookmarkEnd w:id="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1"/>
          <w:p>
            <w:pPr>
              <w:spacing w:after="20"/>
              <w:ind w:left="20"/>
              <w:jc w:val="both"/>
            </w:pPr>
            <w:r>
              <w:rPr>
                <w:rFonts w:ascii="Times New Roman"/>
                <w:b w:val="false"/>
                <w:i w:val="false"/>
                <w:color w:val="000000"/>
                <w:sz w:val="20"/>
              </w:rPr>
              <w:t>
 </w:t>
            </w:r>
          </w:p>
          <w:bookmarkEnd w:id="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w:t>
            </w:r>
          </w:p>
          <w:bookmarkEnd w:id="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10389513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3"/>
          <w:p>
            <w:pPr>
              <w:spacing w:after="20"/>
              <w:ind w:left="20"/>
              <w:jc w:val="both"/>
            </w:pPr>
            <w:r>
              <w:rPr>
                <w:rFonts w:ascii="Times New Roman"/>
                <w:b w:val="false"/>
                <w:i w:val="false"/>
                <w:color w:val="000000"/>
                <w:sz w:val="20"/>
              </w:rPr>
              <w:t>
 </w:t>
            </w:r>
          </w:p>
          <w:bookmarkEnd w:id="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10389513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4"/>
          <w:p>
            <w:pPr>
              <w:spacing w:after="20"/>
              <w:ind w:left="20"/>
              <w:jc w:val="both"/>
            </w:pPr>
            <w:r>
              <w:rPr>
                <w:rFonts w:ascii="Times New Roman"/>
                <w:b w:val="false"/>
                <w:i w:val="false"/>
                <w:color w:val="000000"/>
                <w:sz w:val="20"/>
              </w:rPr>
              <w:t>
Функционалдық топ</w:t>
            </w:r>
          </w:p>
          <w:bookmarkEnd w:id="44"/>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5"/>
          <w:p>
            <w:pPr>
              <w:spacing w:after="20"/>
              <w:ind w:left="20"/>
              <w:jc w:val="both"/>
            </w:pPr>
            <w:r>
              <w:rPr>
                <w:rFonts w:ascii="Times New Roman"/>
                <w:b w:val="false"/>
                <w:i w:val="false"/>
                <w:color w:val="000000"/>
                <w:sz w:val="20"/>
              </w:rPr>
              <w:t>
 </w:t>
            </w:r>
          </w:p>
          <w:bookmarkEnd w:id="4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6"/>
          <w:p>
            <w:pPr>
              <w:spacing w:after="20"/>
              <w:ind w:left="20"/>
              <w:jc w:val="both"/>
            </w:pPr>
            <w:r>
              <w:rPr>
                <w:rFonts w:ascii="Times New Roman"/>
                <w:b w:val="false"/>
                <w:i w:val="false"/>
                <w:color w:val="000000"/>
                <w:sz w:val="20"/>
              </w:rPr>
              <w:t>
1</w:t>
            </w:r>
          </w:p>
          <w:bookmarkEnd w:id="46"/>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7"/>
          <w:p>
            <w:pPr>
              <w:spacing w:after="20"/>
              <w:ind w:left="20"/>
              <w:jc w:val="both"/>
            </w:pPr>
            <w:r>
              <w:rPr>
                <w:rFonts w:ascii="Times New Roman"/>
                <w:b w:val="false"/>
                <w:i w:val="false"/>
                <w:color w:val="000000"/>
                <w:sz w:val="20"/>
              </w:rPr>
              <w:t>
 </w:t>
            </w:r>
          </w:p>
          <w:bookmarkEnd w:id="4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8"/>
          <w:p>
            <w:pPr>
              <w:spacing w:after="20"/>
              <w:ind w:left="20"/>
              <w:jc w:val="both"/>
            </w:pPr>
            <w:r>
              <w:rPr>
                <w:rFonts w:ascii="Times New Roman"/>
                <w:b w:val="false"/>
                <w:i w:val="false"/>
                <w:color w:val="000000"/>
                <w:sz w:val="20"/>
              </w:rPr>
              <w:t>
01</w:t>
            </w:r>
          </w:p>
          <w:bookmarkEnd w:id="4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9"/>
          <w:p>
            <w:pPr>
              <w:spacing w:after="20"/>
              <w:ind w:left="20"/>
              <w:jc w:val="both"/>
            </w:pPr>
            <w:r>
              <w:rPr>
                <w:rFonts w:ascii="Times New Roman"/>
                <w:b w:val="false"/>
                <w:i w:val="false"/>
                <w:color w:val="000000"/>
                <w:sz w:val="20"/>
              </w:rPr>
              <w:t>
 </w:t>
            </w:r>
          </w:p>
          <w:bookmarkEnd w:id="4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0"/>
          <w:p>
            <w:pPr>
              <w:spacing w:after="20"/>
              <w:ind w:left="20"/>
              <w:jc w:val="both"/>
            </w:pPr>
            <w:r>
              <w:rPr>
                <w:rFonts w:ascii="Times New Roman"/>
                <w:b w:val="false"/>
                <w:i w:val="false"/>
                <w:color w:val="000000"/>
                <w:sz w:val="20"/>
              </w:rPr>
              <w:t>
 </w:t>
            </w:r>
          </w:p>
          <w:bookmarkEnd w:id="5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1"/>
          <w:p>
            <w:pPr>
              <w:spacing w:after="20"/>
              <w:ind w:left="20"/>
              <w:jc w:val="both"/>
            </w:pPr>
            <w:r>
              <w:rPr>
                <w:rFonts w:ascii="Times New Roman"/>
                <w:b w:val="false"/>
                <w:i w:val="false"/>
                <w:color w:val="000000"/>
                <w:sz w:val="20"/>
              </w:rPr>
              <w:t>
 </w:t>
            </w:r>
          </w:p>
          <w:bookmarkEnd w:id="5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2"/>
          <w:p>
            <w:pPr>
              <w:spacing w:after="20"/>
              <w:ind w:left="20"/>
              <w:jc w:val="both"/>
            </w:pPr>
            <w:r>
              <w:rPr>
                <w:rFonts w:ascii="Times New Roman"/>
                <w:b w:val="false"/>
                <w:i w:val="false"/>
                <w:color w:val="000000"/>
                <w:sz w:val="20"/>
              </w:rPr>
              <w:t>
 </w:t>
            </w:r>
          </w:p>
          <w:bookmarkEnd w:id="5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3"/>
          <w:p>
            <w:pPr>
              <w:spacing w:after="20"/>
              <w:ind w:left="20"/>
              <w:jc w:val="both"/>
            </w:pPr>
            <w:r>
              <w:rPr>
                <w:rFonts w:ascii="Times New Roman"/>
                <w:b w:val="false"/>
                <w:i w:val="false"/>
                <w:color w:val="000000"/>
                <w:sz w:val="20"/>
              </w:rPr>
              <w:t>
 </w:t>
            </w:r>
          </w:p>
          <w:bookmarkEnd w:id="5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4"/>
          <w:p>
            <w:pPr>
              <w:spacing w:after="20"/>
              <w:ind w:left="20"/>
              <w:jc w:val="both"/>
            </w:pPr>
            <w:r>
              <w:rPr>
                <w:rFonts w:ascii="Times New Roman"/>
                <w:b w:val="false"/>
                <w:i w:val="false"/>
                <w:color w:val="000000"/>
                <w:sz w:val="20"/>
              </w:rPr>
              <w:t>
 </w:t>
            </w:r>
          </w:p>
          <w:bookmarkEnd w:id="5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5"/>
          <w:p>
            <w:pPr>
              <w:spacing w:after="20"/>
              <w:ind w:left="20"/>
              <w:jc w:val="both"/>
            </w:pPr>
            <w:r>
              <w:rPr>
                <w:rFonts w:ascii="Times New Roman"/>
                <w:b w:val="false"/>
                <w:i w:val="false"/>
                <w:color w:val="000000"/>
                <w:sz w:val="20"/>
              </w:rPr>
              <w:t>
 </w:t>
            </w:r>
          </w:p>
          <w:bookmarkEnd w:id="5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6"/>
          <w:p>
            <w:pPr>
              <w:spacing w:after="20"/>
              <w:ind w:left="20"/>
              <w:jc w:val="both"/>
            </w:pPr>
            <w:r>
              <w:rPr>
                <w:rFonts w:ascii="Times New Roman"/>
                <w:b w:val="false"/>
                <w:i w:val="false"/>
                <w:color w:val="000000"/>
                <w:sz w:val="20"/>
              </w:rPr>
              <w:t>
 </w:t>
            </w:r>
          </w:p>
          <w:bookmarkEnd w:id="5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7"/>
          <w:p>
            <w:pPr>
              <w:spacing w:after="20"/>
              <w:ind w:left="20"/>
              <w:jc w:val="both"/>
            </w:pPr>
            <w:r>
              <w:rPr>
                <w:rFonts w:ascii="Times New Roman"/>
                <w:b w:val="false"/>
                <w:i w:val="false"/>
                <w:color w:val="000000"/>
                <w:sz w:val="20"/>
              </w:rPr>
              <w:t>
 </w:t>
            </w:r>
          </w:p>
          <w:bookmarkEnd w:id="5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8"/>
          <w:p>
            <w:pPr>
              <w:spacing w:after="20"/>
              <w:ind w:left="20"/>
              <w:jc w:val="both"/>
            </w:pPr>
            <w:r>
              <w:rPr>
                <w:rFonts w:ascii="Times New Roman"/>
                <w:b w:val="false"/>
                <w:i w:val="false"/>
                <w:color w:val="000000"/>
                <w:sz w:val="20"/>
              </w:rPr>
              <w:t>
 </w:t>
            </w:r>
          </w:p>
          <w:bookmarkEnd w:id="5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9"/>
          <w:p>
            <w:pPr>
              <w:spacing w:after="20"/>
              <w:ind w:left="20"/>
              <w:jc w:val="both"/>
            </w:pPr>
            <w:r>
              <w:rPr>
                <w:rFonts w:ascii="Times New Roman"/>
                <w:b w:val="false"/>
                <w:i w:val="false"/>
                <w:color w:val="000000"/>
                <w:sz w:val="20"/>
              </w:rPr>
              <w:t>
 </w:t>
            </w:r>
          </w:p>
          <w:bookmarkEnd w:id="5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0"/>
          <w:p>
            <w:pPr>
              <w:spacing w:after="20"/>
              <w:ind w:left="20"/>
              <w:jc w:val="both"/>
            </w:pPr>
            <w:r>
              <w:rPr>
                <w:rFonts w:ascii="Times New Roman"/>
                <w:b w:val="false"/>
                <w:i w:val="false"/>
                <w:color w:val="000000"/>
                <w:sz w:val="20"/>
              </w:rPr>
              <w:t>
 </w:t>
            </w:r>
          </w:p>
          <w:bookmarkEnd w:id="6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1"/>
          <w:p>
            <w:pPr>
              <w:spacing w:after="20"/>
              <w:ind w:left="20"/>
              <w:jc w:val="both"/>
            </w:pPr>
            <w:r>
              <w:rPr>
                <w:rFonts w:ascii="Times New Roman"/>
                <w:b w:val="false"/>
                <w:i w:val="false"/>
                <w:color w:val="000000"/>
                <w:sz w:val="20"/>
              </w:rPr>
              <w:t>
 </w:t>
            </w:r>
          </w:p>
          <w:bookmarkEnd w:id="6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2"/>
          <w:p>
            <w:pPr>
              <w:spacing w:after="20"/>
              <w:ind w:left="20"/>
              <w:jc w:val="both"/>
            </w:pPr>
            <w:r>
              <w:rPr>
                <w:rFonts w:ascii="Times New Roman"/>
                <w:b w:val="false"/>
                <w:i w:val="false"/>
                <w:color w:val="000000"/>
                <w:sz w:val="20"/>
              </w:rPr>
              <w:t>
 </w:t>
            </w:r>
          </w:p>
          <w:bookmarkEnd w:id="6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3"/>
          <w:p>
            <w:pPr>
              <w:spacing w:after="20"/>
              <w:ind w:left="20"/>
              <w:jc w:val="both"/>
            </w:pPr>
            <w:r>
              <w:rPr>
                <w:rFonts w:ascii="Times New Roman"/>
                <w:b w:val="false"/>
                <w:i w:val="false"/>
                <w:color w:val="000000"/>
                <w:sz w:val="20"/>
              </w:rPr>
              <w:t>
 </w:t>
            </w:r>
          </w:p>
          <w:bookmarkEnd w:id="6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4"/>
          <w:p>
            <w:pPr>
              <w:spacing w:after="20"/>
              <w:ind w:left="20"/>
              <w:jc w:val="both"/>
            </w:pPr>
            <w:r>
              <w:rPr>
                <w:rFonts w:ascii="Times New Roman"/>
                <w:b w:val="false"/>
                <w:i w:val="false"/>
                <w:color w:val="000000"/>
                <w:sz w:val="20"/>
              </w:rPr>
              <w:t>
 </w:t>
            </w:r>
          </w:p>
          <w:bookmarkEnd w:id="6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5"/>
          <w:p>
            <w:pPr>
              <w:spacing w:after="20"/>
              <w:ind w:left="20"/>
              <w:jc w:val="both"/>
            </w:pPr>
            <w:r>
              <w:rPr>
                <w:rFonts w:ascii="Times New Roman"/>
                <w:b w:val="false"/>
                <w:i w:val="false"/>
                <w:color w:val="000000"/>
                <w:sz w:val="20"/>
              </w:rPr>
              <w:t>
 </w:t>
            </w:r>
          </w:p>
          <w:bookmarkEnd w:id="6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6"/>
          <w:p>
            <w:pPr>
              <w:spacing w:after="20"/>
              <w:ind w:left="20"/>
              <w:jc w:val="both"/>
            </w:pPr>
            <w:r>
              <w:rPr>
                <w:rFonts w:ascii="Times New Roman"/>
                <w:b w:val="false"/>
                <w:i w:val="false"/>
                <w:color w:val="000000"/>
                <w:sz w:val="20"/>
              </w:rPr>
              <w:t>
 </w:t>
            </w:r>
          </w:p>
          <w:bookmarkEnd w:id="6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7"/>
          <w:p>
            <w:pPr>
              <w:spacing w:after="20"/>
              <w:ind w:left="20"/>
              <w:jc w:val="both"/>
            </w:pPr>
            <w:r>
              <w:rPr>
                <w:rFonts w:ascii="Times New Roman"/>
                <w:b w:val="false"/>
                <w:i w:val="false"/>
                <w:color w:val="000000"/>
                <w:sz w:val="20"/>
              </w:rPr>
              <w:t>
 </w:t>
            </w:r>
          </w:p>
          <w:bookmarkEnd w:id="6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8"/>
          <w:p>
            <w:pPr>
              <w:spacing w:after="20"/>
              <w:ind w:left="20"/>
              <w:jc w:val="both"/>
            </w:pPr>
            <w:r>
              <w:rPr>
                <w:rFonts w:ascii="Times New Roman"/>
                <w:b w:val="false"/>
                <w:i w:val="false"/>
                <w:color w:val="000000"/>
                <w:sz w:val="20"/>
              </w:rPr>
              <w:t>
 </w:t>
            </w:r>
          </w:p>
          <w:bookmarkEnd w:id="6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9"/>
          <w:p>
            <w:pPr>
              <w:spacing w:after="20"/>
              <w:ind w:left="20"/>
              <w:jc w:val="both"/>
            </w:pPr>
            <w:r>
              <w:rPr>
                <w:rFonts w:ascii="Times New Roman"/>
                <w:b w:val="false"/>
                <w:i w:val="false"/>
                <w:color w:val="000000"/>
                <w:sz w:val="20"/>
              </w:rPr>
              <w:t>
 </w:t>
            </w:r>
          </w:p>
          <w:bookmarkEnd w:id="6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0"/>
          <w:p>
            <w:pPr>
              <w:spacing w:after="20"/>
              <w:ind w:left="20"/>
              <w:jc w:val="both"/>
            </w:pPr>
            <w:r>
              <w:rPr>
                <w:rFonts w:ascii="Times New Roman"/>
                <w:b w:val="false"/>
                <w:i w:val="false"/>
                <w:color w:val="000000"/>
                <w:sz w:val="20"/>
              </w:rPr>
              <w:t>
 </w:t>
            </w:r>
          </w:p>
          <w:bookmarkEnd w:id="7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1"/>
          <w:p>
            <w:pPr>
              <w:spacing w:after="20"/>
              <w:ind w:left="20"/>
              <w:jc w:val="both"/>
            </w:pPr>
            <w:r>
              <w:rPr>
                <w:rFonts w:ascii="Times New Roman"/>
                <w:b w:val="false"/>
                <w:i w:val="false"/>
                <w:color w:val="000000"/>
                <w:sz w:val="20"/>
              </w:rPr>
              <w:t>
 </w:t>
            </w:r>
          </w:p>
          <w:bookmarkEnd w:id="7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2"/>
          <w:p>
            <w:pPr>
              <w:spacing w:after="20"/>
              <w:ind w:left="20"/>
              <w:jc w:val="both"/>
            </w:pPr>
            <w:r>
              <w:rPr>
                <w:rFonts w:ascii="Times New Roman"/>
                <w:b w:val="false"/>
                <w:i w:val="false"/>
                <w:color w:val="000000"/>
                <w:sz w:val="20"/>
              </w:rPr>
              <w:t>
 </w:t>
            </w:r>
          </w:p>
          <w:bookmarkEnd w:id="7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3"/>
          <w:p>
            <w:pPr>
              <w:spacing w:after="20"/>
              <w:ind w:left="20"/>
              <w:jc w:val="both"/>
            </w:pPr>
            <w:r>
              <w:rPr>
                <w:rFonts w:ascii="Times New Roman"/>
                <w:b w:val="false"/>
                <w:i w:val="false"/>
                <w:color w:val="000000"/>
                <w:sz w:val="20"/>
              </w:rPr>
              <w:t>
 </w:t>
            </w:r>
          </w:p>
          <w:bookmarkEnd w:id="7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4"/>
          <w:p>
            <w:pPr>
              <w:spacing w:after="20"/>
              <w:ind w:left="20"/>
              <w:jc w:val="both"/>
            </w:pPr>
            <w:r>
              <w:rPr>
                <w:rFonts w:ascii="Times New Roman"/>
                <w:b w:val="false"/>
                <w:i w:val="false"/>
                <w:color w:val="000000"/>
                <w:sz w:val="20"/>
              </w:rPr>
              <w:t>
02</w:t>
            </w:r>
          </w:p>
          <w:bookmarkEnd w:id="7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5"/>
          <w:p>
            <w:pPr>
              <w:spacing w:after="20"/>
              <w:ind w:left="20"/>
              <w:jc w:val="both"/>
            </w:pPr>
            <w:r>
              <w:rPr>
                <w:rFonts w:ascii="Times New Roman"/>
                <w:b w:val="false"/>
                <w:i w:val="false"/>
                <w:color w:val="000000"/>
                <w:sz w:val="20"/>
              </w:rPr>
              <w:t>
 </w:t>
            </w:r>
          </w:p>
          <w:bookmarkEnd w:id="7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6"/>
          <w:p>
            <w:pPr>
              <w:spacing w:after="20"/>
              <w:ind w:left="20"/>
              <w:jc w:val="both"/>
            </w:pPr>
            <w:r>
              <w:rPr>
                <w:rFonts w:ascii="Times New Roman"/>
                <w:b w:val="false"/>
                <w:i w:val="false"/>
                <w:color w:val="000000"/>
                <w:sz w:val="20"/>
              </w:rPr>
              <w:t>
 </w:t>
            </w:r>
          </w:p>
          <w:bookmarkEnd w:id="7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7"/>
          <w:p>
            <w:pPr>
              <w:spacing w:after="20"/>
              <w:ind w:left="20"/>
              <w:jc w:val="both"/>
            </w:pPr>
            <w:r>
              <w:rPr>
                <w:rFonts w:ascii="Times New Roman"/>
                <w:b w:val="false"/>
                <w:i w:val="false"/>
                <w:color w:val="000000"/>
                <w:sz w:val="20"/>
              </w:rPr>
              <w:t>
03</w:t>
            </w:r>
          </w:p>
          <w:bookmarkEnd w:id="7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8"/>
          <w:p>
            <w:pPr>
              <w:spacing w:after="20"/>
              <w:ind w:left="20"/>
              <w:jc w:val="both"/>
            </w:pPr>
            <w:r>
              <w:rPr>
                <w:rFonts w:ascii="Times New Roman"/>
                <w:b w:val="false"/>
                <w:i w:val="false"/>
                <w:color w:val="000000"/>
                <w:sz w:val="20"/>
              </w:rPr>
              <w:t>
 </w:t>
            </w:r>
          </w:p>
          <w:bookmarkEnd w:id="7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9"/>
          <w:p>
            <w:pPr>
              <w:spacing w:after="20"/>
              <w:ind w:left="20"/>
              <w:jc w:val="both"/>
            </w:pPr>
            <w:r>
              <w:rPr>
                <w:rFonts w:ascii="Times New Roman"/>
                <w:b w:val="false"/>
                <w:i w:val="false"/>
                <w:color w:val="000000"/>
                <w:sz w:val="20"/>
              </w:rPr>
              <w:t>
 </w:t>
            </w:r>
          </w:p>
          <w:bookmarkEnd w:id="7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0"/>
          <w:p>
            <w:pPr>
              <w:spacing w:after="20"/>
              <w:ind w:left="20"/>
              <w:jc w:val="both"/>
            </w:pPr>
            <w:r>
              <w:rPr>
                <w:rFonts w:ascii="Times New Roman"/>
                <w:b w:val="false"/>
                <w:i w:val="false"/>
                <w:color w:val="000000"/>
                <w:sz w:val="20"/>
              </w:rPr>
              <w:t>
04</w:t>
            </w:r>
          </w:p>
          <w:bookmarkEnd w:id="8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1"/>
          <w:p>
            <w:pPr>
              <w:spacing w:after="20"/>
              <w:ind w:left="20"/>
              <w:jc w:val="both"/>
            </w:pPr>
            <w:r>
              <w:rPr>
                <w:rFonts w:ascii="Times New Roman"/>
                <w:b w:val="false"/>
                <w:i w:val="false"/>
                <w:color w:val="000000"/>
                <w:sz w:val="20"/>
              </w:rPr>
              <w:t>
 </w:t>
            </w:r>
          </w:p>
          <w:bookmarkEnd w:id="8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2"/>
          <w:p>
            <w:pPr>
              <w:spacing w:after="20"/>
              <w:ind w:left="20"/>
              <w:jc w:val="both"/>
            </w:pPr>
            <w:r>
              <w:rPr>
                <w:rFonts w:ascii="Times New Roman"/>
                <w:b w:val="false"/>
                <w:i w:val="false"/>
                <w:color w:val="000000"/>
                <w:sz w:val="20"/>
              </w:rPr>
              <w:t>
 </w:t>
            </w:r>
          </w:p>
          <w:bookmarkEnd w:id="8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3"/>
          <w:p>
            <w:pPr>
              <w:spacing w:after="20"/>
              <w:ind w:left="20"/>
              <w:jc w:val="both"/>
            </w:pPr>
            <w:r>
              <w:rPr>
                <w:rFonts w:ascii="Times New Roman"/>
                <w:b w:val="false"/>
                <w:i w:val="false"/>
                <w:color w:val="000000"/>
                <w:sz w:val="20"/>
              </w:rPr>
              <w:t>
 </w:t>
            </w:r>
          </w:p>
          <w:bookmarkEnd w:id="8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4"/>
          <w:p>
            <w:pPr>
              <w:spacing w:after="20"/>
              <w:ind w:left="20"/>
              <w:jc w:val="both"/>
            </w:pPr>
            <w:r>
              <w:rPr>
                <w:rFonts w:ascii="Times New Roman"/>
                <w:b w:val="false"/>
                <w:i w:val="false"/>
                <w:color w:val="000000"/>
                <w:sz w:val="20"/>
              </w:rPr>
              <w:t>
 </w:t>
            </w:r>
          </w:p>
          <w:bookmarkEnd w:id="8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5"/>
          <w:p>
            <w:pPr>
              <w:spacing w:after="20"/>
              <w:ind w:left="20"/>
              <w:jc w:val="both"/>
            </w:pPr>
            <w:r>
              <w:rPr>
                <w:rFonts w:ascii="Times New Roman"/>
                <w:b w:val="false"/>
                <w:i w:val="false"/>
                <w:color w:val="000000"/>
                <w:sz w:val="20"/>
              </w:rPr>
              <w:t>
 </w:t>
            </w:r>
          </w:p>
          <w:bookmarkEnd w:id="8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6"/>
          <w:p>
            <w:pPr>
              <w:spacing w:after="20"/>
              <w:ind w:left="20"/>
              <w:jc w:val="both"/>
            </w:pPr>
            <w:r>
              <w:rPr>
                <w:rFonts w:ascii="Times New Roman"/>
                <w:b w:val="false"/>
                <w:i w:val="false"/>
                <w:color w:val="000000"/>
                <w:sz w:val="20"/>
              </w:rPr>
              <w:t>
 </w:t>
            </w:r>
          </w:p>
          <w:bookmarkEnd w:id="8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7"/>
          <w:p>
            <w:pPr>
              <w:spacing w:after="20"/>
              <w:ind w:left="20"/>
              <w:jc w:val="both"/>
            </w:pPr>
            <w:r>
              <w:rPr>
                <w:rFonts w:ascii="Times New Roman"/>
                <w:b w:val="false"/>
                <w:i w:val="false"/>
                <w:color w:val="000000"/>
                <w:sz w:val="20"/>
              </w:rPr>
              <w:t>
 </w:t>
            </w:r>
          </w:p>
          <w:bookmarkEnd w:id="8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8"/>
          <w:p>
            <w:pPr>
              <w:spacing w:after="20"/>
              <w:ind w:left="20"/>
              <w:jc w:val="both"/>
            </w:pPr>
            <w:r>
              <w:rPr>
                <w:rFonts w:ascii="Times New Roman"/>
                <w:b w:val="false"/>
                <w:i w:val="false"/>
                <w:color w:val="000000"/>
                <w:sz w:val="20"/>
              </w:rPr>
              <w:t>
 </w:t>
            </w:r>
          </w:p>
          <w:bookmarkEnd w:id="8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9"/>
          <w:p>
            <w:pPr>
              <w:spacing w:after="20"/>
              <w:ind w:left="20"/>
              <w:jc w:val="both"/>
            </w:pPr>
            <w:r>
              <w:rPr>
                <w:rFonts w:ascii="Times New Roman"/>
                <w:b w:val="false"/>
                <w:i w:val="false"/>
                <w:color w:val="000000"/>
                <w:sz w:val="20"/>
              </w:rPr>
              <w:t>
 </w:t>
            </w:r>
          </w:p>
          <w:bookmarkEnd w:id="8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0"/>
          <w:p>
            <w:pPr>
              <w:spacing w:after="20"/>
              <w:ind w:left="20"/>
              <w:jc w:val="both"/>
            </w:pPr>
            <w:r>
              <w:rPr>
                <w:rFonts w:ascii="Times New Roman"/>
                <w:b w:val="false"/>
                <w:i w:val="false"/>
                <w:color w:val="000000"/>
                <w:sz w:val="20"/>
              </w:rPr>
              <w:t>
 </w:t>
            </w:r>
          </w:p>
          <w:bookmarkEnd w:id="9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1"/>
          <w:p>
            <w:pPr>
              <w:spacing w:after="20"/>
              <w:ind w:left="20"/>
              <w:jc w:val="both"/>
            </w:pPr>
            <w:r>
              <w:rPr>
                <w:rFonts w:ascii="Times New Roman"/>
                <w:b w:val="false"/>
                <w:i w:val="false"/>
                <w:color w:val="000000"/>
                <w:sz w:val="20"/>
              </w:rPr>
              <w:t>
 </w:t>
            </w:r>
          </w:p>
          <w:bookmarkEnd w:id="9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2"/>
          <w:p>
            <w:pPr>
              <w:spacing w:after="20"/>
              <w:ind w:left="20"/>
              <w:jc w:val="both"/>
            </w:pPr>
            <w:r>
              <w:rPr>
                <w:rFonts w:ascii="Times New Roman"/>
                <w:b w:val="false"/>
                <w:i w:val="false"/>
                <w:color w:val="000000"/>
                <w:sz w:val="20"/>
              </w:rPr>
              <w:t>
 </w:t>
            </w:r>
          </w:p>
          <w:bookmarkEnd w:id="9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3"/>
          <w:p>
            <w:pPr>
              <w:spacing w:after="20"/>
              <w:ind w:left="20"/>
              <w:jc w:val="both"/>
            </w:pPr>
            <w:r>
              <w:rPr>
                <w:rFonts w:ascii="Times New Roman"/>
                <w:b w:val="false"/>
                <w:i w:val="false"/>
                <w:color w:val="000000"/>
                <w:sz w:val="20"/>
              </w:rPr>
              <w:t>
 </w:t>
            </w:r>
          </w:p>
          <w:bookmarkEnd w:id="9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4"/>
          <w:p>
            <w:pPr>
              <w:spacing w:after="20"/>
              <w:ind w:left="20"/>
              <w:jc w:val="both"/>
            </w:pPr>
            <w:r>
              <w:rPr>
                <w:rFonts w:ascii="Times New Roman"/>
                <w:b w:val="false"/>
                <w:i w:val="false"/>
                <w:color w:val="000000"/>
                <w:sz w:val="20"/>
              </w:rPr>
              <w:t>
 </w:t>
            </w:r>
          </w:p>
          <w:bookmarkEnd w:id="9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5"/>
          <w:p>
            <w:pPr>
              <w:spacing w:after="20"/>
              <w:ind w:left="20"/>
              <w:jc w:val="both"/>
            </w:pPr>
            <w:r>
              <w:rPr>
                <w:rFonts w:ascii="Times New Roman"/>
                <w:b w:val="false"/>
                <w:i w:val="false"/>
                <w:color w:val="000000"/>
                <w:sz w:val="20"/>
              </w:rPr>
              <w:t>
 </w:t>
            </w:r>
          </w:p>
          <w:bookmarkEnd w:id="9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6"/>
          <w:p>
            <w:pPr>
              <w:spacing w:after="20"/>
              <w:ind w:left="20"/>
              <w:jc w:val="both"/>
            </w:pPr>
            <w:r>
              <w:rPr>
                <w:rFonts w:ascii="Times New Roman"/>
                <w:b w:val="false"/>
                <w:i w:val="false"/>
                <w:color w:val="000000"/>
                <w:sz w:val="20"/>
              </w:rPr>
              <w:t>
 </w:t>
            </w:r>
          </w:p>
          <w:bookmarkEnd w:id="9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7"/>
          <w:p>
            <w:pPr>
              <w:spacing w:after="20"/>
              <w:ind w:left="20"/>
              <w:jc w:val="both"/>
            </w:pPr>
            <w:r>
              <w:rPr>
                <w:rFonts w:ascii="Times New Roman"/>
                <w:b w:val="false"/>
                <w:i w:val="false"/>
                <w:color w:val="000000"/>
                <w:sz w:val="20"/>
              </w:rPr>
              <w:t>
 </w:t>
            </w:r>
          </w:p>
          <w:bookmarkEnd w:id="9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8"/>
          <w:p>
            <w:pPr>
              <w:spacing w:after="20"/>
              <w:ind w:left="20"/>
              <w:jc w:val="both"/>
            </w:pPr>
            <w:r>
              <w:rPr>
                <w:rFonts w:ascii="Times New Roman"/>
                <w:b w:val="false"/>
                <w:i w:val="false"/>
                <w:color w:val="000000"/>
                <w:sz w:val="20"/>
              </w:rPr>
              <w:t>
06</w:t>
            </w:r>
          </w:p>
          <w:bookmarkEnd w:id="9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9"/>
          <w:p>
            <w:pPr>
              <w:spacing w:after="20"/>
              <w:ind w:left="20"/>
              <w:jc w:val="both"/>
            </w:pPr>
            <w:r>
              <w:rPr>
                <w:rFonts w:ascii="Times New Roman"/>
                <w:b w:val="false"/>
                <w:i w:val="false"/>
                <w:color w:val="000000"/>
                <w:sz w:val="20"/>
              </w:rPr>
              <w:t>
 </w:t>
            </w:r>
          </w:p>
          <w:bookmarkEnd w:id="9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0"/>
          <w:p>
            <w:pPr>
              <w:spacing w:after="20"/>
              <w:ind w:left="20"/>
              <w:jc w:val="both"/>
            </w:pPr>
            <w:r>
              <w:rPr>
                <w:rFonts w:ascii="Times New Roman"/>
                <w:b w:val="false"/>
                <w:i w:val="false"/>
                <w:color w:val="000000"/>
                <w:sz w:val="20"/>
              </w:rPr>
              <w:t>
 </w:t>
            </w:r>
          </w:p>
          <w:bookmarkEnd w:id="10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1"/>
          <w:p>
            <w:pPr>
              <w:spacing w:after="20"/>
              <w:ind w:left="20"/>
              <w:jc w:val="both"/>
            </w:pPr>
            <w:r>
              <w:rPr>
                <w:rFonts w:ascii="Times New Roman"/>
                <w:b w:val="false"/>
                <w:i w:val="false"/>
                <w:color w:val="000000"/>
                <w:sz w:val="20"/>
              </w:rPr>
              <w:t>
 </w:t>
            </w:r>
          </w:p>
          <w:bookmarkEnd w:id="10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2"/>
          <w:p>
            <w:pPr>
              <w:spacing w:after="20"/>
              <w:ind w:left="20"/>
              <w:jc w:val="both"/>
            </w:pPr>
            <w:r>
              <w:rPr>
                <w:rFonts w:ascii="Times New Roman"/>
                <w:b w:val="false"/>
                <w:i w:val="false"/>
                <w:color w:val="000000"/>
                <w:sz w:val="20"/>
              </w:rPr>
              <w:t>
 </w:t>
            </w:r>
          </w:p>
          <w:bookmarkEnd w:id="10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3"/>
          <w:p>
            <w:pPr>
              <w:spacing w:after="20"/>
              <w:ind w:left="20"/>
              <w:jc w:val="both"/>
            </w:pPr>
            <w:r>
              <w:rPr>
                <w:rFonts w:ascii="Times New Roman"/>
                <w:b w:val="false"/>
                <w:i w:val="false"/>
                <w:color w:val="000000"/>
                <w:sz w:val="20"/>
              </w:rPr>
              <w:t>
 </w:t>
            </w:r>
          </w:p>
          <w:bookmarkEnd w:id="10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4"/>
          <w:p>
            <w:pPr>
              <w:spacing w:after="20"/>
              <w:ind w:left="20"/>
              <w:jc w:val="both"/>
            </w:pPr>
            <w:r>
              <w:rPr>
                <w:rFonts w:ascii="Times New Roman"/>
                <w:b w:val="false"/>
                <w:i w:val="false"/>
                <w:color w:val="000000"/>
                <w:sz w:val="20"/>
              </w:rPr>
              <w:t>
 </w:t>
            </w:r>
          </w:p>
          <w:bookmarkEnd w:id="10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5"/>
          <w:p>
            <w:pPr>
              <w:spacing w:after="20"/>
              <w:ind w:left="20"/>
              <w:jc w:val="both"/>
            </w:pPr>
            <w:r>
              <w:rPr>
                <w:rFonts w:ascii="Times New Roman"/>
                <w:b w:val="false"/>
                <w:i w:val="false"/>
                <w:color w:val="000000"/>
                <w:sz w:val="20"/>
              </w:rPr>
              <w:t>
 </w:t>
            </w:r>
          </w:p>
          <w:bookmarkEnd w:id="10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6"/>
          <w:p>
            <w:pPr>
              <w:spacing w:after="20"/>
              <w:ind w:left="20"/>
              <w:jc w:val="both"/>
            </w:pPr>
            <w:r>
              <w:rPr>
                <w:rFonts w:ascii="Times New Roman"/>
                <w:b w:val="false"/>
                <w:i w:val="false"/>
                <w:color w:val="000000"/>
                <w:sz w:val="20"/>
              </w:rPr>
              <w:t>
 </w:t>
            </w:r>
          </w:p>
          <w:bookmarkEnd w:id="10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7"/>
          <w:p>
            <w:pPr>
              <w:spacing w:after="20"/>
              <w:ind w:left="20"/>
              <w:jc w:val="both"/>
            </w:pPr>
            <w:r>
              <w:rPr>
                <w:rFonts w:ascii="Times New Roman"/>
                <w:b w:val="false"/>
                <w:i w:val="false"/>
                <w:color w:val="000000"/>
                <w:sz w:val="20"/>
              </w:rPr>
              <w:t>
 </w:t>
            </w:r>
          </w:p>
          <w:bookmarkEnd w:id="10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8"/>
          <w:p>
            <w:pPr>
              <w:spacing w:after="20"/>
              <w:ind w:left="20"/>
              <w:jc w:val="both"/>
            </w:pPr>
            <w:r>
              <w:rPr>
                <w:rFonts w:ascii="Times New Roman"/>
                <w:b w:val="false"/>
                <w:i w:val="false"/>
                <w:color w:val="000000"/>
                <w:sz w:val="20"/>
              </w:rPr>
              <w:t>
 </w:t>
            </w:r>
          </w:p>
          <w:bookmarkEnd w:id="10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9"/>
          <w:p>
            <w:pPr>
              <w:spacing w:after="20"/>
              <w:ind w:left="20"/>
              <w:jc w:val="both"/>
            </w:pPr>
            <w:r>
              <w:rPr>
                <w:rFonts w:ascii="Times New Roman"/>
                <w:b w:val="false"/>
                <w:i w:val="false"/>
                <w:color w:val="000000"/>
                <w:sz w:val="20"/>
              </w:rPr>
              <w:t>
 </w:t>
            </w:r>
          </w:p>
          <w:bookmarkEnd w:id="10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0"/>
          <w:p>
            <w:pPr>
              <w:spacing w:after="20"/>
              <w:ind w:left="20"/>
              <w:jc w:val="both"/>
            </w:pPr>
            <w:r>
              <w:rPr>
                <w:rFonts w:ascii="Times New Roman"/>
                <w:b w:val="false"/>
                <w:i w:val="false"/>
                <w:color w:val="000000"/>
                <w:sz w:val="20"/>
              </w:rPr>
              <w:t>
 </w:t>
            </w:r>
          </w:p>
          <w:bookmarkEnd w:id="11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1"/>
          <w:p>
            <w:pPr>
              <w:spacing w:after="20"/>
              <w:ind w:left="20"/>
              <w:jc w:val="both"/>
            </w:pPr>
            <w:r>
              <w:rPr>
                <w:rFonts w:ascii="Times New Roman"/>
                <w:b w:val="false"/>
                <w:i w:val="false"/>
                <w:color w:val="000000"/>
                <w:sz w:val="20"/>
              </w:rPr>
              <w:t>
 </w:t>
            </w:r>
          </w:p>
          <w:bookmarkEnd w:id="11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2"/>
          <w:p>
            <w:pPr>
              <w:spacing w:after="20"/>
              <w:ind w:left="20"/>
              <w:jc w:val="both"/>
            </w:pPr>
            <w:r>
              <w:rPr>
                <w:rFonts w:ascii="Times New Roman"/>
                <w:b w:val="false"/>
                <w:i w:val="false"/>
                <w:color w:val="000000"/>
                <w:sz w:val="20"/>
              </w:rPr>
              <w:t>
 </w:t>
            </w:r>
          </w:p>
          <w:bookmarkEnd w:id="11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3"/>
          <w:p>
            <w:pPr>
              <w:spacing w:after="20"/>
              <w:ind w:left="20"/>
              <w:jc w:val="both"/>
            </w:pPr>
            <w:r>
              <w:rPr>
                <w:rFonts w:ascii="Times New Roman"/>
                <w:b w:val="false"/>
                <w:i w:val="false"/>
                <w:color w:val="000000"/>
                <w:sz w:val="20"/>
              </w:rPr>
              <w:t>
 </w:t>
            </w:r>
          </w:p>
          <w:bookmarkEnd w:id="11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4"/>
          <w:p>
            <w:pPr>
              <w:spacing w:after="20"/>
              <w:ind w:left="20"/>
              <w:jc w:val="both"/>
            </w:pPr>
            <w:r>
              <w:rPr>
                <w:rFonts w:ascii="Times New Roman"/>
                <w:b w:val="false"/>
                <w:i w:val="false"/>
                <w:color w:val="000000"/>
                <w:sz w:val="20"/>
              </w:rPr>
              <w:t>
 </w:t>
            </w:r>
          </w:p>
          <w:bookmarkEnd w:id="11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5"/>
          <w:p>
            <w:pPr>
              <w:spacing w:after="20"/>
              <w:ind w:left="20"/>
              <w:jc w:val="both"/>
            </w:pPr>
            <w:r>
              <w:rPr>
                <w:rFonts w:ascii="Times New Roman"/>
                <w:b w:val="false"/>
                <w:i w:val="false"/>
                <w:color w:val="000000"/>
                <w:sz w:val="20"/>
              </w:rPr>
              <w:t>
 </w:t>
            </w:r>
          </w:p>
          <w:bookmarkEnd w:id="11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6"/>
          <w:p>
            <w:pPr>
              <w:spacing w:after="20"/>
              <w:ind w:left="20"/>
              <w:jc w:val="both"/>
            </w:pPr>
            <w:r>
              <w:rPr>
                <w:rFonts w:ascii="Times New Roman"/>
                <w:b w:val="false"/>
                <w:i w:val="false"/>
                <w:color w:val="000000"/>
                <w:sz w:val="20"/>
              </w:rPr>
              <w:t>
 </w:t>
            </w:r>
          </w:p>
          <w:bookmarkEnd w:id="11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7"/>
          <w:p>
            <w:pPr>
              <w:spacing w:after="20"/>
              <w:ind w:left="20"/>
              <w:jc w:val="both"/>
            </w:pPr>
            <w:r>
              <w:rPr>
                <w:rFonts w:ascii="Times New Roman"/>
                <w:b w:val="false"/>
                <w:i w:val="false"/>
                <w:color w:val="000000"/>
                <w:sz w:val="20"/>
              </w:rPr>
              <w:t>
 </w:t>
            </w:r>
          </w:p>
          <w:bookmarkEnd w:id="11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Атаулы мемлекеттік әлеуметтік көмек алушылар болып табылатын жеке тұлғаларды телевизиялық абоненттiк жалғамалармен қамтамасыз 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8"/>
          <w:p>
            <w:pPr>
              <w:spacing w:after="20"/>
              <w:ind w:left="20"/>
              <w:jc w:val="both"/>
            </w:pPr>
            <w:r>
              <w:rPr>
                <w:rFonts w:ascii="Times New Roman"/>
                <w:b w:val="false"/>
                <w:i w:val="false"/>
                <w:color w:val="000000"/>
                <w:sz w:val="20"/>
              </w:rPr>
              <w:t>
 </w:t>
            </w:r>
          </w:p>
          <w:bookmarkEnd w:id="11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9"/>
          <w:p>
            <w:pPr>
              <w:spacing w:after="20"/>
              <w:ind w:left="20"/>
              <w:jc w:val="both"/>
            </w:pPr>
            <w:r>
              <w:rPr>
                <w:rFonts w:ascii="Times New Roman"/>
                <w:b w:val="false"/>
                <w:i w:val="false"/>
                <w:color w:val="000000"/>
                <w:sz w:val="20"/>
              </w:rPr>
              <w:t>
07</w:t>
            </w:r>
          </w:p>
          <w:bookmarkEnd w:id="11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0"/>
          <w:p>
            <w:pPr>
              <w:spacing w:after="20"/>
              <w:ind w:left="20"/>
              <w:jc w:val="both"/>
            </w:pPr>
            <w:r>
              <w:rPr>
                <w:rFonts w:ascii="Times New Roman"/>
                <w:b w:val="false"/>
                <w:i w:val="false"/>
                <w:color w:val="000000"/>
                <w:sz w:val="20"/>
              </w:rPr>
              <w:t>
 </w:t>
            </w:r>
          </w:p>
          <w:bookmarkEnd w:id="12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1"/>
          <w:p>
            <w:pPr>
              <w:spacing w:after="20"/>
              <w:ind w:left="20"/>
              <w:jc w:val="both"/>
            </w:pPr>
            <w:r>
              <w:rPr>
                <w:rFonts w:ascii="Times New Roman"/>
                <w:b w:val="false"/>
                <w:i w:val="false"/>
                <w:color w:val="000000"/>
                <w:sz w:val="20"/>
              </w:rPr>
              <w:t>
 </w:t>
            </w:r>
          </w:p>
          <w:bookmarkEnd w:id="12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2"/>
          <w:p>
            <w:pPr>
              <w:spacing w:after="20"/>
              <w:ind w:left="20"/>
              <w:jc w:val="both"/>
            </w:pPr>
            <w:r>
              <w:rPr>
                <w:rFonts w:ascii="Times New Roman"/>
                <w:b w:val="false"/>
                <w:i w:val="false"/>
                <w:color w:val="000000"/>
                <w:sz w:val="20"/>
              </w:rPr>
              <w:t>
 </w:t>
            </w:r>
          </w:p>
          <w:bookmarkEnd w:id="12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3"/>
          <w:p>
            <w:pPr>
              <w:spacing w:after="20"/>
              <w:ind w:left="20"/>
              <w:jc w:val="both"/>
            </w:pPr>
            <w:r>
              <w:rPr>
                <w:rFonts w:ascii="Times New Roman"/>
                <w:b w:val="false"/>
                <w:i w:val="false"/>
                <w:color w:val="000000"/>
                <w:sz w:val="20"/>
              </w:rPr>
              <w:t>
 </w:t>
            </w:r>
          </w:p>
          <w:bookmarkEnd w:id="12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4"/>
          <w:p>
            <w:pPr>
              <w:spacing w:after="20"/>
              <w:ind w:left="20"/>
              <w:jc w:val="both"/>
            </w:pPr>
            <w:r>
              <w:rPr>
                <w:rFonts w:ascii="Times New Roman"/>
                <w:b w:val="false"/>
                <w:i w:val="false"/>
                <w:color w:val="000000"/>
                <w:sz w:val="20"/>
              </w:rPr>
              <w:t>
 </w:t>
            </w:r>
          </w:p>
          <w:bookmarkEnd w:id="12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5"/>
          <w:p>
            <w:pPr>
              <w:spacing w:after="20"/>
              <w:ind w:left="20"/>
              <w:jc w:val="both"/>
            </w:pPr>
            <w:r>
              <w:rPr>
                <w:rFonts w:ascii="Times New Roman"/>
                <w:b w:val="false"/>
                <w:i w:val="false"/>
                <w:color w:val="000000"/>
                <w:sz w:val="20"/>
              </w:rPr>
              <w:t>
 </w:t>
            </w:r>
          </w:p>
          <w:bookmarkEnd w:id="12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6"/>
          <w:p>
            <w:pPr>
              <w:spacing w:after="20"/>
              <w:ind w:left="20"/>
              <w:jc w:val="both"/>
            </w:pPr>
            <w:r>
              <w:rPr>
                <w:rFonts w:ascii="Times New Roman"/>
                <w:b w:val="false"/>
                <w:i w:val="false"/>
                <w:color w:val="000000"/>
                <w:sz w:val="20"/>
              </w:rPr>
              <w:t>
 </w:t>
            </w:r>
          </w:p>
          <w:bookmarkEnd w:id="12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7"/>
          <w:p>
            <w:pPr>
              <w:spacing w:after="20"/>
              <w:ind w:left="20"/>
              <w:jc w:val="both"/>
            </w:pPr>
            <w:r>
              <w:rPr>
                <w:rFonts w:ascii="Times New Roman"/>
                <w:b w:val="false"/>
                <w:i w:val="false"/>
                <w:color w:val="000000"/>
                <w:sz w:val="20"/>
              </w:rPr>
              <w:t>
 </w:t>
            </w:r>
          </w:p>
          <w:bookmarkEnd w:id="12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8"/>
          <w:p>
            <w:pPr>
              <w:spacing w:after="20"/>
              <w:ind w:left="20"/>
              <w:jc w:val="both"/>
            </w:pPr>
            <w:r>
              <w:rPr>
                <w:rFonts w:ascii="Times New Roman"/>
                <w:b w:val="false"/>
                <w:i w:val="false"/>
                <w:color w:val="000000"/>
                <w:sz w:val="20"/>
              </w:rPr>
              <w:t>
 </w:t>
            </w:r>
          </w:p>
          <w:bookmarkEnd w:id="12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9"/>
          <w:p>
            <w:pPr>
              <w:spacing w:after="20"/>
              <w:ind w:left="20"/>
              <w:jc w:val="both"/>
            </w:pPr>
            <w:r>
              <w:rPr>
                <w:rFonts w:ascii="Times New Roman"/>
                <w:b w:val="false"/>
                <w:i w:val="false"/>
                <w:color w:val="000000"/>
                <w:sz w:val="20"/>
              </w:rPr>
              <w:t>
 </w:t>
            </w:r>
          </w:p>
          <w:bookmarkEnd w:id="12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0"/>
          <w:p>
            <w:pPr>
              <w:spacing w:after="20"/>
              <w:ind w:left="20"/>
              <w:jc w:val="both"/>
            </w:pPr>
            <w:r>
              <w:rPr>
                <w:rFonts w:ascii="Times New Roman"/>
                <w:b w:val="false"/>
                <w:i w:val="false"/>
                <w:color w:val="000000"/>
                <w:sz w:val="20"/>
              </w:rPr>
              <w:t>
 </w:t>
            </w:r>
          </w:p>
          <w:bookmarkEnd w:id="13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1"/>
          <w:p>
            <w:pPr>
              <w:spacing w:after="20"/>
              <w:ind w:left="20"/>
              <w:jc w:val="both"/>
            </w:pPr>
            <w:r>
              <w:rPr>
                <w:rFonts w:ascii="Times New Roman"/>
                <w:b w:val="false"/>
                <w:i w:val="false"/>
                <w:color w:val="000000"/>
                <w:sz w:val="20"/>
              </w:rPr>
              <w:t>
 </w:t>
            </w:r>
          </w:p>
          <w:bookmarkEnd w:id="13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2"/>
          <w:p>
            <w:pPr>
              <w:spacing w:after="20"/>
              <w:ind w:left="20"/>
              <w:jc w:val="both"/>
            </w:pPr>
            <w:r>
              <w:rPr>
                <w:rFonts w:ascii="Times New Roman"/>
                <w:b w:val="false"/>
                <w:i w:val="false"/>
                <w:color w:val="000000"/>
                <w:sz w:val="20"/>
              </w:rPr>
              <w:t>
 </w:t>
            </w:r>
          </w:p>
          <w:bookmarkEnd w:id="13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3"/>
          <w:p>
            <w:pPr>
              <w:spacing w:after="20"/>
              <w:ind w:left="20"/>
              <w:jc w:val="both"/>
            </w:pPr>
            <w:r>
              <w:rPr>
                <w:rFonts w:ascii="Times New Roman"/>
                <w:b w:val="false"/>
                <w:i w:val="false"/>
                <w:color w:val="000000"/>
                <w:sz w:val="20"/>
              </w:rPr>
              <w:t>
 </w:t>
            </w:r>
          </w:p>
          <w:bookmarkEnd w:id="13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4"/>
          <w:p>
            <w:pPr>
              <w:spacing w:after="20"/>
              <w:ind w:left="20"/>
              <w:jc w:val="both"/>
            </w:pPr>
            <w:r>
              <w:rPr>
                <w:rFonts w:ascii="Times New Roman"/>
                <w:b w:val="false"/>
                <w:i w:val="false"/>
                <w:color w:val="000000"/>
                <w:sz w:val="20"/>
              </w:rPr>
              <w:t>
08</w:t>
            </w:r>
          </w:p>
          <w:bookmarkEnd w:id="13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5"/>
          <w:p>
            <w:pPr>
              <w:spacing w:after="20"/>
              <w:ind w:left="20"/>
              <w:jc w:val="both"/>
            </w:pPr>
            <w:r>
              <w:rPr>
                <w:rFonts w:ascii="Times New Roman"/>
                <w:b w:val="false"/>
                <w:i w:val="false"/>
                <w:color w:val="000000"/>
                <w:sz w:val="20"/>
              </w:rPr>
              <w:t>
 </w:t>
            </w:r>
          </w:p>
          <w:bookmarkEnd w:id="13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6"/>
          <w:p>
            <w:pPr>
              <w:spacing w:after="20"/>
              <w:ind w:left="20"/>
              <w:jc w:val="both"/>
            </w:pPr>
            <w:r>
              <w:rPr>
                <w:rFonts w:ascii="Times New Roman"/>
                <w:b w:val="false"/>
                <w:i w:val="false"/>
                <w:color w:val="000000"/>
                <w:sz w:val="20"/>
              </w:rPr>
              <w:t>
 </w:t>
            </w:r>
          </w:p>
          <w:bookmarkEnd w:id="13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7"/>
          <w:p>
            <w:pPr>
              <w:spacing w:after="20"/>
              <w:ind w:left="20"/>
              <w:jc w:val="both"/>
            </w:pPr>
            <w:r>
              <w:rPr>
                <w:rFonts w:ascii="Times New Roman"/>
                <w:b w:val="false"/>
                <w:i w:val="false"/>
                <w:color w:val="000000"/>
                <w:sz w:val="20"/>
              </w:rPr>
              <w:t>
 </w:t>
            </w:r>
          </w:p>
          <w:bookmarkEnd w:id="13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8"/>
          <w:p>
            <w:pPr>
              <w:spacing w:after="20"/>
              <w:ind w:left="20"/>
              <w:jc w:val="both"/>
            </w:pPr>
            <w:r>
              <w:rPr>
                <w:rFonts w:ascii="Times New Roman"/>
                <w:b w:val="false"/>
                <w:i w:val="false"/>
                <w:color w:val="000000"/>
                <w:sz w:val="20"/>
              </w:rPr>
              <w:t>
 </w:t>
            </w:r>
          </w:p>
          <w:bookmarkEnd w:id="13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9"/>
          <w:p>
            <w:pPr>
              <w:spacing w:after="20"/>
              <w:ind w:left="20"/>
              <w:jc w:val="both"/>
            </w:pPr>
            <w:r>
              <w:rPr>
                <w:rFonts w:ascii="Times New Roman"/>
                <w:b w:val="false"/>
                <w:i w:val="false"/>
                <w:color w:val="000000"/>
                <w:sz w:val="20"/>
              </w:rPr>
              <w:t>
 </w:t>
            </w:r>
          </w:p>
          <w:bookmarkEnd w:id="13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0"/>
          <w:p>
            <w:pPr>
              <w:spacing w:after="20"/>
              <w:ind w:left="20"/>
              <w:jc w:val="both"/>
            </w:pPr>
            <w:r>
              <w:rPr>
                <w:rFonts w:ascii="Times New Roman"/>
                <w:b w:val="false"/>
                <w:i w:val="false"/>
                <w:color w:val="000000"/>
                <w:sz w:val="20"/>
              </w:rPr>
              <w:t>
 </w:t>
            </w:r>
          </w:p>
          <w:bookmarkEnd w:id="14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1"/>
          <w:p>
            <w:pPr>
              <w:spacing w:after="20"/>
              <w:ind w:left="20"/>
              <w:jc w:val="both"/>
            </w:pPr>
            <w:r>
              <w:rPr>
                <w:rFonts w:ascii="Times New Roman"/>
                <w:b w:val="false"/>
                <w:i w:val="false"/>
                <w:color w:val="000000"/>
                <w:sz w:val="20"/>
              </w:rPr>
              <w:t>
 </w:t>
            </w:r>
          </w:p>
          <w:bookmarkEnd w:id="14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2"/>
          <w:p>
            <w:pPr>
              <w:spacing w:after="20"/>
              <w:ind w:left="20"/>
              <w:jc w:val="both"/>
            </w:pPr>
            <w:r>
              <w:rPr>
                <w:rFonts w:ascii="Times New Roman"/>
                <w:b w:val="false"/>
                <w:i w:val="false"/>
                <w:color w:val="000000"/>
                <w:sz w:val="20"/>
              </w:rPr>
              <w:t>
 </w:t>
            </w:r>
          </w:p>
          <w:bookmarkEnd w:id="14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3"/>
          <w:p>
            <w:pPr>
              <w:spacing w:after="20"/>
              <w:ind w:left="20"/>
              <w:jc w:val="both"/>
            </w:pPr>
            <w:r>
              <w:rPr>
                <w:rFonts w:ascii="Times New Roman"/>
                <w:b w:val="false"/>
                <w:i w:val="false"/>
                <w:color w:val="000000"/>
                <w:sz w:val="20"/>
              </w:rPr>
              <w:t>
 </w:t>
            </w:r>
          </w:p>
          <w:bookmarkEnd w:id="14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4"/>
          <w:p>
            <w:pPr>
              <w:spacing w:after="20"/>
              <w:ind w:left="20"/>
              <w:jc w:val="both"/>
            </w:pPr>
            <w:r>
              <w:rPr>
                <w:rFonts w:ascii="Times New Roman"/>
                <w:b w:val="false"/>
                <w:i w:val="false"/>
                <w:color w:val="000000"/>
                <w:sz w:val="20"/>
              </w:rPr>
              <w:t>
 </w:t>
            </w:r>
          </w:p>
          <w:bookmarkEnd w:id="14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5"/>
          <w:p>
            <w:pPr>
              <w:spacing w:after="20"/>
              <w:ind w:left="20"/>
              <w:jc w:val="both"/>
            </w:pPr>
            <w:r>
              <w:rPr>
                <w:rFonts w:ascii="Times New Roman"/>
                <w:b w:val="false"/>
                <w:i w:val="false"/>
                <w:color w:val="000000"/>
                <w:sz w:val="20"/>
              </w:rPr>
              <w:t>
 </w:t>
            </w:r>
          </w:p>
          <w:bookmarkEnd w:id="14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6"/>
          <w:p>
            <w:pPr>
              <w:spacing w:after="20"/>
              <w:ind w:left="20"/>
              <w:jc w:val="both"/>
            </w:pPr>
            <w:r>
              <w:rPr>
                <w:rFonts w:ascii="Times New Roman"/>
                <w:b w:val="false"/>
                <w:i w:val="false"/>
                <w:color w:val="000000"/>
                <w:sz w:val="20"/>
              </w:rPr>
              <w:t>
 </w:t>
            </w:r>
          </w:p>
          <w:bookmarkEnd w:id="14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7"/>
          <w:p>
            <w:pPr>
              <w:spacing w:after="20"/>
              <w:ind w:left="20"/>
              <w:jc w:val="both"/>
            </w:pPr>
            <w:r>
              <w:rPr>
                <w:rFonts w:ascii="Times New Roman"/>
                <w:b w:val="false"/>
                <w:i w:val="false"/>
                <w:color w:val="000000"/>
                <w:sz w:val="20"/>
              </w:rPr>
              <w:t>
 </w:t>
            </w:r>
          </w:p>
          <w:bookmarkEnd w:id="14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8"/>
          <w:p>
            <w:pPr>
              <w:spacing w:after="20"/>
              <w:ind w:left="20"/>
              <w:jc w:val="both"/>
            </w:pPr>
            <w:r>
              <w:rPr>
                <w:rFonts w:ascii="Times New Roman"/>
                <w:b w:val="false"/>
                <w:i w:val="false"/>
                <w:color w:val="000000"/>
                <w:sz w:val="20"/>
              </w:rPr>
              <w:t>
 </w:t>
            </w:r>
          </w:p>
          <w:bookmarkEnd w:id="14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9"/>
          <w:p>
            <w:pPr>
              <w:spacing w:after="20"/>
              <w:ind w:left="20"/>
              <w:jc w:val="both"/>
            </w:pPr>
            <w:r>
              <w:rPr>
                <w:rFonts w:ascii="Times New Roman"/>
                <w:b w:val="false"/>
                <w:i w:val="false"/>
                <w:color w:val="000000"/>
                <w:sz w:val="20"/>
              </w:rPr>
              <w:t>
 </w:t>
            </w:r>
          </w:p>
          <w:bookmarkEnd w:id="14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0"/>
          <w:p>
            <w:pPr>
              <w:spacing w:after="20"/>
              <w:ind w:left="20"/>
              <w:jc w:val="both"/>
            </w:pPr>
            <w:r>
              <w:rPr>
                <w:rFonts w:ascii="Times New Roman"/>
                <w:b w:val="false"/>
                <w:i w:val="false"/>
                <w:color w:val="000000"/>
                <w:sz w:val="20"/>
              </w:rPr>
              <w:t>
 </w:t>
            </w:r>
          </w:p>
          <w:bookmarkEnd w:id="15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1"/>
          <w:p>
            <w:pPr>
              <w:spacing w:after="20"/>
              <w:ind w:left="20"/>
              <w:jc w:val="both"/>
            </w:pPr>
            <w:r>
              <w:rPr>
                <w:rFonts w:ascii="Times New Roman"/>
                <w:b w:val="false"/>
                <w:i w:val="false"/>
                <w:color w:val="000000"/>
                <w:sz w:val="20"/>
              </w:rPr>
              <w:t>
 </w:t>
            </w:r>
          </w:p>
          <w:bookmarkEnd w:id="15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2"/>
          <w:p>
            <w:pPr>
              <w:spacing w:after="20"/>
              <w:ind w:left="20"/>
              <w:jc w:val="both"/>
            </w:pPr>
            <w:r>
              <w:rPr>
                <w:rFonts w:ascii="Times New Roman"/>
                <w:b w:val="false"/>
                <w:i w:val="false"/>
                <w:color w:val="000000"/>
                <w:sz w:val="20"/>
              </w:rPr>
              <w:t>
 </w:t>
            </w:r>
          </w:p>
          <w:bookmarkEnd w:id="15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3"/>
          <w:p>
            <w:pPr>
              <w:spacing w:after="20"/>
              <w:ind w:left="20"/>
              <w:jc w:val="both"/>
            </w:pPr>
            <w:r>
              <w:rPr>
                <w:rFonts w:ascii="Times New Roman"/>
                <w:b w:val="false"/>
                <w:i w:val="false"/>
                <w:color w:val="000000"/>
                <w:sz w:val="20"/>
              </w:rPr>
              <w:t>
 </w:t>
            </w:r>
          </w:p>
          <w:bookmarkEnd w:id="15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4"/>
          <w:p>
            <w:pPr>
              <w:spacing w:after="20"/>
              <w:ind w:left="20"/>
              <w:jc w:val="both"/>
            </w:pPr>
            <w:r>
              <w:rPr>
                <w:rFonts w:ascii="Times New Roman"/>
                <w:b w:val="false"/>
                <w:i w:val="false"/>
                <w:color w:val="000000"/>
                <w:sz w:val="20"/>
              </w:rPr>
              <w:t>
 </w:t>
            </w:r>
          </w:p>
          <w:bookmarkEnd w:id="15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5"/>
          <w:p>
            <w:pPr>
              <w:spacing w:after="20"/>
              <w:ind w:left="20"/>
              <w:jc w:val="both"/>
            </w:pPr>
            <w:r>
              <w:rPr>
                <w:rFonts w:ascii="Times New Roman"/>
                <w:b w:val="false"/>
                <w:i w:val="false"/>
                <w:color w:val="000000"/>
                <w:sz w:val="20"/>
              </w:rPr>
              <w:t>
 </w:t>
            </w:r>
          </w:p>
          <w:bookmarkEnd w:id="15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6"/>
          <w:p>
            <w:pPr>
              <w:spacing w:after="20"/>
              <w:ind w:left="20"/>
              <w:jc w:val="both"/>
            </w:pPr>
            <w:r>
              <w:rPr>
                <w:rFonts w:ascii="Times New Roman"/>
                <w:b w:val="false"/>
                <w:i w:val="false"/>
                <w:color w:val="000000"/>
                <w:sz w:val="20"/>
              </w:rPr>
              <w:t>
 </w:t>
            </w:r>
          </w:p>
          <w:bookmarkEnd w:id="15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7"/>
          <w:p>
            <w:pPr>
              <w:spacing w:after="20"/>
              <w:ind w:left="20"/>
              <w:jc w:val="both"/>
            </w:pPr>
            <w:r>
              <w:rPr>
                <w:rFonts w:ascii="Times New Roman"/>
                <w:b w:val="false"/>
                <w:i w:val="false"/>
                <w:color w:val="000000"/>
                <w:sz w:val="20"/>
              </w:rPr>
              <w:t>
 </w:t>
            </w:r>
          </w:p>
          <w:bookmarkEnd w:id="15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8"/>
          <w:p>
            <w:pPr>
              <w:spacing w:after="20"/>
              <w:ind w:left="20"/>
              <w:jc w:val="both"/>
            </w:pPr>
            <w:r>
              <w:rPr>
                <w:rFonts w:ascii="Times New Roman"/>
                <w:b w:val="false"/>
                <w:i w:val="false"/>
                <w:color w:val="000000"/>
                <w:sz w:val="20"/>
              </w:rPr>
              <w:t>
 </w:t>
            </w:r>
          </w:p>
          <w:bookmarkEnd w:id="15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9"/>
          <w:p>
            <w:pPr>
              <w:spacing w:after="20"/>
              <w:ind w:left="20"/>
              <w:jc w:val="both"/>
            </w:pPr>
            <w:r>
              <w:rPr>
                <w:rFonts w:ascii="Times New Roman"/>
                <w:b w:val="false"/>
                <w:i w:val="false"/>
                <w:color w:val="000000"/>
                <w:sz w:val="20"/>
              </w:rPr>
              <w:t>
 </w:t>
            </w:r>
          </w:p>
          <w:bookmarkEnd w:id="15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0"/>
          <w:p>
            <w:pPr>
              <w:spacing w:after="20"/>
              <w:ind w:left="20"/>
              <w:jc w:val="both"/>
            </w:pPr>
            <w:r>
              <w:rPr>
                <w:rFonts w:ascii="Times New Roman"/>
                <w:b w:val="false"/>
                <w:i w:val="false"/>
                <w:color w:val="000000"/>
                <w:sz w:val="20"/>
              </w:rPr>
              <w:t>
10</w:t>
            </w:r>
          </w:p>
          <w:bookmarkEnd w:id="16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1"/>
          <w:p>
            <w:pPr>
              <w:spacing w:after="20"/>
              <w:ind w:left="20"/>
              <w:jc w:val="both"/>
            </w:pPr>
            <w:r>
              <w:rPr>
                <w:rFonts w:ascii="Times New Roman"/>
                <w:b w:val="false"/>
                <w:i w:val="false"/>
                <w:color w:val="000000"/>
                <w:sz w:val="20"/>
              </w:rPr>
              <w:t>
 </w:t>
            </w:r>
          </w:p>
          <w:bookmarkEnd w:id="16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2"/>
          <w:p>
            <w:pPr>
              <w:spacing w:after="20"/>
              <w:ind w:left="20"/>
              <w:jc w:val="both"/>
            </w:pPr>
            <w:r>
              <w:rPr>
                <w:rFonts w:ascii="Times New Roman"/>
                <w:b w:val="false"/>
                <w:i w:val="false"/>
                <w:color w:val="000000"/>
                <w:sz w:val="20"/>
              </w:rPr>
              <w:t>
 </w:t>
            </w:r>
          </w:p>
          <w:bookmarkEnd w:id="16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3"/>
          <w:p>
            <w:pPr>
              <w:spacing w:after="20"/>
              <w:ind w:left="20"/>
              <w:jc w:val="both"/>
            </w:pPr>
            <w:r>
              <w:rPr>
                <w:rFonts w:ascii="Times New Roman"/>
                <w:b w:val="false"/>
                <w:i w:val="false"/>
                <w:color w:val="000000"/>
                <w:sz w:val="20"/>
              </w:rPr>
              <w:t>
 </w:t>
            </w:r>
          </w:p>
          <w:bookmarkEnd w:id="16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4"/>
          <w:p>
            <w:pPr>
              <w:spacing w:after="20"/>
              <w:ind w:left="20"/>
              <w:jc w:val="both"/>
            </w:pPr>
            <w:r>
              <w:rPr>
                <w:rFonts w:ascii="Times New Roman"/>
                <w:b w:val="false"/>
                <w:i w:val="false"/>
                <w:color w:val="000000"/>
                <w:sz w:val="20"/>
              </w:rPr>
              <w:t>
 </w:t>
            </w:r>
          </w:p>
          <w:bookmarkEnd w:id="16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5"/>
          <w:p>
            <w:pPr>
              <w:spacing w:after="20"/>
              <w:ind w:left="20"/>
              <w:jc w:val="both"/>
            </w:pPr>
            <w:r>
              <w:rPr>
                <w:rFonts w:ascii="Times New Roman"/>
                <w:b w:val="false"/>
                <w:i w:val="false"/>
                <w:color w:val="000000"/>
                <w:sz w:val="20"/>
              </w:rPr>
              <w:t>
 </w:t>
            </w:r>
          </w:p>
          <w:bookmarkEnd w:id="16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6"/>
          <w:p>
            <w:pPr>
              <w:spacing w:after="20"/>
              <w:ind w:left="20"/>
              <w:jc w:val="both"/>
            </w:pPr>
            <w:r>
              <w:rPr>
                <w:rFonts w:ascii="Times New Roman"/>
                <w:b w:val="false"/>
                <w:i w:val="false"/>
                <w:color w:val="000000"/>
                <w:sz w:val="20"/>
              </w:rPr>
              <w:t>
 </w:t>
            </w:r>
          </w:p>
          <w:bookmarkEnd w:id="16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7"/>
          <w:p>
            <w:pPr>
              <w:spacing w:after="20"/>
              <w:ind w:left="20"/>
              <w:jc w:val="both"/>
            </w:pPr>
            <w:r>
              <w:rPr>
                <w:rFonts w:ascii="Times New Roman"/>
                <w:b w:val="false"/>
                <w:i w:val="false"/>
                <w:color w:val="000000"/>
                <w:sz w:val="20"/>
              </w:rPr>
              <w:t>
 </w:t>
            </w:r>
          </w:p>
          <w:bookmarkEnd w:id="16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8"/>
          <w:p>
            <w:pPr>
              <w:spacing w:after="20"/>
              <w:ind w:left="20"/>
              <w:jc w:val="both"/>
            </w:pPr>
            <w:r>
              <w:rPr>
                <w:rFonts w:ascii="Times New Roman"/>
                <w:b w:val="false"/>
                <w:i w:val="false"/>
                <w:color w:val="000000"/>
                <w:sz w:val="20"/>
              </w:rPr>
              <w:t>
 </w:t>
            </w:r>
          </w:p>
          <w:bookmarkEnd w:id="16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9"/>
          <w:p>
            <w:pPr>
              <w:spacing w:after="20"/>
              <w:ind w:left="20"/>
              <w:jc w:val="both"/>
            </w:pPr>
            <w:r>
              <w:rPr>
                <w:rFonts w:ascii="Times New Roman"/>
                <w:b w:val="false"/>
                <w:i w:val="false"/>
                <w:color w:val="000000"/>
                <w:sz w:val="20"/>
              </w:rPr>
              <w:t>
 </w:t>
            </w:r>
          </w:p>
          <w:bookmarkEnd w:id="16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0"/>
          <w:p>
            <w:pPr>
              <w:spacing w:after="20"/>
              <w:ind w:left="20"/>
              <w:jc w:val="both"/>
            </w:pPr>
            <w:r>
              <w:rPr>
                <w:rFonts w:ascii="Times New Roman"/>
                <w:b w:val="false"/>
                <w:i w:val="false"/>
                <w:color w:val="000000"/>
                <w:sz w:val="20"/>
              </w:rPr>
              <w:t>
 </w:t>
            </w:r>
          </w:p>
          <w:bookmarkEnd w:id="17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1"/>
          <w:p>
            <w:pPr>
              <w:spacing w:after="20"/>
              <w:ind w:left="20"/>
              <w:jc w:val="both"/>
            </w:pPr>
            <w:r>
              <w:rPr>
                <w:rFonts w:ascii="Times New Roman"/>
                <w:b w:val="false"/>
                <w:i w:val="false"/>
                <w:color w:val="000000"/>
                <w:sz w:val="20"/>
              </w:rPr>
              <w:t>
 </w:t>
            </w:r>
          </w:p>
          <w:bookmarkEnd w:id="17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2"/>
          <w:p>
            <w:pPr>
              <w:spacing w:after="20"/>
              <w:ind w:left="20"/>
              <w:jc w:val="both"/>
            </w:pPr>
            <w:r>
              <w:rPr>
                <w:rFonts w:ascii="Times New Roman"/>
                <w:b w:val="false"/>
                <w:i w:val="false"/>
                <w:color w:val="000000"/>
                <w:sz w:val="20"/>
              </w:rPr>
              <w:t>
 </w:t>
            </w:r>
          </w:p>
          <w:bookmarkEnd w:id="17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3"/>
          <w:p>
            <w:pPr>
              <w:spacing w:after="20"/>
              <w:ind w:left="20"/>
              <w:jc w:val="both"/>
            </w:pPr>
            <w:r>
              <w:rPr>
                <w:rFonts w:ascii="Times New Roman"/>
                <w:b w:val="false"/>
                <w:i w:val="false"/>
                <w:color w:val="000000"/>
                <w:sz w:val="20"/>
              </w:rPr>
              <w:t>
 </w:t>
            </w:r>
          </w:p>
          <w:bookmarkEnd w:id="17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4"/>
          <w:p>
            <w:pPr>
              <w:spacing w:after="20"/>
              <w:ind w:left="20"/>
              <w:jc w:val="both"/>
            </w:pPr>
            <w:r>
              <w:rPr>
                <w:rFonts w:ascii="Times New Roman"/>
                <w:b w:val="false"/>
                <w:i w:val="false"/>
                <w:color w:val="000000"/>
                <w:sz w:val="20"/>
              </w:rPr>
              <w:t>
 </w:t>
            </w:r>
          </w:p>
          <w:bookmarkEnd w:id="17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5"/>
          <w:p>
            <w:pPr>
              <w:spacing w:after="20"/>
              <w:ind w:left="20"/>
              <w:jc w:val="both"/>
            </w:pPr>
            <w:r>
              <w:rPr>
                <w:rFonts w:ascii="Times New Roman"/>
                <w:b w:val="false"/>
                <w:i w:val="false"/>
                <w:color w:val="000000"/>
                <w:sz w:val="20"/>
              </w:rPr>
              <w:t>
 </w:t>
            </w:r>
          </w:p>
          <w:bookmarkEnd w:id="17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6"/>
          <w:p>
            <w:pPr>
              <w:spacing w:after="20"/>
              <w:ind w:left="20"/>
              <w:jc w:val="both"/>
            </w:pPr>
            <w:r>
              <w:rPr>
                <w:rFonts w:ascii="Times New Roman"/>
                <w:b w:val="false"/>
                <w:i w:val="false"/>
                <w:color w:val="000000"/>
                <w:sz w:val="20"/>
              </w:rPr>
              <w:t>
 </w:t>
            </w:r>
          </w:p>
          <w:bookmarkEnd w:id="17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7"/>
          <w:p>
            <w:pPr>
              <w:spacing w:after="20"/>
              <w:ind w:left="20"/>
              <w:jc w:val="both"/>
            </w:pPr>
            <w:r>
              <w:rPr>
                <w:rFonts w:ascii="Times New Roman"/>
                <w:b w:val="false"/>
                <w:i w:val="false"/>
                <w:color w:val="000000"/>
                <w:sz w:val="20"/>
              </w:rPr>
              <w:t>
 </w:t>
            </w:r>
          </w:p>
          <w:bookmarkEnd w:id="17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8"/>
          <w:p>
            <w:pPr>
              <w:spacing w:after="20"/>
              <w:ind w:left="20"/>
              <w:jc w:val="both"/>
            </w:pPr>
            <w:r>
              <w:rPr>
                <w:rFonts w:ascii="Times New Roman"/>
                <w:b w:val="false"/>
                <w:i w:val="false"/>
                <w:color w:val="000000"/>
                <w:sz w:val="20"/>
              </w:rPr>
              <w:t>
 </w:t>
            </w:r>
          </w:p>
          <w:bookmarkEnd w:id="17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9"/>
          <w:p>
            <w:pPr>
              <w:spacing w:after="20"/>
              <w:ind w:left="20"/>
              <w:jc w:val="both"/>
            </w:pPr>
            <w:r>
              <w:rPr>
                <w:rFonts w:ascii="Times New Roman"/>
                <w:b w:val="false"/>
                <w:i w:val="false"/>
                <w:color w:val="000000"/>
                <w:sz w:val="20"/>
              </w:rPr>
              <w:t>
 </w:t>
            </w:r>
          </w:p>
          <w:bookmarkEnd w:id="17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0"/>
          <w:p>
            <w:pPr>
              <w:spacing w:after="20"/>
              <w:ind w:left="20"/>
              <w:jc w:val="both"/>
            </w:pPr>
            <w:r>
              <w:rPr>
                <w:rFonts w:ascii="Times New Roman"/>
                <w:b w:val="false"/>
                <w:i w:val="false"/>
                <w:color w:val="000000"/>
                <w:sz w:val="20"/>
              </w:rPr>
              <w:t>
 </w:t>
            </w:r>
          </w:p>
          <w:bookmarkEnd w:id="18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1"/>
          <w:p>
            <w:pPr>
              <w:spacing w:after="20"/>
              <w:ind w:left="20"/>
              <w:jc w:val="both"/>
            </w:pPr>
            <w:r>
              <w:rPr>
                <w:rFonts w:ascii="Times New Roman"/>
                <w:b w:val="false"/>
                <w:i w:val="false"/>
                <w:color w:val="000000"/>
                <w:sz w:val="20"/>
              </w:rPr>
              <w:t>
11</w:t>
            </w:r>
          </w:p>
          <w:bookmarkEnd w:id="18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2"/>
          <w:p>
            <w:pPr>
              <w:spacing w:after="20"/>
              <w:ind w:left="20"/>
              <w:jc w:val="both"/>
            </w:pPr>
            <w:r>
              <w:rPr>
                <w:rFonts w:ascii="Times New Roman"/>
                <w:b w:val="false"/>
                <w:i w:val="false"/>
                <w:color w:val="000000"/>
                <w:sz w:val="20"/>
              </w:rPr>
              <w:t>
 </w:t>
            </w:r>
          </w:p>
          <w:bookmarkEnd w:id="18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3"/>
          <w:p>
            <w:pPr>
              <w:spacing w:after="20"/>
              <w:ind w:left="20"/>
              <w:jc w:val="both"/>
            </w:pPr>
            <w:r>
              <w:rPr>
                <w:rFonts w:ascii="Times New Roman"/>
                <w:b w:val="false"/>
                <w:i w:val="false"/>
                <w:color w:val="000000"/>
                <w:sz w:val="20"/>
              </w:rPr>
              <w:t>
 </w:t>
            </w:r>
          </w:p>
          <w:bookmarkEnd w:id="18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4"/>
          <w:p>
            <w:pPr>
              <w:spacing w:after="20"/>
              <w:ind w:left="20"/>
              <w:jc w:val="both"/>
            </w:pPr>
            <w:r>
              <w:rPr>
                <w:rFonts w:ascii="Times New Roman"/>
                <w:b w:val="false"/>
                <w:i w:val="false"/>
                <w:color w:val="000000"/>
                <w:sz w:val="20"/>
              </w:rPr>
              <w:t>
 </w:t>
            </w:r>
          </w:p>
          <w:bookmarkEnd w:id="18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5"/>
          <w:p>
            <w:pPr>
              <w:spacing w:after="20"/>
              <w:ind w:left="20"/>
              <w:jc w:val="both"/>
            </w:pPr>
            <w:r>
              <w:rPr>
                <w:rFonts w:ascii="Times New Roman"/>
                <w:b w:val="false"/>
                <w:i w:val="false"/>
                <w:color w:val="000000"/>
                <w:sz w:val="20"/>
              </w:rPr>
              <w:t>
 </w:t>
            </w:r>
          </w:p>
          <w:bookmarkEnd w:id="18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6"/>
          <w:p>
            <w:pPr>
              <w:spacing w:after="20"/>
              <w:ind w:left="20"/>
              <w:jc w:val="both"/>
            </w:pPr>
            <w:r>
              <w:rPr>
                <w:rFonts w:ascii="Times New Roman"/>
                <w:b w:val="false"/>
                <w:i w:val="false"/>
                <w:color w:val="000000"/>
                <w:sz w:val="20"/>
              </w:rPr>
              <w:t>
12</w:t>
            </w:r>
          </w:p>
          <w:bookmarkEnd w:id="18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7"/>
          <w:p>
            <w:pPr>
              <w:spacing w:after="20"/>
              <w:ind w:left="20"/>
              <w:jc w:val="both"/>
            </w:pPr>
            <w:r>
              <w:rPr>
                <w:rFonts w:ascii="Times New Roman"/>
                <w:b w:val="false"/>
                <w:i w:val="false"/>
                <w:color w:val="000000"/>
                <w:sz w:val="20"/>
              </w:rPr>
              <w:t>
 </w:t>
            </w:r>
          </w:p>
          <w:bookmarkEnd w:id="18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8"/>
          <w:p>
            <w:pPr>
              <w:spacing w:after="20"/>
              <w:ind w:left="20"/>
              <w:jc w:val="both"/>
            </w:pPr>
            <w:r>
              <w:rPr>
                <w:rFonts w:ascii="Times New Roman"/>
                <w:b w:val="false"/>
                <w:i w:val="false"/>
                <w:color w:val="000000"/>
                <w:sz w:val="20"/>
              </w:rPr>
              <w:t>
 </w:t>
            </w:r>
          </w:p>
          <w:bookmarkEnd w:id="18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9"/>
          <w:p>
            <w:pPr>
              <w:spacing w:after="20"/>
              <w:ind w:left="20"/>
              <w:jc w:val="both"/>
            </w:pPr>
            <w:r>
              <w:rPr>
                <w:rFonts w:ascii="Times New Roman"/>
                <w:b w:val="false"/>
                <w:i w:val="false"/>
                <w:color w:val="000000"/>
                <w:sz w:val="20"/>
              </w:rPr>
              <w:t>
 </w:t>
            </w:r>
          </w:p>
          <w:bookmarkEnd w:id="18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0"/>
          <w:p>
            <w:pPr>
              <w:spacing w:after="20"/>
              <w:ind w:left="20"/>
              <w:jc w:val="both"/>
            </w:pPr>
            <w:r>
              <w:rPr>
                <w:rFonts w:ascii="Times New Roman"/>
                <w:b w:val="false"/>
                <w:i w:val="false"/>
                <w:color w:val="000000"/>
                <w:sz w:val="20"/>
              </w:rPr>
              <w:t>
 </w:t>
            </w:r>
          </w:p>
          <w:bookmarkEnd w:id="19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1"/>
          <w:p>
            <w:pPr>
              <w:spacing w:after="20"/>
              <w:ind w:left="20"/>
              <w:jc w:val="both"/>
            </w:pPr>
            <w:r>
              <w:rPr>
                <w:rFonts w:ascii="Times New Roman"/>
                <w:b w:val="false"/>
                <w:i w:val="false"/>
                <w:color w:val="000000"/>
                <w:sz w:val="20"/>
              </w:rPr>
              <w:t>
13</w:t>
            </w:r>
          </w:p>
          <w:bookmarkEnd w:id="19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2"/>
          <w:p>
            <w:pPr>
              <w:spacing w:after="20"/>
              <w:ind w:left="20"/>
              <w:jc w:val="both"/>
            </w:pPr>
            <w:r>
              <w:rPr>
                <w:rFonts w:ascii="Times New Roman"/>
                <w:b w:val="false"/>
                <w:i w:val="false"/>
                <w:color w:val="000000"/>
                <w:sz w:val="20"/>
              </w:rPr>
              <w:t>
 </w:t>
            </w:r>
          </w:p>
          <w:bookmarkEnd w:id="19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3"/>
          <w:p>
            <w:pPr>
              <w:spacing w:after="20"/>
              <w:ind w:left="20"/>
              <w:jc w:val="both"/>
            </w:pPr>
            <w:r>
              <w:rPr>
                <w:rFonts w:ascii="Times New Roman"/>
                <w:b w:val="false"/>
                <w:i w:val="false"/>
                <w:color w:val="000000"/>
                <w:sz w:val="20"/>
              </w:rPr>
              <w:t>
 </w:t>
            </w:r>
          </w:p>
          <w:bookmarkEnd w:id="19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4"/>
          <w:p>
            <w:pPr>
              <w:spacing w:after="20"/>
              <w:ind w:left="20"/>
              <w:jc w:val="both"/>
            </w:pPr>
            <w:r>
              <w:rPr>
                <w:rFonts w:ascii="Times New Roman"/>
                <w:b w:val="false"/>
                <w:i w:val="false"/>
                <w:color w:val="000000"/>
                <w:sz w:val="20"/>
              </w:rPr>
              <w:t>
 </w:t>
            </w:r>
          </w:p>
          <w:bookmarkEnd w:id="19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5"/>
          <w:p>
            <w:pPr>
              <w:spacing w:after="20"/>
              <w:ind w:left="20"/>
              <w:jc w:val="both"/>
            </w:pPr>
            <w:r>
              <w:rPr>
                <w:rFonts w:ascii="Times New Roman"/>
                <w:b w:val="false"/>
                <w:i w:val="false"/>
                <w:color w:val="000000"/>
                <w:sz w:val="20"/>
              </w:rPr>
              <w:t>
 </w:t>
            </w:r>
          </w:p>
          <w:bookmarkEnd w:id="19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6"/>
          <w:p>
            <w:pPr>
              <w:spacing w:after="20"/>
              <w:ind w:left="20"/>
              <w:jc w:val="both"/>
            </w:pPr>
            <w:r>
              <w:rPr>
                <w:rFonts w:ascii="Times New Roman"/>
                <w:b w:val="false"/>
                <w:i w:val="false"/>
                <w:color w:val="000000"/>
                <w:sz w:val="20"/>
              </w:rPr>
              <w:t>
 </w:t>
            </w:r>
          </w:p>
          <w:bookmarkEnd w:id="19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7"/>
          <w:p>
            <w:pPr>
              <w:spacing w:after="20"/>
              <w:ind w:left="20"/>
              <w:jc w:val="both"/>
            </w:pPr>
            <w:r>
              <w:rPr>
                <w:rFonts w:ascii="Times New Roman"/>
                <w:b w:val="false"/>
                <w:i w:val="false"/>
                <w:color w:val="000000"/>
                <w:sz w:val="20"/>
              </w:rPr>
              <w:t>
 </w:t>
            </w:r>
          </w:p>
          <w:bookmarkEnd w:id="19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8"/>
          <w:p>
            <w:pPr>
              <w:spacing w:after="20"/>
              <w:ind w:left="20"/>
              <w:jc w:val="both"/>
            </w:pPr>
            <w:r>
              <w:rPr>
                <w:rFonts w:ascii="Times New Roman"/>
                <w:b w:val="false"/>
                <w:i w:val="false"/>
                <w:color w:val="000000"/>
                <w:sz w:val="20"/>
              </w:rPr>
              <w:t>
15</w:t>
            </w:r>
          </w:p>
          <w:bookmarkEnd w:id="19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9"/>
          <w:p>
            <w:pPr>
              <w:spacing w:after="20"/>
              <w:ind w:left="20"/>
              <w:jc w:val="both"/>
            </w:pPr>
            <w:r>
              <w:rPr>
                <w:rFonts w:ascii="Times New Roman"/>
                <w:b w:val="false"/>
                <w:i w:val="false"/>
                <w:color w:val="000000"/>
                <w:sz w:val="20"/>
              </w:rPr>
              <w:t>
 </w:t>
            </w:r>
          </w:p>
          <w:bookmarkEnd w:id="19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0"/>
          <w:p>
            <w:pPr>
              <w:spacing w:after="20"/>
              <w:ind w:left="20"/>
              <w:jc w:val="both"/>
            </w:pPr>
            <w:r>
              <w:rPr>
                <w:rFonts w:ascii="Times New Roman"/>
                <w:b w:val="false"/>
                <w:i w:val="false"/>
                <w:color w:val="000000"/>
                <w:sz w:val="20"/>
              </w:rPr>
              <w:t>
 </w:t>
            </w:r>
          </w:p>
          <w:bookmarkEnd w:id="20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1"/>
          <w:p>
            <w:pPr>
              <w:spacing w:after="20"/>
              <w:ind w:left="20"/>
              <w:jc w:val="both"/>
            </w:pPr>
            <w:r>
              <w:rPr>
                <w:rFonts w:ascii="Times New Roman"/>
                <w:b w:val="false"/>
                <w:i w:val="false"/>
                <w:color w:val="000000"/>
                <w:sz w:val="20"/>
              </w:rPr>
              <w:t>
 </w:t>
            </w:r>
          </w:p>
          <w:bookmarkEnd w:id="20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2"/>
          <w:p>
            <w:pPr>
              <w:spacing w:after="20"/>
              <w:ind w:left="20"/>
              <w:jc w:val="both"/>
            </w:pPr>
            <w:r>
              <w:rPr>
                <w:rFonts w:ascii="Times New Roman"/>
                <w:b w:val="false"/>
                <w:i w:val="false"/>
                <w:color w:val="000000"/>
                <w:sz w:val="20"/>
              </w:rPr>
              <w:t>
 </w:t>
            </w:r>
          </w:p>
          <w:bookmarkEnd w:id="20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3"/>
          <w:p>
            <w:pPr>
              <w:spacing w:after="20"/>
              <w:ind w:left="20"/>
              <w:jc w:val="both"/>
            </w:pPr>
            <w:r>
              <w:rPr>
                <w:rFonts w:ascii="Times New Roman"/>
                <w:b w:val="false"/>
                <w:i w:val="false"/>
                <w:color w:val="000000"/>
                <w:sz w:val="20"/>
              </w:rPr>
              <w:t>
 </w:t>
            </w:r>
          </w:p>
          <w:bookmarkEnd w:id="20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4"/>
          <w:p>
            <w:pPr>
              <w:spacing w:after="20"/>
              <w:ind w:left="20"/>
              <w:jc w:val="both"/>
            </w:pPr>
            <w:r>
              <w:rPr>
                <w:rFonts w:ascii="Times New Roman"/>
                <w:b w:val="false"/>
                <w:i w:val="false"/>
                <w:color w:val="000000"/>
                <w:sz w:val="20"/>
              </w:rPr>
              <w:t>
 </w:t>
            </w:r>
          </w:p>
          <w:bookmarkEnd w:id="20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5"/>
          <w:p>
            <w:pPr>
              <w:spacing w:after="20"/>
              <w:ind w:left="20"/>
              <w:jc w:val="both"/>
            </w:pPr>
            <w:r>
              <w:rPr>
                <w:rFonts w:ascii="Times New Roman"/>
                <w:b w:val="false"/>
                <w:i w:val="false"/>
                <w:color w:val="000000"/>
                <w:sz w:val="20"/>
              </w:rPr>
              <w:t>
 </w:t>
            </w:r>
          </w:p>
          <w:bookmarkEnd w:id="20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6"/>
          <w:p>
            <w:pPr>
              <w:spacing w:after="20"/>
              <w:ind w:left="20"/>
              <w:jc w:val="both"/>
            </w:pPr>
            <w:r>
              <w:rPr>
                <w:rFonts w:ascii="Times New Roman"/>
                <w:b w:val="false"/>
                <w:i w:val="false"/>
                <w:color w:val="000000"/>
                <w:sz w:val="20"/>
              </w:rPr>
              <w:t>
 </w:t>
            </w:r>
          </w:p>
          <w:bookmarkEnd w:id="20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7"/>
          <w:p>
            <w:pPr>
              <w:spacing w:after="20"/>
              <w:ind w:left="20"/>
              <w:jc w:val="both"/>
            </w:pPr>
            <w:r>
              <w:rPr>
                <w:rFonts w:ascii="Times New Roman"/>
                <w:b w:val="false"/>
                <w:i w:val="false"/>
                <w:color w:val="000000"/>
                <w:sz w:val="20"/>
              </w:rPr>
              <w:t>
10</w:t>
            </w:r>
          </w:p>
          <w:bookmarkEnd w:id="20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8"/>
          <w:p>
            <w:pPr>
              <w:spacing w:after="20"/>
              <w:ind w:left="20"/>
              <w:jc w:val="both"/>
            </w:pPr>
            <w:r>
              <w:rPr>
                <w:rFonts w:ascii="Times New Roman"/>
                <w:b w:val="false"/>
                <w:i w:val="false"/>
                <w:color w:val="000000"/>
                <w:sz w:val="20"/>
              </w:rPr>
              <w:t>
 </w:t>
            </w:r>
          </w:p>
          <w:bookmarkEnd w:id="20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9"/>
          <w:p>
            <w:pPr>
              <w:spacing w:after="20"/>
              <w:ind w:left="20"/>
              <w:jc w:val="both"/>
            </w:pPr>
            <w:r>
              <w:rPr>
                <w:rFonts w:ascii="Times New Roman"/>
                <w:b w:val="false"/>
                <w:i w:val="false"/>
                <w:color w:val="000000"/>
                <w:sz w:val="20"/>
              </w:rPr>
              <w:t>
 </w:t>
            </w:r>
          </w:p>
          <w:bookmarkEnd w:id="20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0"/>
          <w:p>
            <w:pPr>
              <w:spacing w:after="20"/>
              <w:ind w:left="20"/>
              <w:jc w:val="both"/>
            </w:pPr>
            <w:r>
              <w:rPr>
                <w:rFonts w:ascii="Times New Roman"/>
                <w:b w:val="false"/>
                <w:i w:val="false"/>
                <w:color w:val="000000"/>
                <w:sz w:val="20"/>
              </w:rPr>
              <w:t>
 </w:t>
            </w:r>
          </w:p>
          <w:bookmarkEnd w:id="21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1"/>
          <w:p>
            <w:pPr>
              <w:spacing w:after="20"/>
              <w:ind w:left="20"/>
              <w:jc w:val="both"/>
            </w:pPr>
            <w:r>
              <w:rPr>
                <w:rFonts w:ascii="Times New Roman"/>
                <w:b w:val="false"/>
                <w:i w:val="false"/>
                <w:color w:val="000000"/>
                <w:sz w:val="20"/>
              </w:rPr>
              <w:t>
Функционалдық топ</w:t>
            </w:r>
          </w:p>
          <w:bookmarkEnd w:id="21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2"/>
          <w:p>
            <w:pPr>
              <w:spacing w:after="20"/>
              <w:ind w:left="20"/>
              <w:jc w:val="both"/>
            </w:pPr>
            <w:r>
              <w:rPr>
                <w:rFonts w:ascii="Times New Roman"/>
                <w:b w:val="false"/>
                <w:i w:val="false"/>
                <w:color w:val="000000"/>
                <w:sz w:val="20"/>
              </w:rPr>
              <w:t>
 </w:t>
            </w:r>
          </w:p>
          <w:bookmarkEnd w:id="21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3"/>
          <w:p>
            <w:pPr>
              <w:spacing w:after="20"/>
              <w:ind w:left="20"/>
              <w:jc w:val="both"/>
            </w:pPr>
            <w:r>
              <w:rPr>
                <w:rFonts w:ascii="Times New Roman"/>
                <w:b w:val="false"/>
                <w:i w:val="false"/>
                <w:color w:val="000000"/>
                <w:sz w:val="20"/>
              </w:rPr>
              <w:t>
 </w:t>
            </w:r>
          </w:p>
          <w:bookmarkEnd w:id="21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4"/>
          <w:p>
            <w:pPr>
              <w:spacing w:after="20"/>
              <w:ind w:left="20"/>
              <w:jc w:val="both"/>
            </w:pPr>
            <w:r>
              <w:rPr>
                <w:rFonts w:ascii="Times New Roman"/>
                <w:b w:val="false"/>
                <w:i w:val="false"/>
                <w:color w:val="000000"/>
                <w:sz w:val="20"/>
              </w:rPr>
              <w:t>
 </w:t>
            </w:r>
          </w:p>
          <w:bookmarkEnd w:id="21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5"/>
          <w:p>
            <w:pPr>
              <w:spacing w:after="20"/>
              <w:ind w:left="20"/>
              <w:jc w:val="both"/>
            </w:pPr>
            <w:r>
              <w:rPr>
                <w:rFonts w:ascii="Times New Roman"/>
                <w:b w:val="false"/>
                <w:i w:val="false"/>
                <w:color w:val="000000"/>
                <w:sz w:val="20"/>
              </w:rPr>
              <w:t>
Санаты</w:t>
            </w:r>
          </w:p>
          <w:bookmarkEnd w:id="21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6"/>
          <w:p>
            <w:pPr>
              <w:spacing w:after="20"/>
              <w:ind w:left="20"/>
              <w:jc w:val="both"/>
            </w:pPr>
            <w:r>
              <w:rPr>
                <w:rFonts w:ascii="Times New Roman"/>
                <w:b w:val="false"/>
                <w:i w:val="false"/>
                <w:color w:val="000000"/>
                <w:sz w:val="20"/>
              </w:rPr>
              <w:t>
 </w:t>
            </w:r>
          </w:p>
          <w:bookmarkEnd w:id="21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7"/>
          <w:p>
            <w:pPr>
              <w:spacing w:after="20"/>
              <w:ind w:left="20"/>
              <w:jc w:val="both"/>
            </w:pPr>
            <w:r>
              <w:rPr>
                <w:rFonts w:ascii="Times New Roman"/>
                <w:b w:val="false"/>
                <w:i w:val="false"/>
                <w:color w:val="000000"/>
                <w:sz w:val="20"/>
              </w:rPr>
              <w:t>
 </w:t>
            </w:r>
          </w:p>
          <w:bookmarkEnd w:id="21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8"/>
          <w:p>
            <w:pPr>
              <w:spacing w:after="20"/>
              <w:ind w:left="20"/>
              <w:jc w:val="both"/>
            </w:pPr>
            <w:r>
              <w:rPr>
                <w:rFonts w:ascii="Times New Roman"/>
                <w:b w:val="false"/>
                <w:i w:val="false"/>
                <w:color w:val="000000"/>
                <w:sz w:val="20"/>
              </w:rPr>
              <w:t>
5</w:t>
            </w:r>
          </w:p>
          <w:bookmarkEnd w:id="21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9"/>
          <w:p>
            <w:pPr>
              <w:spacing w:after="20"/>
              <w:ind w:left="20"/>
              <w:jc w:val="both"/>
            </w:pPr>
            <w:r>
              <w:rPr>
                <w:rFonts w:ascii="Times New Roman"/>
                <w:b w:val="false"/>
                <w:i w:val="false"/>
                <w:color w:val="000000"/>
                <w:sz w:val="20"/>
              </w:rPr>
              <w:t>
 </w:t>
            </w:r>
          </w:p>
          <w:bookmarkEnd w:id="21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0"/>
          <w:p>
            <w:pPr>
              <w:spacing w:after="20"/>
              <w:ind w:left="20"/>
              <w:jc w:val="both"/>
            </w:pPr>
            <w:r>
              <w:rPr>
                <w:rFonts w:ascii="Times New Roman"/>
                <w:b w:val="false"/>
                <w:i w:val="false"/>
                <w:color w:val="000000"/>
                <w:sz w:val="20"/>
              </w:rPr>
              <w:t>
 </w:t>
            </w:r>
          </w:p>
          <w:bookmarkEnd w:id="22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1"/>
          <w:p>
            <w:pPr>
              <w:spacing w:after="20"/>
              <w:ind w:left="20"/>
              <w:jc w:val="both"/>
            </w:pPr>
            <w:r>
              <w:rPr>
                <w:rFonts w:ascii="Times New Roman"/>
                <w:b w:val="false"/>
                <w:i w:val="false"/>
                <w:color w:val="000000"/>
                <w:sz w:val="20"/>
              </w:rPr>
              <w:t>
 </w:t>
            </w:r>
          </w:p>
          <w:bookmarkEnd w:id="22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2"/>
          <w:p>
            <w:pPr>
              <w:spacing w:after="20"/>
              <w:ind w:left="20"/>
              <w:jc w:val="both"/>
            </w:pPr>
            <w:r>
              <w:rPr>
                <w:rFonts w:ascii="Times New Roman"/>
                <w:b w:val="false"/>
                <w:i w:val="false"/>
                <w:color w:val="000000"/>
                <w:sz w:val="20"/>
              </w:rPr>
              <w:t>
 </w:t>
            </w:r>
          </w:p>
          <w:bookmarkEnd w:id="22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3"/>
          <w:p>
            <w:pPr>
              <w:spacing w:after="20"/>
              <w:ind w:left="20"/>
              <w:jc w:val="both"/>
            </w:pPr>
            <w:r>
              <w:rPr>
                <w:rFonts w:ascii="Times New Roman"/>
                <w:b w:val="false"/>
                <w:i w:val="false"/>
                <w:color w:val="000000"/>
                <w:sz w:val="20"/>
              </w:rPr>
              <w:t>
 </w:t>
            </w:r>
          </w:p>
          <w:bookmarkEnd w:id="22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4"/>
          <w:p>
            <w:pPr>
              <w:spacing w:after="20"/>
              <w:ind w:left="20"/>
              <w:jc w:val="both"/>
            </w:pPr>
            <w:r>
              <w:rPr>
                <w:rFonts w:ascii="Times New Roman"/>
                <w:b w:val="false"/>
                <w:i w:val="false"/>
                <w:color w:val="000000"/>
                <w:sz w:val="20"/>
              </w:rPr>
              <w:t>
 </w:t>
            </w:r>
          </w:p>
          <w:bookmarkEnd w:id="22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5"/>
          <w:p>
            <w:pPr>
              <w:spacing w:after="20"/>
              <w:ind w:left="20"/>
              <w:jc w:val="both"/>
            </w:pPr>
            <w:r>
              <w:rPr>
                <w:rFonts w:ascii="Times New Roman"/>
                <w:b w:val="false"/>
                <w:i w:val="false"/>
                <w:color w:val="000000"/>
                <w:sz w:val="20"/>
              </w:rPr>
              <w:t>
 </w:t>
            </w:r>
          </w:p>
          <w:bookmarkEnd w:id="22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6"/>
          <w:p>
            <w:pPr>
              <w:spacing w:after="20"/>
              <w:ind w:left="20"/>
              <w:jc w:val="both"/>
            </w:pPr>
            <w:r>
              <w:rPr>
                <w:rFonts w:ascii="Times New Roman"/>
                <w:b w:val="false"/>
                <w:i w:val="false"/>
                <w:color w:val="000000"/>
                <w:sz w:val="20"/>
              </w:rPr>
              <w:t>
7</w:t>
            </w:r>
          </w:p>
          <w:bookmarkEnd w:id="22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7"/>
          <w:p>
            <w:pPr>
              <w:spacing w:after="20"/>
              <w:ind w:left="20"/>
              <w:jc w:val="both"/>
            </w:pPr>
            <w:r>
              <w:rPr>
                <w:rFonts w:ascii="Times New Roman"/>
                <w:b w:val="false"/>
                <w:i w:val="false"/>
                <w:color w:val="000000"/>
                <w:sz w:val="20"/>
              </w:rPr>
              <w:t>
 </w:t>
            </w:r>
          </w:p>
          <w:bookmarkEnd w:id="22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8"/>
          <w:p>
            <w:pPr>
              <w:spacing w:after="20"/>
              <w:ind w:left="20"/>
              <w:jc w:val="both"/>
            </w:pPr>
            <w:r>
              <w:rPr>
                <w:rFonts w:ascii="Times New Roman"/>
                <w:b w:val="false"/>
                <w:i w:val="false"/>
                <w:color w:val="000000"/>
                <w:sz w:val="20"/>
              </w:rPr>
              <w:t>
 </w:t>
            </w:r>
          </w:p>
          <w:bookmarkEnd w:id="22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9"/>
          <w:p>
            <w:pPr>
              <w:spacing w:after="20"/>
              <w:ind w:left="20"/>
              <w:jc w:val="both"/>
            </w:pPr>
            <w:r>
              <w:rPr>
                <w:rFonts w:ascii="Times New Roman"/>
                <w:b w:val="false"/>
                <w:i w:val="false"/>
                <w:color w:val="000000"/>
                <w:sz w:val="20"/>
              </w:rPr>
              <w:t>
16</w:t>
            </w:r>
          </w:p>
          <w:bookmarkEnd w:id="22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0"/>
          <w:p>
            <w:pPr>
              <w:spacing w:after="20"/>
              <w:ind w:left="20"/>
              <w:jc w:val="both"/>
            </w:pPr>
            <w:r>
              <w:rPr>
                <w:rFonts w:ascii="Times New Roman"/>
                <w:b w:val="false"/>
                <w:i w:val="false"/>
                <w:color w:val="000000"/>
                <w:sz w:val="20"/>
              </w:rPr>
              <w:t>
 </w:t>
            </w:r>
          </w:p>
          <w:bookmarkEnd w:id="23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1"/>
          <w:p>
            <w:pPr>
              <w:spacing w:after="20"/>
              <w:ind w:left="20"/>
              <w:jc w:val="both"/>
            </w:pPr>
            <w:r>
              <w:rPr>
                <w:rFonts w:ascii="Times New Roman"/>
                <w:b w:val="false"/>
                <w:i w:val="false"/>
                <w:color w:val="000000"/>
                <w:sz w:val="20"/>
              </w:rPr>
              <w:t>
 </w:t>
            </w:r>
          </w:p>
          <w:bookmarkEnd w:id="23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2"/>
          <w:p>
            <w:pPr>
              <w:spacing w:after="20"/>
              <w:ind w:left="20"/>
              <w:jc w:val="both"/>
            </w:pPr>
            <w:r>
              <w:rPr>
                <w:rFonts w:ascii="Times New Roman"/>
                <w:b w:val="false"/>
                <w:i w:val="false"/>
                <w:color w:val="000000"/>
                <w:sz w:val="20"/>
              </w:rPr>
              <w:t>
 </w:t>
            </w:r>
          </w:p>
          <w:bookmarkEnd w:id="23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