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cabc2" w14:textId="2acab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2018 жылға арналған мектепке дейінгі тәрбие мен оқытуға мемлекеттік білім беру тапсырысын және ата-ананың төлемақысының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Меркі ауданы әкімдігінің 2018 жылғы 11 маусымдағы № 227 қаулысы. Жамбыл облысы Әділет департаментінде 2018 жылғы 3 шілдеде № 3885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Құжаттың мәтінінде тұпнұсқаның пунктуациясы мен орфографиясы сақталған.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"Білім туралы" Қазақстан Республикасының 2007 жылғы 27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тармағы 8-1) тармақшасына сәйкес Меркі ауданының әкімдігі ҚАУЛЫ ЕТЕДІ: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Меркі ауданында 2018 жылға арналған мектепке дейінгі тәрбие мен оқытуға мемлекеттік білім беру тапсырысын және ата-ананың төлемақысының мөлшері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Меркі ауданы әкімінің орынбасары Марат Жарылқасынұлы Қасымға жүктелсін.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органдарына мемлекеттік тіркелген күннен бастап күшіне енеді және оның алғаш ресми жарияланған күннен кейін күнтізбелік он күн өткеннен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М.Өмірбеков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"11"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227 қаулысына қосымша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мектепке дейінгі тәрбие мен оқытуға мемлекеттік білім беру тапсырысы және ата-ананың төлемақысының мөлшері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9"/>
        <w:gridCol w:w="4632"/>
        <w:gridCol w:w="2617"/>
        <w:gridCol w:w="2246"/>
        <w:gridCol w:w="2016"/>
      </w:tblGrid>
      <w:tr>
        <w:trPr>
          <w:trHeight w:val="30" w:hRule="atLeast"/>
        </w:trPr>
        <w:tc>
          <w:tcPr>
            <w:tcW w:w="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білім беру тапсырысы, (орын) 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айға жан басына шаққандағы қаржыландыру мөлшері, (теңге), оның ішінде</w:t>
            </w:r>
          </w:p>
        </w:tc>
        <w:tc>
          <w:tcPr>
            <w:tcW w:w="2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айға ата – ананың ақы төлеу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"Мектепке дейінгі тәрбие ұйымдарының қызметін қамтамасыз ету" бағдарламасы арқылы қаржыландырылатын (орын саны)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"Мектепке дейінгі тәрбие ұйымдарының қызметін қамтамасыз ету бағдарламасы арқылы қаржыландыру (теңге)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мемлекеттік ұйымдар (шағын орталық)</w:t>
            </w:r>
          </w:p>
          <w:bookmarkEnd w:id="6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күндік шағын орталықтар</w:t>
            </w:r>
          </w:p>
          <w:bookmarkEnd w:id="7"/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27300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мемлекеттік ұйымдар (балабақшалар)</w:t>
            </w:r>
          </w:p>
          <w:bookmarkEnd w:id="8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"/>
        </w:tc>
        <w:tc>
          <w:tcPr>
            <w:tcW w:w="4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Меркі ауданы, Жамбыл ауылдық округіндегі "Айым" бөбекжай-бақшасы" мемлекеттік коммуналдық қазыналық кәсіпорны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29903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"/>
        </w:tc>
        <w:tc>
          <w:tcPr>
            <w:tcW w:w="4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Меркі ауданы, Меркі ауылдық округіндегі "Балдаурен" бөбекжай-бақшасы" мемлекеттік коммуналдық қазыналық кәсіпорны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29903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"/>
        </w:tc>
        <w:tc>
          <w:tcPr>
            <w:tcW w:w="4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Меркі ауданы, Меркі ауылдық округіндегі "Балдырған" бөбекжай-бақшасы" мемлекеттік коммуналдық қазыналық кәсіпорны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29903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"/>
        </w:tc>
        <w:tc>
          <w:tcPr>
            <w:tcW w:w="4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Меркі ауданы, Ақарал ауылдық округіндегі "Бөбек" бөбекжай-бақшасы" мемлекеттік коммуналдық қазыналық кәсіпорны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29903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3"/>
        </w:tc>
        <w:tc>
          <w:tcPr>
            <w:tcW w:w="4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Меркі ауданы, Андас батыр ауылдық округіндегі "Балбөбек" бөбекжай-бақшасы" мемлекеттік коммуналдық қазыналық кәсіпорны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29903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4"/>
        </w:tc>
        <w:tc>
          <w:tcPr>
            <w:tcW w:w="4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Меркі ауданы, Сұрат ауылдық округіндегі "Балапан" бөбекжай-бақшасы" мемлекеттік коммуналдық қазыналық кәсіпорны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29903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5"/>
        </w:tc>
        <w:tc>
          <w:tcPr>
            <w:tcW w:w="4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Меркі ауданы, Жамбыл ауылдық округіндегі "Ертөстік" бөбекжай-бақшасы" мемлекеттік коммуналдық қазыналық кәсіпорны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29903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6"/>
        </w:tc>
        <w:tc>
          <w:tcPr>
            <w:tcW w:w="4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Меркі ауданы, Сарымолдаев ауылдық округіндегі "Нұршуақ" бөбекжай-бақшасы" мемлекеттік коммуналдық қазыналық кәсіпорны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29903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7"/>
        </w:tc>
        <w:tc>
          <w:tcPr>
            <w:tcW w:w="4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Меркі ауданы, Сарымолдаев ауылдық округіндегі "Таңшолпан" бөбекжай-бақшасы" мемлекеттік коммуналдық қазыналық кәсіпорны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29903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"/>
        </w:tc>
        <w:tc>
          <w:tcPr>
            <w:tcW w:w="4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Меркі ауданы, Тәттіауылдық округіндегі "Арайлы" бөбекжай-бақшасы" мемлекеттік коммуналдық қазыналық кәсіпорны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34669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9"/>
        </w:tc>
        <w:tc>
          <w:tcPr>
            <w:tcW w:w="4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Меркі ауданы, Жаңатоған ауылдық округіндегі "Айбөбек" бөбекжай-бақшасы" мемлекеттік коммуналдық қазыналық кәсіпорны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34669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0"/>
        </w:tc>
        <w:tc>
          <w:tcPr>
            <w:tcW w:w="4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Меркі ауданы, Ойтал ауылдық округіндегі "Ақ бота" бөбекжай-бақшасы" мемлекеттік коммуналдық қазыналық кәсіпорны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34669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1"/>
        </w:tc>
        <w:tc>
          <w:tcPr>
            <w:tcW w:w="4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Меркі ауданы, Ақермен ауылдық округіндегі "Бүлдіршін" бөбекжай-бақшасы" мемлекеттік коммуналдық қазыналық кәсіпорны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44283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2"/>
        </w:tc>
        <w:tc>
          <w:tcPr>
            <w:tcW w:w="4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Меркі ауданы, Меркі ауылдық округіндегі "Қарлығаш" бөбекжай-бақшасы" мемлекеттік коммуналдық қазыналық кәсіпорны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29903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3"/>
        </w:tc>
        <w:tc>
          <w:tcPr>
            <w:tcW w:w="4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Меркі ауданы, Меркі ауылдық округіндегі "Балауса" бөбекжай-бақшасы" мемлекеттік коммуналдық қазыналық кәсіпорны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29903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4"/>
        </w:tc>
        <w:tc>
          <w:tcPr>
            <w:tcW w:w="4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Меркі ауданы, Меркі ауылдық округіндегі "Санаторлық" бөбекжай-бақшасы" мемлекеттік коммуналдық қазыналық кәсіпорны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68858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жекеменшік ұйымдар (балабақшалар)</w:t>
            </w:r>
          </w:p>
          <w:bookmarkEnd w:id="25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6"/>
        </w:tc>
        <w:tc>
          <w:tcPr>
            <w:tcW w:w="4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"Айдана – Аида" жауапкершілігі шектеулі серіктестігі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29903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7"/>
        </w:tc>
        <w:tc>
          <w:tcPr>
            <w:tcW w:w="4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"Меркілік Әміржан" жауапкершілігі шектеулі серіктестігі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29903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8"/>
        </w:tc>
        <w:tc>
          <w:tcPr>
            <w:tcW w:w="4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"Ботакөз балабақшасы" жауапкершілігі шектеулі серіктестігі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29903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9"/>
        </w:tc>
        <w:tc>
          <w:tcPr>
            <w:tcW w:w="4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"Қаршыға балабақшасы" жауапкершілігі шектеулі серіктестігі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29903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30"/>
        </w:tc>
        <w:tc>
          <w:tcPr>
            <w:tcW w:w="4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"Көгершін" жауапкершілігі шектеулі серіктестігі балалар балабақшасы"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29903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31"/>
        </w:tc>
        <w:tc>
          <w:tcPr>
            <w:tcW w:w="4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"Күншуақ-Е" жауапкершілігі шектеулі серіктестігі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29903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32"/>
        </w:tc>
        <w:tc>
          <w:tcPr>
            <w:tcW w:w="4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"Шахнұр" жауапкершілігі шектеулі серіктестігі бөбекжай-бақшасы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29903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33"/>
        </w:tc>
        <w:tc>
          <w:tcPr>
            <w:tcW w:w="4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"Bal-bala Merke" жауапкершілігі шектеулі серіктестігі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29903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