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e82e" w14:textId="c56e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Меркі ауданы ауылдық округтерінің бюджеттері туралы" Меркі аудандық мәслихатының 2017 жылғы 25 желтоқсандағы № 23-2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2018 жылғы 19 наурыздағы № 26-2 шешімі. Жамбыл облысы Әділет департаментінде 2018 жылғы 28 наурызда № 3750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"2018-2020 жылдарға арналған аудандық бюджет туралы" Меркі ауданы мәслихатының 2017 жылғы 21 желтоқсандағы №22-3 шешіміне өзгерістер енгізу туралы" Меркі аудандық мәслихатының 2018 жылдың 14 наурызындағы №25-2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3740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аудандық мәслихат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"Меркі ауданы ауылдық округтерінің бюджеттері туралы" Меркі аудандық мәслихатының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Ақтоған ауылдық округі бойынша: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"54 690" сандары "62 677" сандарымен ауыстырылсын;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"708" сандарымен ауыстырылсын;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"51 952" сандары "59 231"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"54 690" сандары "62 677" сандарымен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 ауылдық округі бойынша: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"41 905" сандары "136 255" сандарымен ауыстырылсын;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"9 215" сандарымен ауыстырылсын;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"27 840" сандары "112 975" сандарымен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"41 905" сандары "136 255" сандарымен ауыстырылсын.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Меркі ауылдық округі бойынша: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"118 100" сандары "420 996" сандарымен ауыстырылсын;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"13 547" сандарымен ауыстырылсын;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"59708" сандары "349 057" сандарымен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"118 100" сандары "420 996" сандарымен ауыстырылсын.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 ауылдық округі бойынша: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"47 970" сандары "147 993" сандарымен ауыстырылсын;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"6 793" сандарымен ауыстырылсын;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"33 038" сандары "126 268" сандарымен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"47 970" сандары "147 993" сандарымен ауыстырылсын.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 ауылдық округі бойынша: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"50 862" сандары "94 043" сандарымен ауыстырылсын;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"7 965" сандарымен ауыстырылсын;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"34 276" сандары "69 492" сандарымен ауыстырылсын;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"50 862" сандары "94 043" сандарымен ауыстырылсын.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Т.Рысқұлов ауылдық округі бойынша: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"24 449" сандары "39 747" сандарымен ауыстырылсын;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"193" сандарымен ауыстырылсын;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"20 349" сандары "35 454" сандарымен ауыстырылсын;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"24 449" сандары "39 747" сандарымен ауыстырылсын.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Тәтті ауылдық округі бойынша: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"24 170" сандары "56 627" сандарымен ауыстырылсын;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"21 070" сандары "53 527" сандарымен ауыстырылсын;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"24 170" сандары "56 627" сандарымен ауыстырылсын.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Ақарал ауылдық округі бойынша: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"24 040" сандары "43 483" сандарымен ауыстырылсын;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"484" сандарымен ауыстырылсын;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"22 267" сандары "41 226" сандарымен ауыстырылсын;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"24 040" сандары "43 483" сандарымен ауыстырылсын.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Сұрат ауылдық округі бойынша: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"29 791" сандары "46 951" сандарымен ауыстырылсын;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"177" сандарымен ауыстырылсын;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"26 681" сандары "43 664" сандарымен ауыстырылсын;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"29 791" сандары "46 951" сандарымен ауыстырылсын.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Жаңатоған ауылдық округі бойынша: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"30 939" сандары "48 670" сандарымен ауыстырылсын;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"82" сандарымен ауыстырылсын;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"27 491" сандары "45 140" сандарымен ауыстырылсын;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"30 939" сандары "48 670" сандарымен ауыстырылсын.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 ауылдық округі бойынша: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"38 586" сандары "57 310" сандарымен ауыстырылсын;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"2 397" сандарымен ауыстырылсын;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"29 316" сандары "45 643" сандарымен ауыстырылсын;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"38 586" сандары "57 310" сандарымен ауыстырылсын.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Кеңес ауылдық округі бойынша: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"19 883" сандары "26 769" сандарымен ауыстырылсын;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"2 265" сандарымен ауыстырылсын;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"17 927" сандары "22 548" сандарымен ауыстырылсын;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"19 883" сандары "26 769" сандарымен ауыстырылсын.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Ақермен ауылдық округі бойынша: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"23 260" сандары "52 127" сандарымен ауыстырылсын;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"572" сандарымен ауыстырылсын;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"18 860" сандары "47 155" сандарымен ауыстырылсын;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"23 260" сандары "52 127" сандарымен ауыстырылсын.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1.1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1.13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алтыншы шақырылған аудандық мәслихаттың әлеуметтік –экономикалық, қаржы, бюджет пен салық және жергілікті өзін-өзі басқару, индустриялық-инновациялық даму мәселелері жөніндегі тұрақты комиссиясына жүктелсін.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Кемелбаев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1 қосымша</w:t>
            </w:r>
          </w:p>
        </w:tc>
      </w:tr>
    </w:tbl>
    <w:bookmarkStart w:name="z10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Ақтоған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4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5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2 қосымша</w:t>
            </w:r>
          </w:p>
        </w:tc>
      </w:tr>
    </w:tbl>
    <w:bookmarkStart w:name="z18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Жамбыл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4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1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2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3 қосымша</w:t>
            </w:r>
          </w:p>
        </w:tc>
      </w:tr>
    </w:tbl>
    <w:bookmarkStart w:name="z25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Меркі ауылдық округінің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2754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6"/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420996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1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көшелеріндегі автомобиль жолдарын күрделі және орташа жөндеу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9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0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4 қосымша</w:t>
            </w:r>
          </w:p>
        </w:tc>
      </w:tr>
    </w:tbl>
    <w:bookmarkStart w:name="z32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Сарымолдаев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2754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4"/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126268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126268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9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7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8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5 қосымша</w:t>
            </w:r>
          </w:p>
        </w:tc>
      </w:tr>
    </w:tbl>
    <w:bookmarkStart w:name="z39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Ойтал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2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7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жөндеу";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5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6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6 қосымша</w:t>
            </w:r>
          </w:p>
        </w:tc>
      </w:tr>
    </w:tbl>
    <w:bookmarkStart w:name="z47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Т.Рысқұлов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0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5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2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3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№26-2 шешіміне 7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7 қосымша</w:t>
            </w:r>
          </w:p>
        </w:tc>
      </w:tr>
    </w:tbl>
    <w:bookmarkStart w:name="z53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Тәтті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7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1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9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0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8 қосымша</w:t>
            </w:r>
          </w:p>
        </w:tc>
      </w:tr>
    </w:tbl>
    <w:bookmarkStart w:name="z60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Ақарал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5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9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0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7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8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9 қосымша</w:t>
            </w:r>
          </w:p>
        </w:tc>
      </w:tr>
    </w:tbl>
    <w:bookmarkStart w:name="z67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Сұрат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3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8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8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2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10 қосымша</w:t>
            </w:r>
          </w:p>
        </w:tc>
      </w:tr>
    </w:tbl>
    <w:bookmarkStart w:name="z75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Жаңатоған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1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6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3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4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11 қосымша</w:t>
            </w:r>
          </w:p>
        </w:tc>
      </w:tr>
    </w:tbl>
    <w:bookmarkStart w:name="z82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Андас батыр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9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4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1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2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12 қосымша</w:t>
            </w:r>
          </w:p>
        </w:tc>
      </w:tr>
    </w:tbl>
    <w:bookmarkStart w:name="z89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Кеңес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7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2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3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8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№26-2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13 қосымша</w:t>
            </w:r>
          </w:p>
        </w:tc>
      </w:tr>
    </w:tbl>
    <w:bookmarkStart w:name="z96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Ақермен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3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8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5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6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