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546c" w14:textId="46f5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Қордай ауданының аудандық маңызы бар жалпыға ортақ пайдаланылатын автомобиль жолдарының тізбесін,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әкімдігінің 2018 жылғы 26 желтоқсандағы № 521 қаулысы. Жамбыл облысы Әділет департаментінде 2018 жылғы 27 желтоқсанда № 4070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Республикасының 2001 жылғы 17 шілдедегі Заңының 3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Қордай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 Қордай ауданының аудандық маңызы бар жалпыға ортақ пайдаланылатын автомобиль жолдарының тізбесі,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Қордай ауданы әкімідігінің тұрғын үй - коммуналдық шаруашылық, жолаушылар көлігі және автомобиль жолдары бөлімі"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Қордай ауданы әкімдігінің интернет - ресурстарында орналастырылуын;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басқа да шаралардың қабылдауын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"Қордай ауданының аудандық маңызы бар жалпыға ортақ пайдаланылатын автомобиль жолдарының тізбесін, атаулыры мен индекстерін бекіту туралы" Жамбыл облысы Қордай ауданының әкімдігінің 2016 жылғы 29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(Жамбыл облысы Әділет департаментінде 2016 жылғы 10 наурызда </w:t>
      </w:r>
      <w:r>
        <w:rPr>
          <w:rFonts w:ascii="Times New Roman"/>
          <w:b w:val="false"/>
          <w:i w:val="false"/>
          <w:color w:val="000000"/>
          <w:sz w:val="28"/>
        </w:rPr>
        <w:t>№ 2971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жылғы 19 наурызда "Қордай Шамшырағы - Кордайский Маяк" газетінде жарияланған) күші жойылды деп танылсын.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Е. Орумбаевқа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алғашқы ресми жарияланғаннан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Байтөле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жолаушылар көлігі және автомобиль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жолдары басқармасының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____________________Б. Жәнібеков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____________2018 жыл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 " №____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Қордай ауданының аудандық маңызы бар жалпыға ортақ пайдаланылатын автомобиль жолдарының тізбесі, атаулары мен индекстері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2601"/>
        <w:gridCol w:w="5364"/>
        <w:gridCol w:w="3002"/>
      </w:tblGrid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(шақырым)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"Қаракемер-Керу" (0-18,1)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КН-КR-2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"Қаракемер-Қарасай батыр-Еңбекші" (0-33,1)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КН-КR-3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"Сортөбе-Ауқатты-Қызылсай" (0-15,3)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КН-КR-4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"Өтеген-Бәйтерек" (0-8,55)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КН-КR-5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"Отар-Гвардейск" (0-2)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КН-КR-6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"Отар-Анырақай-Бел" (0-48,1)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КН-КR-7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"Алға-Көгадыр" (0-9)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КН-КR-8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"Ноғайбай-Сарыбастау" (0-2,8)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КН-КR-9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"Бетқайнар-Соғанды" (0-26,7)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КН-КR-10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"Қақпатас-Беріктас" (0-6)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"Қордай-Шөміш" (0-4,2)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КН-КR-12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"Қордай ауылына кіреберіс" (0-2,1)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КН-КR-13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"Кенен ауылына кіреберіс" (0-2,37)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КН-КR-14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"Ноғайбай ауылына кіреберіс" (0-11)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КН-КR-15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"Ноғайбай-Шарбақты" (0-14,2)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КН-КR-16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"Мұзбел ауылына кіреберіс" (0-2,3)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КН-КR-17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"Жаңатұрмыс ауылына кіреберіс" (0-2,1)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КН-КR-18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ауылына кіреберіс" (0-2,8)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КН-КR-19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"Қалғұты ауылына кіреберіс" (0-1,3)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КН-КR-20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"Күнбатыс 1 ауылына кіреберіс" (0-1,9)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КН-КR-21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"Күнбатыс 2 ауылына кіреберіс" (0-1,9)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