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ca995" w14:textId="a9ca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Жуалы ауданы ауылдық округтерінің бюджеттері туралы" Жуалы аудандық мәслихатының 2017 жылғы 25 желтоқсандағы № 21-3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2018 жылғы 5 желтоқсандағы № 35-2 шешімі. Жамбыл облысы Әділет департаментінде 2018 жылғы 7 желтоқсанда № 4015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"2018-2020 жылдарға арналған аудандық бюджет туралы" Жуалы аудандық мәслихатының 2017 жылғы 20 желтоқсандағы № 20-3 шешіміне өзгерістер енгізу туралы" Жуалы аудандық мәслихатының 2018 жылғы 28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34-2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негізінде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4000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Жуалы аудандық мәслихаты ШЕШІМ ҚАБЫЛДАДЫ: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Жуалы ауданы ауылдық округтерінің бюджеттері туралы" Жуалы аудандық мәслихаттың 2017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21-3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3657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2018 жылдың 9 қаңтарда аудандық "Жаңа өмір"-"Новая жизнь" газетінде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1.1</w:t>
      </w:r>
      <w:r>
        <w:rPr>
          <w:rFonts w:ascii="Times New Roman"/>
          <w:b w:val="false"/>
          <w:i w:val="false"/>
          <w:color w:val="000000"/>
          <w:sz w:val="28"/>
        </w:rPr>
        <w:t xml:space="preserve"> Б. Момышұлы ауылы әкімінің аппараты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"280 840" деген сандар "286 660" деген сандармен ауыстырылсын;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"48 921" деген сандар "53 369" деген сандармен ауыстырылсын;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"10 433" деген сандар "10 153" деген сандармен ауыстырылсын;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"221 486" деген сандар "223 138" деген сандармен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"280 840" деген сандар "286 660" деген сандармен ауыстырылсын.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1.2</w:t>
      </w:r>
      <w:r>
        <w:rPr>
          <w:rFonts w:ascii="Times New Roman"/>
          <w:b w:val="false"/>
          <w:i w:val="false"/>
          <w:color w:val="000000"/>
          <w:sz w:val="28"/>
        </w:rPr>
        <w:t xml:space="preserve"> Ақтөбе ауылдық округі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"58 348" деген сандар "59 119" деген сандармен ауыстырылсын;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"3 082" деген сандар "3 126" деген сандармен ауыстырылсын;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"216" деген сандар "172" деген сандармен ауыстырылсын;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"55 050" деген сандар "55 821" деген сандармен ауыстырылсын;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"58 348" деген сандар "59 119" деген сандармен ауыстырылсын;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1.3</w:t>
      </w:r>
      <w:r>
        <w:rPr>
          <w:rFonts w:ascii="Times New Roman"/>
          <w:b w:val="false"/>
          <w:i w:val="false"/>
          <w:color w:val="000000"/>
          <w:sz w:val="28"/>
        </w:rPr>
        <w:t xml:space="preserve"> Ақсай ауылдық округі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"90 160" деген сандар "94 321" деген сандармен ауыстырылсын;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"4 653" деген сандар "4 799" деген сандармен ауыстырылсын; 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"2 489" деген сандар "2 443" деген сандармен ауыстырылсын; 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"83 018" деген сандар "87 079" деген сандармен ауыстырылсын;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"90 160" деген сандар "94 321" деген сандармен ауыстырылсын.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Боралдай ауылдық округі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"77 530" деген сандар "79 474" деген сандармен ауыстырылсын;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"3 378" деген сандар "4 368" деген сандармен ауыстырылсын;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"2 029" деген сандар "2 003" деген сандармен ауыстырылсын;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"72 123" деген сандар "73 103" деген сандармен ауыстырылсын;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"77 530" деген сандар "79 474" деген сандармен ауыстырылсын.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1.5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Жетітөбе ауылдық округі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"52 849" деген сандар "52 692" деген сандармен ауыстырылсын;</w:t>
      </w:r>
    </w:p>
    <w:bookmarkEnd w:id="23"/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"3 995" деген сандар "4 041" деген сандармен ауыстырылсын;</w:t>
      </w:r>
    </w:p>
    <w:bookmarkEnd w:id="24"/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"1 929" деген сандар "1 883" деген сандармен ауыстырылсын;</w:t>
      </w:r>
    </w:p>
    <w:bookmarkEnd w:id="25"/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"46 925" деген сандар "46 768" деген сандармен ауыстырылсын;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"52 849" деген сандар "52 692" деген сандармен ауыстырылсын.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1.6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Көкбастау ауылдық округі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"79 352" деген сандар "80 246" деген сандармен ауыстырылсын;</w:t>
      </w:r>
    </w:p>
    <w:bookmarkEnd w:id="28"/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"5 046" деген сандар "5 092" деген сандармен ауыстырылсын;</w:t>
      </w:r>
    </w:p>
    <w:bookmarkEnd w:id="29"/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"1 539" деген сандар "1 493" деген сандармен ауыстырылсын;</w:t>
      </w:r>
    </w:p>
    <w:bookmarkEnd w:id="30"/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"72 767" деген сандар "73 661" деген сандармен ауыстырылсын;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"79 352" деген сандар "80 246" деген сандармен ауыстырылсын.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1.7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Күреңбел ауылдық округі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"51 563" деген сандар "50 315" деген сандармен ауыстырылсын;</w:t>
      </w:r>
    </w:p>
    <w:bookmarkEnd w:id="33"/>
    <w:bookmarkStart w:name="z6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"2 644" деген сандар "2 690" деген сандармен ауыстырылсын;</w:t>
      </w:r>
    </w:p>
    <w:bookmarkEnd w:id="34"/>
    <w:bookmarkStart w:name="z6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"1 407" деген сандар "1 361" деген сандармен ауыстырылсын;</w:t>
      </w:r>
    </w:p>
    <w:bookmarkEnd w:id="35"/>
    <w:bookmarkStart w:name="z6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"47 512" деген сандар "46 264" деген сандармен ауыстырылсын;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"51 563" деген сандар "50 315" деген сандармен ауыстырылсын.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Қарасаз ауылдық округі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"86 636" деген сандар "87 240" деген сандармен ауыстырылсын;</w:t>
      </w:r>
    </w:p>
    <w:bookmarkEnd w:id="38"/>
    <w:bookmarkStart w:name="z7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"4 539" деген сандар "4 585" деген сандармен ауыстырылсын;</w:t>
      </w:r>
    </w:p>
    <w:bookmarkEnd w:id="39"/>
    <w:bookmarkStart w:name="z7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"1 833" деген сандар "1 787" деген сандармен ауыстырылсын;</w:t>
      </w:r>
    </w:p>
    <w:bookmarkEnd w:id="40"/>
    <w:bookmarkStart w:name="z7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"80 264" деген сандар "80 868" деген сандармен ауыстырылсын;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"86 636" деген сандар "87 240" деген сандармен ауыстырылсын.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1.9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Қызыларық ауылдық округі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"66 125" деген сандар "65 966" деген сандармен ауыстырылсын;</w:t>
      </w:r>
    </w:p>
    <w:bookmarkEnd w:id="43"/>
    <w:bookmarkStart w:name="z8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"3 189" деген сандар "3 475" деген сандармен ауыстырылсын;</w:t>
      </w:r>
    </w:p>
    <w:bookmarkEnd w:id="44"/>
    <w:bookmarkStart w:name="z8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"258" деген сандар "212" деген сандармен ауыстырылсын;</w:t>
      </w:r>
    </w:p>
    <w:bookmarkEnd w:id="45"/>
    <w:bookmarkStart w:name="z8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"62 678" деген сандар "62 279" деген сандармен ауыстырылсын;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"66 125" деген сандар "65 966" деген сандармен ауыстырылсын.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1.10</w:t>
      </w:r>
      <w:r>
        <w:rPr>
          <w:rFonts w:ascii="Times New Roman"/>
          <w:b w:val="false"/>
          <w:i w:val="false"/>
          <w:color w:val="000000"/>
          <w:sz w:val="28"/>
        </w:rPr>
        <w:t xml:space="preserve"> Мыңбұлақ ауылдық округі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"57 005" деген сандар "51 391" деген сандармен ауыстырылсын;</w:t>
      </w:r>
    </w:p>
    <w:bookmarkEnd w:id="48"/>
    <w:bookmarkStart w:name="z9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"4 572" деген сандар "4 818" деген сандармен ауыстырылсын.</w:t>
      </w:r>
    </w:p>
    <w:bookmarkEnd w:id="49"/>
    <w:bookmarkStart w:name="z9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"1 157" деген сандар "1 111" деген сандармен ауыстырылсын.</w:t>
      </w:r>
    </w:p>
    <w:bookmarkEnd w:id="50"/>
    <w:bookmarkStart w:name="z9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"51 276" деген сандар "45 462" деген сандармен ауыстырылсын.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"57 005" деген сандар "51 391" деген сандармен ауыстырылсын.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1.11</w:t>
      </w:r>
      <w:r>
        <w:rPr>
          <w:rFonts w:ascii="Times New Roman"/>
          <w:b w:val="false"/>
          <w:i w:val="false"/>
          <w:color w:val="000000"/>
          <w:sz w:val="28"/>
        </w:rPr>
        <w:t xml:space="preserve"> Нұрлыкент ауылдық округі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"89 579" деген сандар "87 764" деген сандармен ауыстырылсын;</w:t>
      </w:r>
    </w:p>
    <w:bookmarkEnd w:id="53"/>
    <w:bookmarkStart w:name="z10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"6 792" деген сандар "7 838" деген сандармен ауыстырылсын;</w:t>
      </w:r>
    </w:p>
    <w:bookmarkEnd w:id="54"/>
    <w:bookmarkStart w:name="z10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"233" деген сандар "187" деген сандармен ауыстырылсын;</w:t>
      </w:r>
    </w:p>
    <w:bookmarkEnd w:id="55"/>
    <w:bookmarkStart w:name="z10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"82 554" деген сандар "79 739" деген сандармен ауыстырылсын.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"89 579" деген сандар "87 764" деген сандармен ауыстырылсын.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1.12</w:t>
      </w:r>
      <w:r>
        <w:rPr>
          <w:rFonts w:ascii="Times New Roman"/>
          <w:b w:val="false"/>
          <w:i w:val="false"/>
          <w:color w:val="000000"/>
          <w:sz w:val="28"/>
        </w:rPr>
        <w:t xml:space="preserve"> Шақпақ ауылдық округі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"76 105" деген сандар "75 713" деген сандармен ауыстырылсын;</w:t>
      </w:r>
    </w:p>
    <w:bookmarkEnd w:id="58"/>
    <w:bookmarkStart w:name="z11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"5 989" деген сандар "5 636" деген сандармен ауыстырылсын;</w:t>
      </w:r>
    </w:p>
    <w:bookmarkEnd w:id="59"/>
    <w:bookmarkStart w:name="z11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"1 017" деген сандар "971" деген сандармен ауыстырылсын;</w:t>
      </w:r>
    </w:p>
    <w:bookmarkEnd w:id="60"/>
    <w:bookmarkStart w:name="z11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"69 099" деген сандар "69 106" деген сандармен ауыстырылсын;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"76 105" деген сандар "75 713" деген сандармен ауыстырылсын.</w:t>
      </w:r>
    </w:p>
    <w:bookmarkEnd w:id="62"/>
    <w:bookmarkStart w:name="z11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63"/>
    <w:bookmarkStart w:name="z11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аудандық мәслихаттың әкімшілік аумақтық құрылым, аумақты әлеуметтік-экономикалық дамыту, бюджет және жергілікті салықтар мәселелері, адамдарды құқығын қорғау жөніндегі тұрақты комиссиясына жүктелсін.</w:t>
      </w:r>
    </w:p>
    <w:bookmarkEnd w:id="64"/>
    <w:bookmarkStart w:name="z11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2018 жылдың 1 қаңтарынан қолданысқа енгізіледі.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шешіміне 1 қосымша</w:t>
            </w:r>
          </w:p>
        </w:tc>
      </w:tr>
    </w:tbl>
    <w:bookmarkStart w:name="z12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Б. Момышұлы ауылы әкімінің 2018 жылға арналған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4"/>
        <w:gridCol w:w="2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1 182 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шешіміне 2 қосымша</w:t>
            </w:r>
          </w:p>
        </w:tc>
      </w:tr>
    </w:tbl>
    <w:bookmarkStart w:name="z12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ауылдық округі 2018 жылға арналған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шешіміне 3 қосымша</w:t>
            </w:r>
          </w:p>
        </w:tc>
      </w:tr>
    </w:tbl>
    <w:bookmarkStart w:name="z13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Ақсай ауылдық округі 2018 жылға арналған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94 321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1 640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шешіміне 4 қосымша</w:t>
            </w:r>
          </w:p>
        </w:tc>
      </w:tr>
    </w:tbl>
    <w:bookmarkStart w:name="z13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 2018 жылға арналған бюджеті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091"/>
        <w:gridCol w:w="703"/>
        <w:gridCol w:w="7346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шешіміне 5 қосымша</w:t>
            </w:r>
          </w:p>
        </w:tc>
      </w:tr>
    </w:tbl>
    <w:bookmarkStart w:name="z14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Жетітөбе ауылдық округі 2018 жылға арналған бюджеті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621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шешіміне 6 қосымша</w:t>
            </w:r>
          </w:p>
        </w:tc>
      </w:tr>
    </w:tbl>
    <w:bookmarkStart w:name="z14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Көкбастау ауылдық округі 2018 жылға арналған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1 541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шешіміне 7 қосымша</w:t>
            </w:r>
          </w:p>
        </w:tc>
      </w:tr>
    </w:tbl>
    <w:bookmarkStart w:name="z14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Күреңбел ауылдық округі 2018 жылға арналған бюджеті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шешіміне 8 қосымша</w:t>
            </w:r>
          </w:p>
        </w:tc>
      </w:tr>
    </w:tbl>
    <w:bookmarkStart w:name="z14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Қарасаз ауылдық округі 2018 жылға арналған бюджеті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49 922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шешіміне 9 қосымша</w:t>
            </w:r>
          </w:p>
        </w:tc>
      </w:tr>
    </w:tbl>
    <w:bookmarkStart w:name="z15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Қызыларық ауылдық округі 2018 жылға арналған бюджеті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шешіміне 10 қосымша</w:t>
            </w:r>
          </w:p>
        </w:tc>
      </w:tr>
    </w:tbl>
    <w:bookmarkStart w:name="z15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 2018 жылға арналған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шешіміне 11 қосымша</w:t>
            </w:r>
          </w:p>
        </w:tc>
      </w:tr>
    </w:tbl>
    <w:bookmarkStart w:name="z15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Нұрлыкент ауылдық округі 2018 жылға арналған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5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шешіміне 12 қосымша</w:t>
            </w:r>
          </w:p>
        </w:tc>
      </w:tr>
    </w:tbl>
    <w:bookmarkStart w:name="z16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Шақпақ ауылдық округі 2018 жылға арналған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5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