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4315" w14:textId="f874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"Жуалы аудандық мәслихаты аппараты" мемлекеттік мекемесінің ережесін бекіту туралы" Жуалы аудандық мәслихатының 2014 жылғы 28 наурыздағы № 26-11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2018 жылғы 20 шілдедегі № 30-7 шешімі. Жамбыл облысы Әділет департаментінде 2018 жылғы 1 тамызда № 3921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Жуалы аудандық мәслихаты ШЕШІМ ҚАБЫЛДАДЫ: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"Жуалы аудандық мәслихаты аппараты" мемлекеттік мекемесінің ережесін бекіту туралы" Жуалы аудандық мәслихатының 2014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26-11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20 мамырдағы "Жаңа өмір" – "Новая жизнь" газетінде жарияланған) шешімінің күші жойылды деп танылсын.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Жуалы аудандық мәслихатының әкімшілік аумақтық құрылым, аумақты әлеуметтік-экономикалық дамыту, бюджет және жергілікті салықтар мәселелері, адамдарды құқығын қорғау жөніндегі тұрақты комиссиясына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