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f623" w14:textId="cb3f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біржолғы әлеуметтік көмек беру туралы" Жуалы аудандық мәслихатының 2013 жылғы 05 қыркүйектегі № 20-5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2018 жылғы 29 маусымдағы № 29-9 шешімі. Жамбыл облысы Әділет департаментінде 2018 жылғы 13 шілдеде № 3904 болып тіркелді. Күші жойылды - Жамбыл облысы Жуалы аудандық мәслихатының 2019 жылғы 6 мамырдағы № 43-5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Жуалы аудандық мәслихатының 06.05.2019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1"/>
    <w:bookmarkStart w:name="z7" w:id="2"/>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біржолғы әлеуметтік көмек беру туралы" Жуалы аудандық мәслихатының 2013 жылғы 05 қыркүйектегі </w:t>
      </w:r>
      <w:r>
        <w:rPr>
          <w:rFonts w:ascii="Times New Roman"/>
          <w:b w:val="false"/>
          <w:i w:val="false"/>
          <w:color w:val="000000"/>
          <w:sz w:val="28"/>
        </w:rPr>
        <w:t>№ 20-5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2020</w:t>
      </w:r>
      <w:r>
        <w:rPr>
          <w:rFonts w:ascii="Times New Roman"/>
          <w:b w:val="false"/>
          <w:i w:val="false"/>
          <w:color w:val="000000"/>
          <w:sz w:val="28"/>
        </w:rPr>
        <w:t xml:space="preserve"> болып тіркелген, 2013 жылғы 12 қазандағы аудандық "Жаңа өмір – Новая жизнь" газетінде жарияланған) келесі өзгеріс енгізілсін:</w:t>
      </w:r>
    </w:p>
    <w:bookmarkEnd w:id="2"/>
    <w:bookmarkStart w:name="z8"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"1. Ауылдық елді мекендерде тұратын және жұмыс істейтін әлеуметтік қамсыздандыру, білім беру, мәдениет, спорт және ветеринария ұйымдарының мамандарына отын сатып алу үшін бюджет қаражаты есебiнен төрт айлық есептік көрсеткіш мөлшерінде біржолғы әлеуметтік көмек берілсін.</w:t>
      </w:r>
    </w:p>
    <w:bookmarkEnd w:id="4"/>
    <w:bookmarkStart w:name="z10" w:id="5"/>
    <w:p>
      <w:pPr>
        <w:spacing w:after="0"/>
        <w:ind w:left="0"/>
        <w:jc w:val="both"/>
      </w:pPr>
      <w:r>
        <w:rPr>
          <w:rFonts w:ascii="Times New Roman"/>
          <w:b w:val="false"/>
          <w:i w:val="false"/>
          <w:color w:val="000000"/>
          <w:sz w:val="28"/>
        </w:rPr>
        <w:t>
      Мемлекеттік денсаулық сақтау ұйымдарының мамандарына отын сатып алу үшін біржолғы әлеуметтік көмек Жамбыл облыстық мәслихатының шешімімен белгіленген мөлшерде беріледі".</w:t>
      </w:r>
    </w:p>
    <w:bookmarkEnd w:id="5"/>
    <w:bookmarkStart w:name="z11" w:id="6"/>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 Мамедова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