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7b78" w14:textId="2477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Жуалы ауданы ауылдық округтерінің бюджеттері туралы" Жуалы аудандық мәслихатының 2017 жылғы 25 желтоқсандағы № 21-3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2018 жылғы 25 мамырдағы № 28-3 шешімі. Жамбыл облысы Әділет департаментінде 2018 жылғы 1 маусымда № 3840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Жуалы ауданы ауылдық округтерінің бюджеттері туралы" Жуалы аудандық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9 қаңтарда аудандық "Жаңа өмір"-"Новая жизнь" газетінде жарияланған) келесі өзгерістер енгізілсін: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Б. Момышұлы ауылы әкімінің аппараты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"271 713" деген сандар "275 893" деген сандармен ауыстырылсын;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"220 169" деген сандар "224 349"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"271 713" деген сандар "275 893" деген сандармен ауыстырылсын.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"86 675" деген сандар "88 923" деген сандармен ауыстырылсын;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"79 533" деген сандар "81 781" деген сандармен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"86 675" деген сандар "88 923" деген сандармен ауыстырылсын.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"73 665" деген сандар "75 380" деген сандармен ауыстырылсын;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"68 408" деген сандар "70 123"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"73 665" деген сандар "75 380" деген сандармен ауыстырылсын.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Қарасаз ауылдық округі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"86 215" деген сандар "87 312" деген сандармен ауыстырылсын;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"79 843" деген сандар "80 940"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"86 215" деген сандар "87 312" деген сандармен ауыстырылсын.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Мыңбұлақ ауылдық округі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"52 329" деген сандар "52 106" деген сандармен ауыстырылсын;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"46 600" деген сандар "46 377" деген сандармен ауыстырылсын.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"52 329" деген сандар "52 106" деген сандармен ауыстырылсын.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Шақпақ ауылдық округі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"80 092" деген сандар "77 391" деген сандармен ауыстырылсын;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"73 994" деген сандар "71 293" деген сандармен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"80 092" деген сандар "77 391" деген сандармен ауыстырылсын.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Э. Мамедова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 қосымша</w:t>
            </w:r>
          </w:p>
        </w:tc>
      </w:tr>
    </w:tbl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әкімінің 2018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36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3 қосымша</w:t>
            </w:r>
          </w:p>
        </w:tc>
      </w:tr>
    </w:tbl>
    <w:bookmarkStart w:name="z12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2018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50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4 қосымша</w:t>
            </w:r>
          </w:p>
        </w:tc>
      </w:tr>
    </w:tbl>
    <w:bookmarkStart w:name="z1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2018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67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8 қосымша</w:t>
            </w:r>
          </w:p>
        </w:tc>
      </w:tr>
    </w:tbl>
    <w:bookmarkStart w:name="z24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2018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60"/>
        <w:gridCol w:w="2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82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9 қосымша</w:t>
            </w:r>
          </w:p>
        </w:tc>
      </w:tr>
    </w:tbl>
    <w:bookmarkStart w:name="z3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2018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96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 28-3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6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2018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11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 28-3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2018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25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