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80f3" w14:textId="e768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2018 жылғы 20 сәуірдегі № 128 қаулысы. Жамбыл облысы Әділет департаментінде 2018 жылғы 28 сәуірде № 3806 болып тіркелді. Күші жойылды - Жамбыл облысы Жуалы ауданы әкімдігінің 2023 жылғы 9 маусымдағы № 142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Жуалы ауданы әкімдігінің 09.06.2023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Жуалы ауданы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Жуалы ауданы әкімінің аппараты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Жуалы ауданы әкімдігінің 2017 жылғы 27 ақпандағы </w:t>
      </w:r>
      <w:r>
        <w:rPr>
          <w:rFonts w:ascii="Times New Roman"/>
          <w:b w:val="false"/>
          <w:i w:val="false"/>
          <w:color w:val="000000"/>
          <w:sz w:val="28"/>
        </w:rPr>
        <w:t>№ 58</w:t>
      </w:r>
      <w:r>
        <w:rPr>
          <w:rFonts w:ascii="Times New Roman"/>
          <w:b w:val="false"/>
          <w:i w:val="false"/>
          <w:color w:val="000000"/>
          <w:sz w:val="28"/>
        </w:rPr>
        <w:t xml:space="preserve"> қаулысының (Нормативтік құқықтық актілердің мемлекеттік тіркеу тізілімінде 2017 жылдың 17 наурызында </w:t>
      </w:r>
      <w:r>
        <w:rPr>
          <w:rFonts w:ascii="Times New Roman"/>
          <w:b w:val="false"/>
          <w:i w:val="false"/>
          <w:color w:val="000000"/>
          <w:sz w:val="28"/>
        </w:rPr>
        <w:t>№3353</w:t>
      </w:r>
      <w:r>
        <w:rPr>
          <w:rFonts w:ascii="Times New Roman"/>
          <w:b w:val="false"/>
          <w:i w:val="false"/>
          <w:color w:val="000000"/>
          <w:sz w:val="28"/>
        </w:rPr>
        <w:t xml:space="preserve"> болып тіркелген, 2017 жылдың 28 наурызында "Жаңа өмір – Новая жизнь" газетінде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Серік Дүйсенбайұлы Қойбақовқа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2018 жылғы "20" сәуірдегі</w:t>
            </w:r>
            <w:r>
              <w:br/>
            </w:r>
            <w:r>
              <w:rPr>
                <w:rFonts w:ascii="Times New Roman"/>
                <w:b w:val="false"/>
                <w:i w:val="false"/>
                <w:color w:val="000000"/>
                <w:sz w:val="20"/>
              </w:rPr>
              <w:t>№128 қаулысымен бекітілген</w:t>
            </w:r>
          </w:p>
        </w:tc>
      </w:tr>
    </w:tbl>
    <w:bookmarkStart w:name="z18" w:id="11"/>
    <w:p>
      <w:pPr>
        <w:spacing w:after="0"/>
        <w:ind w:left="0"/>
        <w:jc w:val="left"/>
      </w:pPr>
      <w:r>
        <w:rPr>
          <w:rFonts w:ascii="Times New Roman"/>
          <w:b/>
          <w:i w:val="false"/>
          <w:color w:val="000000"/>
        </w:rPr>
        <w:t xml:space="preserve">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13"/>
    <w:bookmarkStart w:name="z21"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2"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4"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5"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7"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8"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29"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0"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1"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2"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3"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4" w:id="27"/>
    <w:p>
      <w:pPr>
        <w:spacing w:after="0"/>
        <w:ind w:left="0"/>
        <w:jc w:val="both"/>
      </w:pPr>
      <w:r>
        <w:rPr>
          <w:rFonts w:ascii="Times New Roman"/>
          <w:b w:val="false"/>
          <w:i w:val="false"/>
          <w:color w:val="000000"/>
          <w:sz w:val="28"/>
        </w:rPr>
        <w:t>
      1) НМИ жетістіктерін бағалау;</w:t>
      </w:r>
    </w:p>
    <w:bookmarkEnd w:id="27"/>
    <w:bookmarkStart w:name="z35"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6"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7"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8"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39" w:id="32"/>
    <w:p>
      <w:pPr>
        <w:spacing w:after="0"/>
        <w:ind w:left="0"/>
        <w:jc w:val="left"/>
      </w:pPr>
      <w:r>
        <w:rPr>
          <w:rFonts w:ascii="Times New Roman"/>
          <w:b/>
          <w:i w:val="false"/>
          <w:color w:val="000000"/>
        </w:rPr>
        <w:t xml:space="preserve"> 2. НМИ анықтау тәртібі</w:t>
      </w:r>
    </w:p>
    <w:bookmarkEnd w:id="32"/>
    <w:bookmarkStart w:name="z40"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1"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2"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3"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4"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5" w:id="38"/>
    <w:p>
      <w:pPr>
        <w:spacing w:after="0"/>
        <w:ind w:left="0"/>
        <w:jc w:val="both"/>
      </w:pPr>
      <w:r>
        <w:rPr>
          <w:rFonts w:ascii="Times New Roman"/>
          <w:b w:val="false"/>
          <w:i w:val="false"/>
          <w:color w:val="000000"/>
          <w:sz w:val="28"/>
        </w:rPr>
        <w:t>
      13. НМИ:</w:t>
      </w:r>
    </w:p>
    <w:bookmarkEnd w:id="38"/>
    <w:bookmarkStart w:name="z46"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7"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8"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49"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0"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1" w:id="44"/>
    <w:p>
      <w:pPr>
        <w:spacing w:after="0"/>
        <w:ind w:left="0"/>
        <w:jc w:val="both"/>
      </w:pPr>
      <w:r>
        <w:rPr>
          <w:rFonts w:ascii="Times New Roman"/>
          <w:b w:val="false"/>
          <w:i w:val="false"/>
          <w:color w:val="000000"/>
          <w:sz w:val="28"/>
        </w:rPr>
        <w:t xml:space="preserve">
      14. НМИ саны 5 құрайды. </w:t>
      </w:r>
    </w:p>
    <w:bookmarkEnd w:id="44"/>
    <w:bookmarkStart w:name="z52"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3" w:id="46"/>
    <w:p>
      <w:pPr>
        <w:spacing w:after="0"/>
        <w:ind w:left="0"/>
        <w:jc w:val="left"/>
      </w:pPr>
      <w:r>
        <w:rPr>
          <w:rFonts w:ascii="Times New Roman"/>
          <w:b/>
          <w:i w:val="false"/>
          <w:color w:val="000000"/>
        </w:rPr>
        <w:t xml:space="preserve"> 3. НМИ жетістігін бағалау тәртібі</w:t>
      </w:r>
    </w:p>
    <w:bookmarkEnd w:id="46"/>
    <w:bookmarkStart w:name="z54"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55"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6"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xml:space="preserve">
      2) түзетуге жіберу. </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0"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 Құзыреттерді бағалау тәртібі</w:t>
      </w:r>
    </w:p>
    <w:bookmarkEnd w:id="64"/>
    <w:bookmarkStart w:name="z72"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3"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4"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5"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6"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7"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8"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79"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0"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1"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2"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3"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4"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5"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6"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89"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3"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4"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5"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6"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7"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8"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99"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0"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103"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4" w:id="9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05" w:id="96"/>
      <w:r>
        <w:rPr>
          <w:rFonts w:ascii="Times New Roman"/>
          <w:b w:val="false"/>
          <w:i w:val="false"/>
          <w:color w:val="000000"/>
          <w:sz w:val="28"/>
        </w:rPr>
        <w:t>
      Қызметшінің (тегі, аты, әкесінің аты (болған жағдайда))_______________________________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 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_______________________</w:t>
            </w:r>
          </w:p>
        </w:tc>
      </w:tr>
    </w:tbl>
    <w:bookmarkStart w:name="z120" w:id="100"/>
    <w:p>
      <w:pPr>
        <w:spacing w:after="0"/>
        <w:ind w:left="0"/>
        <w:jc w:val="left"/>
      </w:pPr>
      <w:r>
        <w:rPr>
          <w:rFonts w:ascii="Times New Roman"/>
          <w:b/>
          <w:i w:val="false"/>
          <w:color w:val="000000"/>
        </w:rPr>
        <w:t xml:space="preserve"> НМИ бойынша бағалау парағы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____________________________________________________</w:t>
            </w:r>
          </w:p>
          <w:bookmarkEnd w:id="101"/>
          <w:p>
            <w:pPr>
              <w:spacing w:after="20"/>
              <w:ind w:left="20"/>
              <w:jc w:val="both"/>
            </w:pPr>
            <w:r>
              <w:rPr>
                <w:rFonts w:ascii="Times New Roman"/>
                <w:b w:val="false"/>
                <w:i w:val="false"/>
                <w:color w:val="000000"/>
                <w:sz w:val="20"/>
              </w:rPr>
              <w:t>
(Т.А.Ә., 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Өлшем бірлігі</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05"/>
      <w:r>
        <w:rPr>
          <w:rFonts w:ascii="Times New Roman"/>
          <w:b w:val="false"/>
          <w:i w:val="false"/>
          <w:color w:val="000000"/>
          <w:sz w:val="28"/>
        </w:rPr>
        <w:t>
      Бағалау нәтижесі _________________________________________________________</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Қызметші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Тікелей басшы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 ауылдық округтер </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аудандық атқарушы</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6" w:id="108"/>
    <w:p>
      <w:pPr>
        <w:spacing w:after="0"/>
        <w:ind w:left="0"/>
        <w:jc w:val="left"/>
      </w:pPr>
      <w:r>
        <w:rPr>
          <w:rFonts w:ascii="Times New Roman"/>
          <w:b/>
          <w:i w:val="false"/>
          <w:color w:val="000000"/>
        </w:rPr>
        <w:t xml:space="preserve"> Құзыреттер бойынша бағалау парағы </w:t>
      </w:r>
    </w:p>
    <w:bookmarkEnd w:id="108"/>
    <w:bookmarkStart w:name="z137" w:id="109"/>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w:t>
      </w:r>
    </w:p>
    <w:bookmarkEnd w:id="109"/>
    <w:p>
      <w:pPr>
        <w:spacing w:after="0"/>
        <w:ind w:left="0"/>
        <w:jc w:val="both"/>
      </w:pPr>
      <w:bookmarkStart w:name="z138" w:id="110"/>
      <w:r>
        <w:rPr>
          <w:rFonts w:ascii="Times New Roman"/>
          <w:b w:val="false"/>
          <w:i w:val="false"/>
          <w:color w:val="000000"/>
          <w:sz w:val="28"/>
        </w:rPr>
        <w:t xml:space="preserve">
      Бағаланатын қызметшінің (тегі, аты, әкесінің аты (болған </w:t>
      </w:r>
      <w:r>
        <w:rPr>
          <w:rFonts w:ascii="Times New Roman"/>
          <w:b w:val="false"/>
          <w:i w:val="false"/>
          <w:color w:val="000000"/>
          <w:sz w:val="28"/>
        </w:rPr>
        <w:t>жағдайда) _________________________________________________________________________</w:t>
      </w:r>
    </w:p>
    <w:bookmarkEnd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rPr>
          <w:rFonts w:ascii="Times New Roman"/>
          <w:b w:val="false"/>
          <w:i w:val="false"/>
          <w:color w:val="000000"/>
          <w:sz w:val="28"/>
        </w:rPr>
        <w:t xml:space="preserve"> 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 р/с</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2</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3</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4</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5</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6</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7</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8</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9</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10</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11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Қызметші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Тікелей басшы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5" w:id="125"/>
    <w:p>
      <w:pPr>
        <w:spacing w:after="0"/>
        <w:ind w:left="0"/>
        <w:jc w:val="left"/>
      </w:pPr>
      <w:r>
        <w:rPr>
          <w:rFonts w:ascii="Times New Roman"/>
          <w:b/>
          <w:i w:val="false"/>
          <w:color w:val="000000"/>
        </w:rPr>
        <w:t xml:space="preserve"> Құзыреттердің мінез-құлық индикаторлары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xml:space="preserve">
Құзыреттер атауы </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қызметтік басқару</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E-3;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3"/>
          <w:p>
            <w:pPr>
              <w:spacing w:after="20"/>
              <w:ind w:left="20"/>
              <w:jc w:val="both"/>
            </w:pPr>
            <w:r>
              <w:rPr>
                <w:rFonts w:ascii="Times New Roman"/>
                <w:b w:val="false"/>
                <w:i w:val="false"/>
                <w:color w:val="000000"/>
                <w:sz w:val="20"/>
              </w:rPr>
              <w:t>
Тапсырмаларды жүйесіз орындайды;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5"/>
          <w:p>
            <w:pPr>
              <w:spacing w:after="20"/>
              <w:ind w:left="20"/>
              <w:jc w:val="both"/>
            </w:pPr>
            <w:r>
              <w:rPr>
                <w:rFonts w:ascii="Times New Roman"/>
                <w:b w:val="false"/>
                <w:i w:val="false"/>
                <w:color w:val="000000"/>
                <w:sz w:val="20"/>
              </w:rPr>
              <w:t>
Ұжымда сенімді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Ұжымда өзара сенімсіз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4"/>
          <w:p>
            <w:pPr>
              <w:spacing w:after="20"/>
              <w:ind w:left="20"/>
              <w:jc w:val="both"/>
            </w:pPr>
            <w:r>
              <w:rPr>
                <w:rFonts w:ascii="Times New Roman"/>
                <w:b w:val="false"/>
                <w:i w:val="false"/>
                <w:color w:val="000000"/>
                <w:sz w:val="20"/>
              </w:rPr>
              <w:t xml:space="preserve">
Қажетті мәліметтерді таба алады;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xml:space="preserve">
Қажетті мәліметтерді таба алмайды;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8"/>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9"/>
          <w:p>
            <w:pPr>
              <w:spacing w:after="20"/>
              <w:ind w:left="20"/>
              <w:jc w:val="both"/>
            </w:pPr>
            <w:r>
              <w:rPr>
                <w:rFonts w:ascii="Times New Roman"/>
                <w:b w:val="false"/>
                <w:i w:val="false"/>
                <w:color w:val="000000"/>
                <w:sz w:val="20"/>
              </w:rPr>
              <w:t>
E-3;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0"/>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2"/>
          <w:p>
            <w:pPr>
              <w:spacing w:after="20"/>
              <w:ind w:left="20"/>
              <w:jc w:val="both"/>
            </w:pPr>
            <w:r>
              <w:rPr>
                <w:rFonts w:ascii="Times New Roman"/>
                <w:b w:val="false"/>
                <w:i w:val="false"/>
                <w:color w:val="000000"/>
                <w:sz w:val="20"/>
              </w:rPr>
              <w:t>
ҚЫЗМЕТТІ ТҰТЫНУШЫҒА АҚПАРАТТАНДЫРУ</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4"/>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5"/>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7"/>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0"/>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1"/>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3"/>
          <w:p>
            <w:pPr>
              <w:spacing w:after="20"/>
              <w:ind w:left="20"/>
              <w:jc w:val="both"/>
            </w:pPr>
            <w:r>
              <w:rPr>
                <w:rFonts w:ascii="Times New Roman"/>
                <w:b w:val="false"/>
                <w:i w:val="false"/>
                <w:color w:val="000000"/>
                <w:sz w:val="20"/>
              </w:rPr>
              <w:t>
Жұмысты жақсарту жөнінде ұсыныстар енгізеді;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2"/>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3"/>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7"/>
          <w:p>
            <w:pPr>
              <w:spacing w:after="20"/>
              <w:ind w:left="20"/>
              <w:jc w:val="both"/>
            </w:pPr>
            <w:r>
              <w:rPr>
                <w:rFonts w:ascii="Times New Roman"/>
                <w:b w:val="false"/>
                <w:i w:val="false"/>
                <w:color w:val="000000"/>
                <w:sz w:val="20"/>
              </w:rPr>
              <w:t>
E-2;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8"/>
          <w:p>
            <w:pPr>
              <w:spacing w:after="20"/>
              <w:ind w:left="20"/>
              <w:jc w:val="both"/>
            </w:pPr>
            <w:r>
              <w:rPr>
                <w:rFonts w:ascii="Times New Roman"/>
                <w:b w:val="false"/>
                <w:i w:val="false"/>
                <w:color w:val="000000"/>
                <w:sz w:val="20"/>
              </w:rPr>
              <w:t>
E-3;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9"/>
          <w:p>
            <w:pPr>
              <w:spacing w:after="20"/>
              <w:ind w:left="20"/>
              <w:jc w:val="both"/>
            </w:pPr>
            <w:r>
              <w:rPr>
                <w:rFonts w:ascii="Times New Roman"/>
                <w:b w:val="false"/>
                <w:i w:val="false"/>
                <w:color w:val="000000"/>
                <w:sz w:val="20"/>
              </w:rPr>
              <w:t>
E-2;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0"/>
          <w:p>
            <w:pPr>
              <w:spacing w:after="20"/>
              <w:ind w:left="20"/>
              <w:jc w:val="both"/>
            </w:pPr>
            <w:r>
              <w:rPr>
                <w:rFonts w:ascii="Times New Roman"/>
                <w:b w:val="false"/>
                <w:i w:val="false"/>
                <w:color w:val="000000"/>
                <w:sz w:val="20"/>
              </w:rPr>
              <w:t>
E-3;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1"/>
          <w:p>
            <w:pPr>
              <w:spacing w:after="20"/>
              <w:ind w:left="20"/>
              <w:jc w:val="both"/>
            </w:pPr>
            <w:r>
              <w:rPr>
                <w:rFonts w:ascii="Times New Roman"/>
                <w:b w:val="false"/>
                <w:i w:val="false"/>
                <w:color w:val="000000"/>
                <w:sz w:val="20"/>
              </w:rPr>
              <w:t>
E-2;</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2"/>
          <w:p>
            <w:pPr>
              <w:spacing w:after="20"/>
              <w:ind w:left="20"/>
              <w:jc w:val="both"/>
            </w:pPr>
            <w:r>
              <w:rPr>
                <w:rFonts w:ascii="Times New Roman"/>
                <w:b w:val="false"/>
                <w:i w:val="false"/>
                <w:color w:val="000000"/>
                <w:sz w:val="20"/>
              </w:rPr>
              <w:t>
E-3;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 "Б"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bookmarkStart w:name="z361" w:id="183"/>
    <w:p>
      <w:pPr>
        <w:spacing w:after="0"/>
        <w:ind w:left="0"/>
        <w:jc w:val="left"/>
      </w:pPr>
      <w:r>
        <w:rPr>
          <w:rFonts w:ascii="Times New Roman"/>
          <w:b/>
          <w:i w:val="false"/>
          <w:color w:val="000000"/>
        </w:rPr>
        <w:t xml:space="preserve"> Бағалау жөніндегі комиссия отырысының хаттамасы</w:t>
      </w:r>
    </w:p>
    <w:bookmarkEnd w:id="183"/>
    <w:p>
      <w:pPr>
        <w:spacing w:after="0"/>
        <w:ind w:left="0"/>
        <w:jc w:val="both"/>
      </w:pPr>
      <w:bookmarkStart w:name="z362" w:id="184"/>
      <w:r>
        <w:rPr>
          <w:rFonts w:ascii="Times New Roman"/>
          <w:b w:val="false"/>
          <w:i w:val="false"/>
          <w:color w:val="000000"/>
          <w:sz w:val="28"/>
        </w:rPr>
        <w:t xml:space="preserve">
      ____________________________________________________________________ </w:t>
      </w:r>
    </w:p>
    <w:bookmarkEnd w:id="184"/>
    <w:p>
      <w:pPr>
        <w:spacing w:after="0"/>
        <w:ind w:left="0"/>
        <w:jc w:val="both"/>
      </w:pPr>
    </w:p>
    <w:bookmarkStart w:name="z363" w:id="185"/>
    <w:p>
      <w:pPr>
        <w:spacing w:after="0"/>
        <w:ind w:left="0"/>
        <w:jc w:val="left"/>
      </w:pPr>
      <w:r>
        <w:rPr>
          <w:rFonts w:ascii="Times New Roman"/>
          <w:b/>
          <w:i w:val="false"/>
          <w:color w:val="000000"/>
        </w:rPr>
        <w:t xml:space="preserve"> 
      (мемлекеттік органның атауы)</w:t>
      </w:r>
      <w:r>
        <w:br/>
      </w:r>
      <w:r>
        <w:rPr>
          <w:rFonts w:ascii="Times New Roman"/>
          <w:b/>
          <w:i w:val="false"/>
          <w:color w:val="000000"/>
        </w:rPr>
        <w:t>
      ____________________________________________________________________</w:t>
      </w:r>
      <w:r>
        <w:br/>
      </w:r>
      <w:r>
        <w:rPr>
          <w:rFonts w:ascii="Times New Roman"/>
          <w:b/>
          <w:i w:val="false"/>
          <w:color w:val="000000"/>
        </w:rPr>
        <w:t>
      (бағалау мерзімі жыл)</w:t>
      </w:r>
      <w:r>
        <w:br/>
      </w:r>
      <w:r>
        <w:rPr>
          <w:rFonts w:ascii="Times New Roman"/>
          <w:b/>
          <w:i w:val="false"/>
          <w:color w:val="000000"/>
        </w:rPr>
        <w:t xml:space="preserve">
      </w:t>
      </w:r>
      <w:r>
        <w:rPr>
          <w:rFonts w:ascii="Times New Roman"/>
          <w:b/>
          <w:i w:val="false"/>
          <w:color w:val="000000"/>
        </w:rPr>
        <w:t>Бағалау нәтижелері</w:t>
      </w:r>
      <w:r>
        <w:br/>
      </w:r>
      <w:r>
        <w:rPr>
          <w:rFonts w:ascii="Times New Roman"/>
          <w:b/>
          <w:i w:val="false"/>
          <w:color w:val="000000"/>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6"/>
          <w:p>
            <w:pPr>
              <w:spacing w:after="20"/>
              <w:ind w:left="20"/>
              <w:jc w:val="both"/>
            </w:pPr>
            <w:r>
              <w:rPr>
                <w:rFonts w:ascii="Times New Roman"/>
                <w:b w:val="false"/>
                <w:i w:val="false"/>
                <w:color w:val="000000"/>
                <w:sz w:val="20"/>
              </w:rPr>
              <w:t xml:space="preserve">
№ </w:t>
            </w:r>
          </w:p>
          <w:bookmarkEnd w:id="18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7"/>
          <w:p>
            <w:pPr>
              <w:spacing w:after="20"/>
              <w:ind w:left="20"/>
              <w:jc w:val="both"/>
            </w:pPr>
            <w:r>
              <w:rPr>
                <w:rFonts w:ascii="Times New Roman"/>
                <w:b w:val="false"/>
                <w:i w:val="false"/>
                <w:color w:val="000000"/>
                <w:sz w:val="20"/>
              </w:rPr>
              <w:t>
1.</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8"/>
          <w:p>
            <w:pPr>
              <w:spacing w:after="20"/>
              <w:ind w:left="20"/>
              <w:jc w:val="both"/>
            </w:pPr>
            <w:r>
              <w:rPr>
                <w:rFonts w:ascii="Times New Roman"/>
                <w:b w:val="false"/>
                <w:i w:val="false"/>
                <w:color w:val="000000"/>
                <w:sz w:val="20"/>
              </w:rPr>
              <w:t>
2.</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 w:id="190"/>
      <w:r>
        <w:rPr>
          <w:rFonts w:ascii="Times New Roman"/>
          <w:b w:val="false"/>
          <w:i w:val="false"/>
          <w:color w:val="000000"/>
          <w:sz w:val="28"/>
        </w:rPr>
        <w:t>
       Комиссия қорытындысы:</w:t>
      </w:r>
    </w:p>
    <w:bookmarkEnd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Комиссияның хатшысы: ____________________________________ Күні: _____________</w:t>
      </w:r>
    </w:p>
    <w:p>
      <w:pPr>
        <w:spacing w:after="0"/>
        <w:ind w:left="0"/>
        <w:jc w:val="both"/>
      </w:pPr>
    </w:p>
    <w:bookmarkStart w:name="z373" w:id="191"/>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1"/>
    <w:p>
      <w:pPr>
        <w:spacing w:after="0"/>
        <w:ind w:left="0"/>
        <w:jc w:val="both"/>
      </w:pPr>
      <w:bookmarkStart w:name="z374" w:id="192"/>
      <w:r>
        <w:rPr>
          <w:rFonts w:ascii="Times New Roman"/>
          <w:b w:val="false"/>
          <w:i w:val="false"/>
          <w:color w:val="000000"/>
          <w:sz w:val="28"/>
        </w:rPr>
        <w:t>
       Комиссияның төрағасы: _____________________________________ Күні: ____________</w:t>
      </w:r>
    </w:p>
    <w:bookmarkEnd w:id="192"/>
    <w:p>
      <w:pPr>
        <w:spacing w:after="0"/>
        <w:ind w:left="0"/>
        <w:jc w:val="both"/>
      </w:pPr>
    </w:p>
    <w:bookmarkStart w:name="z375" w:id="193"/>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3"/>
    <w:p>
      <w:pPr>
        <w:spacing w:after="0"/>
        <w:ind w:left="0"/>
        <w:jc w:val="both"/>
      </w:pPr>
      <w:bookmarkStart w:name="z376" w:id="194"/>
      <w:r>
        <w:rPr>
          <w:rFonts w:ascii="Times New Roman"/>
          <w:b w:val="false"/>
          <w:i w:val="false"/>
          <w:color w:val="000000"/>
          <w:sz w:val="28"/>
        </w:rPr>
        <w:t>
       Комиссияның мүшесі: _______________________________________ Күні: _____________</w:t>
      </w:r>
    </w:p>
    <w:bookmarkEnd w:id="194"/>
    <w:p>
      <w:pPr>
        <w:spacing w:after="0"/>
        <w:ind w:left="0"/>
        <w:jc w:val="both"/>
      </w:pPr>
    </w:p>
    <w:bookmarkStart w:name="z377" w:id="195"/>
    <w:p>
      <w:pPr>
        <w:spacing w:after="0"/>
        <w:ind w:left="0"/>
        <w:jc w:val="both"/>
      </w:pPr>
      <w:r>
        <w:rPr>
          <w:rFonts w:ascii="Times New Roman"/>
          <w:b w:val="false"/>
          <w:i w:val="false"/>
          <w:color w:val="000000"/>
          <w:sz w:val="28"/>
        </w:rPr>
        <w:t>
      (тегі, аты-жөні, қолы)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