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628" w14:textId="a55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Жуалы ауданы ауылдық округтерінің бюджеттері туралы" Жуалы аудандық мәслихатының 2017 жылғы 25 желтоқсандағы № 21-3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20 наурыздағы № 24-3 шешімі. Жамбыл облысы Әділет департаментінде 2018 жылғы 30 наурызда № 3762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Жуалы ауданы ауылдық округтерінің бюджеттері туралы" Жуалы аудандық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9 қаңтарда аудандық "Жаңа өмір"-"Новая жизнь"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"86 070" деген сандар "271 713" деген сандармен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"280" деген сандар "10 433" деген сандармен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"44 679" деген сандар "220 169"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"86 070" деген сандар "271 713" деген сандармен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"24 807" деген сандар "58 348" деген сандармен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"2 255" деген сандар "3 082"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"216"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"22 506" деген сандар "55 050"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"24 807" деген сандар "58 348" деген сандармен ауыстырылсын.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"27 538" деген сандар "86 675" деген сандармен ауыстырылсын;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"3 637" деген сандар "4 653" деген сандармен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"2 489" деген сандармен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"23 855" деген сандар "79 533"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"27 538" деген сандар "86 675" деген сандармен ауыстырылсын.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"39 465" деген сандар "73 665" деген сандармен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"2 026" деген сандар "3 228" деген сандармен ауыстырылсын;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"2 029" деген сандармен ауыстырылсын;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"37 393" деген сандар "68 408"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"39 465" деген сандар "73 665" деген сандармен ауыстырылсын.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Жетітөбе ауылдық округі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"25 249" деген сандар "52 849" деген сандармен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"3 384" деген сандар "3 995" деген сандармен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"1 929" деген сандармен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"21 819" деген сандар "46 925" деген сандармен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"25 249" деген сандар "52 849" деген сандармен ауыстырылсын.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Көкбастау ауылдық округі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"27 878" деген сандар "77 876" деген сандармен ауыстырылсын;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"3 063" деген сандар "5 046" деген сандармен ауыстырылсын;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"1 539" деген сандармен ауыстырылсын;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"24 769" деген сандар "71 291"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"27 878" деген сандар "77 876" деген сандармен ауыстырылсын.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Күреңбел ауылдық округі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"30 929" деген сандар "53 050" деген сандармен ауыстырылсын;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"1 407" деген сандармен ауыстырылсын;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"28 239" деген сандар "48 999" деген сандармен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"30 929" деген сандар "53 050" деген сандармен ауыстырылсын.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Қарасаз ауылдық округі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"40 677" деген сандар "86 215" деген сандармен ауыстырылсын;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"3 549" деген сандар "4 539" деген сандармен ауыстырылсын;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"1 833" деген сандармен ауыстырылсын;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"37 082" деген сандар "79 843" деген сандармен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"40 677" деген сандар "86 215" деген сандармен ауыстырылсын.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Қызыларық ауылдық округі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"31 738" деген сандар "65 895" деген сандармен ауыстырылсын;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"2 651" деген сандар "3 189" деген сандармен ауыстырылсын;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"258" деген сандармен ауыстырылсын;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"29 041" деген сандар "62 448" деген сандармен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"31 738" деген сандар "65 895" деген сандармен ауыстырылсын.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Мыңбұлақ ауылдық округі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"38 294" деген сандар "52 329" деген сандармен ауыстырылсын;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"1 157" деген сандармен ауыстырылсын;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"33 676" деген сандар "46 600" деген сандармен ауыстырылсын.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"38 294" деген сандар "52 329" деген сандармен ауыстырылсын.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Нұрлыкент ауылдық округі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"42 316" деген сандар "84 043" деген сандармен ауыстырылсын;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"233" деген сандармен ауыстырылсын;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"38 052" деген сандар "79 592" деген сандармен ауыстырылсын.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"42 316" деген сандар "84 043" деген сандармен ауыстырылсын.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Шақпақ ауылдық округі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"29 279" деген сандар "80 092" деген сандармен ауыстырылсын;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"3 036" деген сандар "5 081" деген сандармен ауыстырылсын;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"46" деген сандар "1 017" деген сандармен ауыстырылсын;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"26 197" деген сандар "73 994" деген сандармен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"29 279" деген сандар "80 092" деген сандармен ауыстырылсын.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 қосымша</w:t>
            </w:r>
          </w:p>
        </w:tc>
      </w:tr>
    </w:tbl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әкімінің 2018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80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2 қосымша</w:t>
            </w:r>
          </w:p>
        </w:tc>
      </w:tr>
    </w:tbl>
    <w:bookmarkStart w:name="z17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2018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9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3 қосымша</w:t>
            </w:r>
          </w:p>
        </w:tc>
      </w:tr>
    </w:tbl>
    <w:bookmarkStart w:name="z2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2018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0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4 қосымша</w:t>
            </w:r>
          </w:p>
        </w:tc>
      </w:tr>
    </w:tbl>
    <w:bookmarkStart w:name="z29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2018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2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5 қосымша</w:t>
            </w:r>
          </w:p>
        </w:tc>
      </w:tr>
    </w:tbl>
    <w:bookmarkStart w:name="z3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2018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3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6 қосымша</w:t>
            </w:r>
          </w:p>
        </w:tc>
      </w:tr>
    </w:tbl>
    <w:bookmarkStart w:name="z41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2018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5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7 қосымша</w:t>
            </w:r>
          </w:p>
        </w:tc>
      </w:tr>
    </w:tbl>
    <w:bookmarkStart w:name="z4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2018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6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8 қосымша</w:t>
            </w:r>
          </w:p>
        </w:tc>
      </w:tr>
    </w:tbl>
    <w:bookmarkStart w:name="z53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2018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8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9 қосымша</w:t>
            </w:r>
          </w:p>
        </w:tc>
      </w:tr>
    </w:tbl>
    <w:bookmarkStart w:name="z5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2018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9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10 қосымша</w:t>
            </w:r>
          </w:p>
        </w:tc>
      </w:tr>
    </w:tbl>
    <w:bookmarkStart w:name="z65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2018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21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11 қосымша</w:t>
            </w:r>
          </w:p>
        </w:tc>
      </w:tr>
    </w:tbl>
    <w:bookmarkStart w:name="z71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2018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22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12 қосымша</w:t>
            </w:r>
          </w:p>
        </w:tc>
      </w:tr>
    </w:tbl>
    <w:bookmarkStart w:name="z77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2018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23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